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02" w:rsidRPr="00176415" w:rsidRDefault="00176415">
      <w:pPr>
        <w:spacing w:after="0" w:line="408" w:lineRule="auto"/>
        <w:ind w:left="120"/>
        <w:jc w:val="center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4E02" w:rsidRPr="00176415" w:rsidRDefault="00176415">
      <w:pPr>
        <w:spacing w:after="0" w:line="408" w:lineRule="auto"/>
        <w:ind w:left="120"/>
        <w:jc w:val="center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cf751e5-c5f1-41fa-8e93-372cf276a7c4"/>
      <w:r w:rsidRPr="001764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0"/>
      <w:r w:rsidRPr="001764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4E02" w:rsidRDefault="001764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064E02" w:rsidRDefault="001764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№20"</w:t>
      </w:r>
    </w:p>
    <w:p w:rsidR="00064E02" w:rsidRDefault="00064E02">
      <w:pPr>
        <w:spacing w:after="0"/>
        <w:ind w:left="120"/>
      </w:pPr>
    </w:p>
    <w:p w:rsidR="00064E02" w:rsidRDefault="00064E02">
      <w:pPr>
        <w:spacing w:after="0"/>
        <w:ind w:left="120"/>
      </w:pPr>
    </w:p>
    <w:p w:rsidR="00064E02" w:rsidRDefault="00064E02">
      <w:pPr>
        <w:spacing w:after="0"/>
        <w:ind w:left="120"/>
      </w:pPr>
    </w:p>
    <w:p w:rsidR="00064E02" w:rsidRDefault="00064E0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4E02">
        <w:tc>
          <w:tcPr>
            <w:tcW w:w="3114" w:type="dxa"/>
          </w:tcPr>
          <w:p w:rsidR="00064E02" w:rsidRDefault="001764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64E02" w:rsidRDefault="001764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64E02" w:rsidRDefault="001764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4E02" w:rsidRDefault="001764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Алибекова Б.М.</w:t>
            </w:r>
          </w:p>
          <w:p w:rsidR="00064E02" w:rsidRDefault="00176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«31.»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064E02" w:rsidRDefault="00064E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4E02" w:rsidRDefault="001764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64E02" w:rsidRDefault="001764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064E02" w:rsidRDefault="001764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4E02" w:rsidRDefault="001764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Абдулбариева З.С.</w:t>
            </w:r>
          </w:p>
          <w:p w:rsidR="00064E02" w:rsidRDefault="00176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«31» 08   2023 г.</w:t>
            </w:r>
          </w:p>
          <w:p w:rsidR="00064E02" w:rsidRDefault="00064E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64E02" w:rsidRDefault="001764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64E02" w:rsidRDefault="001764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64E02" w:rsidRDefault="0017641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64E02" w:rsidRDefault="001764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Мурзаева А.З.</w:t>
            </w:r>
          </w:p>
          <w:p w:rsidR="00064E02" w:rsidRDefault="001764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122/1 от «31» 08   2023 г.</w:t>
            </w:r>
          </w:p>
          <w:p w:rsidR="00064E02" w:rsidRDefault="00064E0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4E02" w:rsidRDefault="00064E02">
      <w:pPr>
        <w:spacing w:after="0"/>
        <w:ind w:left="120"/>
      </w:pPr>
    </w:p>
    <w:p w:rsidR="00064E02" w:rsidRDefault="001764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64E02" w:rsidRDefault="00064E02">
      <w:pPr>
        <w:spacing w:after="0"/>
        <w:ind w:left="120"/>
      </w:pPr>
    </w:p>
    <w:p w:rsidR="00064E02" w:rsidRDefault="00064E02">
      <w:pPr>
        <w:spacing w:after="0"/>
        <w:ind w:left="120"/>
      </w:pPr>
    </w:p>
    <w:p w:rsidR="00064E02" w:rsidRDefault="00064E02">
      <w:pPr>
        <w:spacing w:after="0"/>
        <w:ind w:left="120"/>
      </w:pPr>
    </w:p>
    <w:p w:rsidR="00064E02" w:rsidRDefault="001764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4E02" w:rsidRDefault="001764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3913718)</w:t>
      </w:r>
    </w:p>
    <w:p w:rsidR="00064E02" w:rsidRDefault="00064E02">
      <w:pPr>
        <w:spacing w:after="0"/>
        <w:ind w:left="120"/>
        <w:jc w:val="center"/>
      </w:pPr>
    </w:p>
    <w:p w:rsidR="00064E02" w:rsidRPr="00176415" w:rsidRDefault="00176415">
      <w:pPr>
        <w:spacing w:after="0" w:line="408" w:lineRule="auto"/>
        <w:ind w:left="120"/>
        <w:jc w:val="center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176415">
        <w:rPr>
          <w:rFonts w:ascii="Times New Roman" w:hAnsi="Times New Roman"/>
          <w:b/>
          <w:color w:val="000000"/>
          <w:sz w:val="28"/>
          <w:lang w:val="ru-RU"/>
        </w:rPr>
        <w:t>«Основы религиозных культур и светской этики»</w:t>
      </w:r>
    </w:p>
    <w:p w:rsidR="00064E02" w:rsidRDefault="001764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4 класса</w:t>
      </w:r>
    </w:p>
    <w:p w:rsidR="00064E02" w:rsidRDefault="00064E02">
      <w:pPr>
        <w:spacing w:after="0"/>
        <w:ind w:left="120"/>
        <w:jc w:val="center"/>
      </w:pPr>
    </w:p>
    <w:p w:rsidR="00064E02" w:rsidRDefault="00064E02">
      <w:pPr>
        <w:spacing w:after="0"/>
        <w:ind w:left="120"/>
        <w:jc w:val="center"/>
      </w:pPr>
    </w:p>
    <w:p w:rsidR="00064E02" w:rsidRDefault="00064E02">
      <w:pPr>
        <w:spacing w:after="0"/>
        <w:ind w:left="120"/>
        <w:jc w:val="center"/>
      </w:pPr>
    </w:p>
    <w:p w:rsidR="00176415" w:rsidRDefault="00176415">
      <w:pPr>
        <w:spacing w:after="0"/>
        <w:ind w:firstLineChars="650" w:firstLine="1827"/>
        <w:jc w:val="both"/>
        <w:rPr>
          <w:rFonts w:ascii="Times New Roman" w:hAnsi="Times New Roman"/>
          <w:b/>
          <w:color w:val="000000"/>
          <w:sz w:val="28"/>
        </w:rPr>
      </w:pPr>
      <w:bookmarkStart w:id="1" w:name="fba17b84-d621-4fec-a506-ecff32caa876"/>
      <w:r>
        <w:rPr>
          <w:rFonts w:ascii="Times New Roman" w:hAnsi="Times New Roman"/>
          <w:b/>
          <w:color w:val="000000"/>
          <w:sz w:val="28"/>
        </w:rPr>
        <w:t xml:space="preserve">                      </w:t>
      </w:r>
    </w:p>
    <w:p w:rsidR="00176415" w:rsidRDefault="00176415">
      <w:pPr>
        <w:spacing w:after="0"/>
        <w:ind w:firstLineChars="650" w:firstLine="1827"/>
        <w:jc w:val="both"/>
        <w:rPr>
          <w:rFonts w:ascii="Times New Roman" w:hAnsi="Times New Roman"/>
          <w:b/>
          <w:color w:val="000000"/>
          <w:sz w:val="28"/>
        </w:rPr>
      </w:pPr>
    </w:p>
    <w:p w:rsidR="00176415" w:rsidRDefault="00176415">
      <w:pPr>
        <w:spacing w:after="0"/>
        <w:ind w:firstLineChars="650" w:firstLine="1827"/>
        <w:jc w:val="both"/>
        <w:rPr>
          <w:rFonts w:ascii="Times New Roman" w:hAnsi="Times New Roman"/>
          <w:b/>
          <w:color w:val="000000"/>
          <w:sz w:val="28"/>
        </w:rPr>
      </w:pPr>
    </w:p>
    <w:p w:rsidR="00064E02" w:rsidRDefault="00176415">
      <w:pPr>
        <w:spacing w:after="0"/>
        <w:ind w:firstLineChars="650" w:firstLine="1827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t>Махачкала 2023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adccbb3b-7a22-43a7-9071-82e37d2d5692"/>
      <w:r>
        <w:rPr>
          <w:rFonts w:ascii="Times New Roman" w:hAnsi="Times New Roman"/>
          <w:b/>
          <w:color w:val="000000"/>
          <w:sz w:val="28"/>
        </w:rPr>
        <w:t>год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64E02" w:rsidRDefault="00064E02">
      <w:pPr>
        <w:spacing w:after="0"/>
        <w:ind w:left="120"/>
      </w:pPr>
    </w:p>
    <w:p w:rsidR="00064E02" w:rsidRDefault="00064E02">
      <w:pPr>
        <w:sectPr w:rsidR="00064E02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9633037"/>
    </w:p>
    <w:bookmarkEnd w:id="4"/>
    <w:p w:rsidR="00064E02" w:rsidRPr="00176415" w:rsidRDefault="00176415">
      <w:pPr>
        <w:spacing w:after="0"/>
        <w:ind w:left="120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7641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4E02" w:rsidRPr="00176415" w:rsidRDefault="00064E02">
      <w:pPr>
        <w:spacing w:after="0"/>
        <w:ind w:left="120"/>
        <w:rPr>
          <w:lang w:val="ru-RU"/>
        </w:rPr>
      </w:pP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</w:t>
      </w:r>
      <w:r w:rsidRPr="00176415">
        <w:rPr>
          <w:rFonts w:ascii="Times New Roman" w:hAnsi="Times New Roman"/>
          <w:color w:val="000000"/>
          <w:sz w:val="28"/>
          <w:lang w:val="ru-RU"/>
        </w:rPr>
        <w:t>общего образования (далее – ФГОС НОО) по ОРКСЭ и обеспечивает содержательную составляющую ФГОС НОО.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Культу</w:t>
      </w:r>
      <w:r w:rsidRPr="00176415">
        <w:rPr>
          <w:rFonts w:ascii="Times New Roman" w:hAnsi="Times New Roman"/>
          <w:color w:val="000000"/>
          <w:sz w:val="28"/>
          <w:lang w:val="ru-RU"/>
        </w:rPr>
        <w:t>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</w:t>
      </w:r>
      <w:r w:rsidRPr="00176415">
        <w:rPr>
          <w:rFonts w:ascii="Times New Roman" w:hAnsi="Times New Roman"/>
          <w:color w:val="000000"/>
          <w:sz w:val="28"/>
          <w:lang w:val="ru-RU"/>
        </w:rPr>
        <w:t>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взаимодействия обучающихся, сотрудничества, обмена информацией, обсуждения разных точек зрения и т. п.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</w:t>
      </w:r>
      <w:r w:rsidRPr="00176415">
        <w:rPr>
          <w:rFonts w:ascii="Times New Roman" w:hAnsi="Times New Roman"/>
          <w:color w:val="000000"/>
          <w:sz w:val="28"/>
          <w:lang w:val="ru-RU"/>
        </w:rPr>
        <w:t>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обу­чения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</w:t>
      </w: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>стороне восприятия явлений социальной жизни, связанной с проявлени</w:t>
      </w:r>
      <w:r w:rsidRPr="00176415">
        <w:rPr>
          <w:rFonts w:ascii="Times New Roman" w:hAnsi="Times New Roman"/>
          <w:color w:val="000000"/>
          <w:sz w:val="28"/>
          <w:lang w:val="ru-RU"/>
        </w:rPr>
        <w:t>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</w:t>
      </w:r>
      <w:r w:rsidRPr="00176415">
        <w:rPr>
          <w:rFonts w:ascii="Times New Roman" w:hAnsi="Times New Roman"/>
          <w:color w:val="000000"/>
          <w:sz w:val="28"/>
          <w:lang w:val="ru-RU"/>
        </w:rPr>
        <w:t>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064E02" w:rsidRDefault="0017641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064E02" w:rsidRPr="00176415" w:rsidRDefault="001764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иудейской культур, основами мировых религиозных культур и светской этики по выбору родителей (законных представителей);</w:t>
      </w:r>
    </w:p>
    <w:p w:rsidR="00064E02" w:rsidRPr="00176415" w:rsidRDefault="001764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064E02" w:rsidRPr="00176415" w:rsidRDefault="001764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обобщение знаний, поняти</w:t>
      </w:r>
      <w:r w:rsidRPr="00176415">
        <w:rPr>
          <w:rFonts w:ascii="Times New Roman" w:hAnsi="Times New Roman"/>
          <w:color w:val="000000"/>
          <w:sz w:val="28"/>
          <w:lang w:val="ru-RU"/>
        </w:rPr>
        <w:t>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064E02" w:rsidRPr="00176415" w:rsidRDefault="001764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к общению в пол</w:t>
      </w:r>
      <w:r w:rsidRPr="00176415">
        <w:rPr>
          <w:rFonts w:ascii="Times New Roman" w:hAnsi="Times New Roman"/>
          <w:color w:val="000000"/>
          <w:sz w:val="28"/>
          <w:lang w:val="ru-RU"/>
        </w:rPr>
        <w:t>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</w:t>
      </w:r>
      <w:r w:rsidRPr="00176415">
        <w:rPr>
          <w:rFonts w:ascii="Times New Roman" w:hAnsi="Times New Roman"/>
          <w:color w:val="000000"/>
          <w:sz w:val="28"/>
          <w:lang w:val="ru-RU"/>
        </w:rPr>
        <w:t>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Учебный пре</w:t>
      </w:r>
      <w:r w:rsidRPr="00176415">
        <w:rPr>
          <w:rFonts w:ascii="Times New Roman" w:hAnsi="Times New Roman"/>
          <w:color w:val="000000"/>
          <w:sz w:val="28"/>
          <w:lang w:val="ru-RU"/>
        </w:rPr>
        <w:t>дмет «Основы религиозных культур и светской этики» изучается в 4 классе один час в неделе, общий объем составляет 34 часа.</w:t>
      </w:r>
    </w:p>
    <w:p w:rsidR="00064E02" w:rsidRPr="00176415" w:rsidRDefault="00176415">
      <w:pPr>
        <w:spacing w:after="0" w:line="264" w:lineRule="auto"/>
        <w:ind w:left="12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​</w:t>
      </w:r>
    </w:p>
    <w:p w:rsidR="00064E02" w:rsidRPr="00176415" w:rsidRDefault="00064E02">
      <w:pPr>
        <w:rPr>
          <w:lang w:val="ru-RU"/>
        </w:rPr>
        <w:sectPr w:rsidR="00064E02" w:rsidRPr="00176415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9633039"/>
    </w:p>
    <w:bookmarkEnd w:id="5"/>
    <w:p w:rsidR="00064E02" w:rsidRPr="00176415" w:rsidRDefault="00064E02">
      <w:pPr>
        <w:spacing w:after="0" w:line="264" w:lineRule="auto"/>
        <w:ind w:left="120"/>
        <w:jc w:val="both"/>
        <w:rPr>
          <w:lang w:val="ru-RU"/>
        </w:rPr>
      </w:pPr>
    </w:p>
    <w:p w:rsidR="00064E02" w:rsidRPr="00176415" w:rsidRDefault="00176415">
      <w:pPr>
        <w:spacing w:after="0" w:line="264" w:lineRule="auto"/>
        <w:ind w:left="120"/>
        <w:jc w:val="both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64E02" w:rsidRPr="00176415" w:rsidRDefault="00064E02">
      <w:pPr>
        <w:spacing w:after="0" w:line="264" w:lineRule="auto"/>
        <w:ind w:left="120"/>
        <w:jc w:val="both"/>
        <w:rPr>
          <w:lang w:val="ru-RU"/>
        </w:rPr>
      </w:pPr>
    </w:p>
    <w:p w:rsidR="00064E02" w:rsidRPr="00176415" w:rsidRDefault="00064E02">
      <w:pPr>
        <w:spacing w:after="0" w:line="264" w:lineRule="auto"/>
        <w:ind w:left="120"/>
        <w:jc w:val="both"/>
        <w:rPr>
          <w:lang w:val="ru-RU"/>
        </w:rPr>
      </w:pP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традицию. Культура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</w:t>
      </w:r>
      <w:r w:rsidRPr="00176415">
        <w:rPr>
          <w:rFonts w:ascii="Times New Roman" w:hAnsi="Times New Roman"/>
          <w:color w:val="000000"/>
          <w:sz w:val="28"/>
          <w:lang w:val="ru-RU"/>
        </w:rPr>
        <w:t>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</w:t>
      </w:r>
      <w:r w:rsidRPr="00176415">
        <w:rPr>
          <w:rFonts w:ascii="Times New Roman" w:hAnsi="Times New Roman"/>
          <w:color w:val="000000"/>
          <w:sz w:val="28"/>
          <w:lang w:val="ru-RU"/>
        </w:rPr>
        <w:t>го и многоконфессионального народа России.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</w:t>
      </w:r>
      <w:r w:rsidRPr="00176415">
        <w:rPr>
          <w:rFonts w:ascii="Times New Roman" w:hAnsi="Times New Roman"/>
          <w:color w:val="000000"/>
          <w:sz w:val="28"/>
          <w:lang w:val="ru-RU"/>
        </w:rPr>
        <w:t>е мусульмане. Добро и зло в исламкой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</w:t>
      </w:r>
      <w:r w:rsidRPr="00176415">
        <w:rPr>
          <w:rFonts w:ascii="Times New Roman" w:hAnsi="Times New Roman"/>
          <w:color w:val="000000"/>
          <w:sz w:val="28"/>
          <w:lang w:val="ru-RU"/>
        </w:rPr>
        <w:t>онационального и многоконфессионального народа России.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</w:t>
      </w:r>
      <w:r w:rsidRPr="00176415">
        <w:rPr>
          <w:rFonts w:ascii="Times New Roman" w:hAnsi="Times New Roman"/>
          <w:color w:val="000000"/>
          <w:sz w:val="28"/>
          <w:lang w:val="ru-RU"/>
        </w:rPr>
        <w:t>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</w:t>
      </w:r>
      <w:r w:rsidRPr="00176415">
        <w:rPr>
          <w:rFonts w:ascii="Times New Roman" w:hAnsi="Times New Roman"/>
          <w:color w:val="000000"/>
          <w:sz w:val="28"/>
          <w:lang w:val="ru-RU"/>
        </w:rPr>
        <w:t>ддийской культуре.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>Россия – наша Родина. Введение в иудейскую духовную традицию. Культура и религия. Тора – главная книг</w:t>
      </w:r>
      <w:r w:rsidRPr="00176415">
        <w:rPr>
          <w:rFonts w:ascii="Times New Roman" w:hAnsi="Times New Roman"/>
          <w:color w:val="000000"/>
          <w:sz w:val="28"/>
          <w:lang w:val="ru-RU"/>
        </w:rPr>
        <w:t>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</w:t>
      </w:r>
      <w:r w:rsidRPr="00176415">
        <w:rPr>
          <w:rFonts w:ascii="Times New Roman" w:hAnsi="Times New Roman"/>
          <w:color w:val="000000"/>
          <w:sz w:val="28"/>
          <w:lang w:val="ru-RU"/>
        </w:rPr>
        <w:t>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</w:t>
      </w:r>
      <w:r w:rsidRPr="00176415">
        <w:rPr>
          <w:rFonts w:ascii="Times New Roman" w:hAnsi="Times New Roman"/>
          <w:color w:val="000000"/>
          <w:sz w:val="28"/>
          <w:lang w:val="ru-RU"/>
        </w:rPr>
        <w:t>национального и многоконфессионального народа России.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</w:t>
      </w:r>
      <w:r w:rsidRPr="00176415">
        <w:rPr>
          <w:rFonts w:ascii="Times New Roman" w:hAnsi="Times New Roman"/>
          <w:color w:val="000000"/>
          <w:sz w:val="28"/>
          <w:lang w:val="ru-RU"/>
        </w:rPr>
        <w:t>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</w:t>
      </w:r>
      <w:r w:rsidRPr="00176415">
        <w:rPr>
          <w:rFonts w:ascii="Times New Roman" w:hAnsi="Times New Roman"/>
          <w:color w:val="000000"/>
          <w:sz w:val="28"/>
          <w:lang w:val="ru-RU"/>
        </w:rPr>
        <w:t>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</w:t>
      </w:r>
      <w:r w:rsidRPr="00176415">
        <w:rPr>
          <w:rFonts w:ascii="Times New Roman" w:hAnsi="Times New Roman"/>
          <w:color w:val="000000"/>
          <w:sz w:val="28"/>
          <w:lang w:val="ru-RU"/>
        </w:rPr>
        <w:t>нального и многоконфессионального народа России.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</w:t>
      </w:r>
      <w:r w:rsidRPr="00176415">
        <w:rPr>
          <w:rFonts w:ascii="Times New Roman" w:hAnsi="Times New Roman"/>
          <w:color w:val="000000"/>
          <w:sz w:val="28"/>
          <w:lang w:val="ru-RU"/>
        </w:rPr>
        <w:t>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064E02" w:rsidRPr="00176415" w:rsidRDefault="00176415">
      <w:pPr>
        <w:spacing w:after="0" w:line="264" w:lineRule="auto"/>
        <w:ind w:left="12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​</w:t>
      </w:r>
    </w:p>
    <w:p w:rsidR="00064E02" w:rsidRPr="00176415" w:rsidRDefault="00064E02">
      <w:pPr>
        <w:rPr>
          <w:lang w:val="ru-RU"/>
        </w:rPr>
        <w:sectPr w:rsidR="00064E02" w:rsidRPr="00176415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9633040"/>
    </w:p>
    <w:bookmarkEnd w:id="6"/>
    <w:p w:rsidR="00064E02" w:rsidRPr="00176415" w:rsidRDefault="00176415">
      <w:pPr>
        <w:spacing w:after="0" w:line="264" w:lineRule="auto"/>
        <w:ind w:left="120"/>
        <w:jc w:val="both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</w:t>
      </w:r>
      <w:r w:rsidRPr="00176415">
        <w:rPr>
          <w:rFonts w:ascii="Times New Roman" w:hAnsi="Times New Roman"/>
          <w:b/>
          <w:color w:val="000000"/>
          <w:sz w:val="28"/>
          <w:lang w:val="ru-RU"/>
        </w:rPr>
        <w:t xml:space="preserve">ЛЬТАТЫ ОСВОЕНИЯ ПРОГРАММЫ </w:t>
      </w:r>
    </w:p>
    <w:p w:rsidR="00064E02" w:rsidRPr="00176415" w:rsidRDefault="00064E02">
      <w:pPr>
        <w:spacing w:after="0" w:line="264" w:lineRule="auto"/>
        <w:ind w:left="120"/>
        <w:jc w:val="both"/>
        <w:rPr>
          <w:lang w:val="ru-RU"/>
        </w:rPr>
      </w:pPr>
    </w:p>
    <w:p w:rsidR="00064E02" w:rsidRPr="00176415" w:rsidRDefault="00176415">
      <w:pPr>
        <w:spacing w:after="0" w:line="264" w:lineRule="auto"/>
        <w:ind w:left="120"/>
        <w:jc w:val="both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4E02" w:rsidRPr="00176415" w:rsidRDefault="00176415">
      <w:pPr>
        <w:spacing w:after="0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064E02" w:rsidRDefault="00176415">
      <w:pPr>
        <w:numPr>
          <w:ilvl w:val="0"/>
          <w:numId w:val="2"/>
        </w:numPr>
        <w:spacing w:after="0" w:line="264" w:lineRule="auto"/>
        <w:jc w:val="both"/>
      </w:pPr>
      <w:r w:rsidRPr="00176415">
        <w:rPr>
          <w:rFonts w:ascii="Times New Roman" w:hAnsi="Times New Roman"/>
          <w:color w:val="000000"/>
          <w:sz w:val="28"/>
          <w:lang w:val="ru-RU"/>
        </w:rPr>
        <w:t>понимать основы российской гражданской идентичност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064E02" w:rsidRPr="00176415" w:rsidRDefault="001764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064E02" w:rsidRPr="00176415" w:rsidRDefault="001764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человеческой жизни;</w:t>
      </w:r>
    </w:p>
    <w:p w:rsidR="00064E02" w:rsidRPr="00176415" w:rsidRDefault="001764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064E02" w:rsidRPr="00176415" w:rsidRDefault="001764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ре­лигии;</w:t>
      </w:r>
    </w:p>
    <w:p w:rsidR="00064E02" w:rsidRPr="00176415" w:rsidRDefault="001764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строить своё общение, совместную </w:t>
      </w:r>
      <w:r w:rsidRPr="00176415">
        <w:rPr>
          <w:rFonts w:ascii="Times New Roman" w:hAnsi="Times New Roman"/>
          <w:color w:val="000000"/>
          <w:sz w:val="28"/>
          <w:lang w:val="ru-RU"/>
        </w:rPr>
        <w:t>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064E02" w:rsidRPr="00176415" w:rsidRDefault="001764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соотносить свои поступки с нравственными ценностями, принятыми в </w:t>
      </w:r>
      <w:r w:rsidRPr="00176415">
        <w:rPr>
          <w:rFonts w:ascii="Times New Roman" w:hAnsi="Times New Roman"/>
          <w:color w:val="000000"/>
          <w:sz w:val="28"/>
          <w:lang w:val="ru-RU"/>
        </w:rPr>
        <w:t>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064E02" w:rsidRPr="00176415" w:rsidRDefault="001764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</w:t>
      </w:r>
      <w:r w:rsidRPr="00176415">
        <w:rPr>
          <w:rFonts w:ascii="Times New Roman" w:hAnsi="Times New Roman"/>
          <w:color w:val="000000"/>
          <w:sz w:val="28"/>
          <w:lang w:val="ru-RU"/>
        </w:rPr>
        <w:t>ельность в общении, желание при необходимости прийти на помощь;</w:t>
      </w:r>
    </w:p>
    <w:p w:rsidR="00064E02" w:rsidRPr="00176415" w:rsidRDefault="001764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оскорб­ляющих других людей;</w:t>
      </w:r>
    </w:p>
    <w:p w:rsidR="00064E02" w:rsidRPr="00176415" w:rsidRDefault="001764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пон</w:t>
      </w:r>
      <w:r w:rsidRPr="00176415">
        <w:rPr>
          <w:rFonts w:ascii="Times New Roman" w:hAnsi="Times New Roman"/>
          <w:color w:val="000000"/>
          <w:sz w:val="28"/>
          <w:lang w:val="ru-RU"/>
        </w:rPr>
        <w:t>имать необходимость бережного отношения к материальным и духовным ценностям.</w:t>
      </w:r>
    </w:p>
    <w:p w:rsidR="00064E02" w:rsidRDefault="0017641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64E02" w:rsidRDefault="00064E02">
      <w:pPr>
        <w:spacing w:after="0" w:line="264" w:lineRule="auto"/>
        <w:ind w:left="120"/>
        <w:jc w:val="both"/>
      </w:pPr>
    </w:p>
    <w:p w:rsidR="00064E02" w:rsidRPr="00176415" w:rsidRDefault="001764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064E02" w:rsidRPr="00176415" w:rsidRDefault="001764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формировать умения планиров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ать, контролировать и оценивать учебные действия в соответствии с поставленной задачей и </w:t>
      </w: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оценки и учёта характера ошибок, понимать причины успеха/неуспеха учебной деятельности;</w:t>
      </w:r>
    </w:p>
    <w:p w:rsidR="00064E02" w:rsidRPr="00176415" w:rsidRDefault="001764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</w:t>
      </w:r>
      <w:r w:rsidRPr="00176415">
        <w:rPr>
          <w:rFonts w:ascii="Times New Roman" w:hAnsi="Times New Roman"/>
          <w:color w:val="000000"/>
          <w:sz w:val="28"/>
          <w:lang w:val="ru-RU"/>
        </w:rPr>
        <w:t>ионных технологий для решения различных коммуникативных и познавательных задач;</w:t>
      </w:r>
    </w:p>
    <w:p w:rsidR="00064E02" w:rsidRPr="00176415" w:rsidRDefault="001764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064E02" w:rsidRPr="00176415" w:rsidRDefault="001764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</w:t>
      </w:r>
      <w:r w:rsidRPr="00176415">
        <w:rPr>
          <w:rFonts w:ascii="Times New Roman" w:hAnsi="Times New Roman"/>
          <w:color w:val="000000"/>
          <w:sz w:val="28"/>
          <w:lang w:val="ru-RU"/>
        </w:rPr>
        <w:t>чных стилей и жанров, осознанного построения речевых высказываний в соответствии с задачами коммуникации;</w:t>
      </w:r>
    </w:p>
    <w:p w:rsidR="00064E02" w:rsidRPr="00176415" w:rsidRDefault="001764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</w:t>
      </w:r>
      <w:r w:rsidRPr="00176415">
        <w:rPr>
          <w:rFonts w:ascii="Times New Roman" w:hAnsi="Times New Roman"/>
          <w:color w:val="000000"/>
          <w:sz w:val="28"/>
          <w:lang w:val="ru-RU"/>
        </w:rPr>
        <w:t>ния рассуждений, отнесения к известным понятиям;</w:t>
      </w:r>
    </w:p>
    <w:p w:rsidR="00064E02" w:rsidRPr="00176415" w:rsidRDefault="001764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</w:t>
      </w:r>
      <w:r w:rsidRPr="00176415">
        <w:rPr>
          <w:rFonts w:ascii="Times New Roman" w:hAnsi="Times New Roman"/>
          <w:color w:val="000000"/>
          <w:sz w:val="28"/>
          <w:lang w:val="ru-RU"/>
        </w:rPr>
        <w:t>ою точку зрения и оценку событий;</w:t>
      </w:r>
    </w:p>
    <w:p w:rsidR="00064E02" w:rsidRPr="00176415" w:rsidRDefault="001764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</w:t>
      </w:r>
      <w:r w:rsidRPr="00176415">
        <w:rPr>
          <w:rFonts w:ascii="Times New Roman" w:hAnsi="Times New Roman"/>
          <w:color w:val="000000"/>
          <w:sz w:val="28"/>
          <w:lang w:val="ru-RU"/>
        </w:rPr>
        <w:t>ственное поведение и поведение окружающих.</w:t>
      </w:r>
    </w:p>
    <w:p w:rsidR="00064E02" w:rsidRPr="00176415" w:rsidRDefault="00176415">
      <w:pPr>
        <w:spacing w:after="0" w:line="264" w:lineRule="auto"/>
        <w:ind w:left="120"/>
        <w:jc w:val="both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064E02" w:rsidRPr="00176415" w:rsidRDefault="001764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в разных религиях (в пределах изученного);</w:t>
      </w:r>
    </w:p>
    <w:p w:rsidR="00064E02" w:rsidRPr="00176415" w:rsidRDefault="001764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064E02" w:rsidRPr="00176415" w:rsidRDefault="001764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</w:t>
      </w:r>
      <w:r w:rsidRPr="00176415">
        <w:rPr>
          <w:rFonts w:ascii="Times New Roman" w:hAnsi="Times New Roman"/>
          <w:color w:val="000000"/>
          <w:sz w:val="28"/>
          <w:lang w:val="ru-RU"/>
        </w:rPr>
        <w:t>ализировать, обобщать, делать выводы на основе изучаемого фактического материала;</w:t>
      </w:r>
    </w:p>
    <w:p w:rsidR="00064E02" w:rsidRPr="00176415" w:rsidRDefault="001764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064E02" w:rsidRPr="00176415" w:rsidRDefault="001764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</w:t>
      </w:r>
      <w:r w:rsidRPr="00176415">
        <w:rPr>
          <w:rFonts w:ascii="Times New Roman" w:hAnsi="Times New Roman"/>
          <w:color w:val="000000"/>
          <w:sz w:val="28"/>
          <w:lang w:val="ru-RU"/>
        </w:rPr>
        <w:t>а предложенные образцы.</w:t>
      </w:r>
    </w:p>
    <w:p w:rsidR="00064E02" w:rsidRDefault="001764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64E02" w:rsidRPr="00176415" w:rsidRDefault="001764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064E02" w:rsidRPr="00176415" w:rsidRDefault="001764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соответствии с </w:t>
      </w:r>
      <w:r w:rsidRPr="00176415">
        <w:rPr>
          <w:rFonts w:ascii="Times New Roman" w:hAnsi="Times New Roman"/>
          <w:color w:val="000000"/>
          <w:sz w:val="28"/>
          <w:lang w:val="ru-RU"/>
        </w:rPr>
        <w:t>поставленной учебной задачей (текстовую, графическую, видео);</w:t>
      </w:r>
    </w:p>
    <w:p w:rsidR="00064E02" w:rsidRPr="00176415" w:rsidRDefault="001764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064E02" w:rsidRPr="00176415" w:rsidRDefault="001764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</w:t>
      </w:r>
      <w:r w:rsidRPr="00176415">
        <w:rPr>
          <w:rFonts w:ascii="Times New Roman" w:hAnsi="Times New Roman"/>
          <w:color w:val="000000"/>
          <w:sz w:val="28"/>
          <w:lang w:val="ru-RU"/>
        </w:rPr>
        <w:t>ацию, представленную в разных источниках, с помощью учителя, оценивать её объективность и правильность.</w:t>
      </w:r>
    </w:p>
    <w:p w:rsidR="00064E02" w:rsidRDefault="001764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064E02" w:rsidRPr="00176415" w:rsidRDefault="001764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</w:t>
      </w:r>
      <w:r w:rsidRPr="00176415">
        <w:rPr>
          <w:rFonts w:ascii="Times New Roman" w:hAnsi="Times New Roman"/>
          <w:color w:val="000000"/>
          <w:sz w:val="28"/>
          <w:lang w:val="ru-RU"/>
        </w:rPr>
        <w:t>ратуры, анализа и оценки жизненных ситуаций, раскрывающих проблемы нравственности, этики, речевого этикета;</w:t>
      </w:r>
    </w:p>
    <w:p w:rsidR="00064E02" w:rsidRPr="00176415" w:rsidRDefault="001764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корректно задавать вопросы и высказывать своё мнение; проявлять уважительное отношение к собеседнику </w:t>
      </w:r>
      <w:r w:rsidRPr="00176415">
        <w:rPr>
          <w:rFonts w:ascii="Times New Roman" w:hAnsi="Times New Roman"/>
          <w:color w:val="000000"/>
          <w:sz w:val="28"/>
          <w:lang w:val="ru-RU"/>
        </w:rPr>
        <w:t>с учётом особенностей участников общения;</w:t>
      </w:r>
    </w:p>
    <w:p w:rsidR="00064E02" w:rsidRPr="00176415" w:rsidRDefault="001764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064E02" w:rsidRDefault="001764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064E02" w:rsidRPr="00176415" w:rsidRDefault="001764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проявлять самостоятельн</w:t>
      </w:r>
      <w:r w:rsidRPr="00176415">
        <w:rPr>
          <w:rFonts w:ascii="Times New Roman" w:hAnsi="Times New Roman"/>
          <w:color w:val="000000"/>
          <w:sz w:val="28"/>
          <w:lang w:val="ru-RU"/>
        </w:rPr>
        <w:t>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</w:t>
      </w:r>
      <w:r w:rsidRPr="00176415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064E02" w:rsidRPr="00176415" w:rsidRDefault="001764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064E02" w:rsidRPr="00176415" w:rsidRDefault="001764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положительного и негативного отношения к окружающему миру (природе, людям, предметам трудовой деятельности);</w:t>
      </w:r>
    </w:p>
    <w:p w:rsidR="00064E02" w:rsidRPr="00176415" w:rsidRDefault="001764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</w:t>
      </w:r>
      <w:r w:rsidRPr="00176415">
        <w:rPr>
          <w:rFonts w:ascii="Times New Roman" w:hAnsi="Times New Roman"/>
          <w:color w:val="000000"/>
          <w:sz w:val="28"/>
          <w:lang w:val="ru-RU"/>
        </w:rPr>
        <w:t>и, жадности, нечестности, зла;</w:t>
      </w:r>
    </w:p>
    <w:p w:rsidR="00064E02" w:rsidRPr="00176415" w:rsidRDefault="001764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064E02" w:rsidRDefault="0017641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064E02" w:rsidRPr="00176415" w:rsidRDefault="001764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064E02" w:rsidRPr="00176415" w:rsidRDefault="001764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владеть умениями совместной деятельности: подчиняться, договариваться, руководить; терпеливо и спокойно разрешать </w:t>
      </w:r>
      <w:r w:rsidRPr="00176415">
        <w:rPr>
          <w:rFonts w:ascii="Times New Roman" w:hAnsi="Times New Roman"/>
          <w:color w:val="000000"/>
          <w:sz w:val="28"/>
          <w:lang w:val="ru-RU"/>
        </w:rPr>
        <w:t>возникающие конфликты;</w:t>
      </w:r>
    </w:p>
    <w:p w:rsidR="00064E02" w:rsidRPr="00176415" w:rsidRDefault="001764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064E02" w:rsidRPr="00176415" w:rsidRDefault="00064E02">
      <w:pPr>
        <w:spacing w:after="0" w:line="264" w:lineRule="auto"/>
        <w:ind w:left="120"/>
        <w:jc w:val="both"/>
        <w:rPr>
          <w:lang w:val="ru-RU"/>
        </w:rPr>
      </w:pPr>
    </w:p>
    <w:p w:rsidR="00064E02" w:rsidRPr="00176415" w:rsidRDefault="00176415">
      <w:pPr>
        <w:spacing w:after="0" w:line="264" w:lineRule="auto"/>
        <w:ind w:left="120"/>
        <w:jc w:val="both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4E02" w:rsidRPr="00176415" w:rsidRDefault="00064E02">
      <w:pPr>
        <w:spacing w:after="0" w:line="264" w:lineRule="auto"/>
        <w:ind w:left="120"/>
        <w:jc w:val="both"/>
        <w:rPr>
          <w:lang w:val="ru-RU"/>
        </w:rPr>
      </w:pP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обучения по модулю «Основы православной </w:t>
      </w:r>
      <w:r w:rsidRPr="00176415">
        <w:rPr>
          <w:rFonts w:ascii="Times New Roman" w:hAnsi="Times New Roman"/>
          <w:color w:val="000000"/>
          <w:sz w:val="28"/>
          <w:lang w:val="ru-RU"/>
        </w:rPr>
        <w:t>культуры» должны обеспечивать следующие достижения обучающегося: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</w:t>
      </w:r>
      <w:r w:rsidRPr="00176415">
        <w:rPr>
          <w:rFonts w:ascii="Times New Roman" w:hAnsi="Times New Roman"/>
          <w:color w:val="000000"/>
          <w:sz w:val="28"/>
          <w:lang w:val="ru-RU"/>
        </w:rPr>
        <w:t>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</w:t>
      </w:r>
      <w:r w:rsidRPr="00176415">
        <w:rPr>
          <w:rFonts w:ascii="Times New Roman" w:hAnsi="Times New Roman"/>
          <w:color w:val="000000"/>
          <w:sz w:val="28"/>
          <w:lang w:val="ru-RU"/>
        </w:rPr>
        <w:t>уры народов России, российского общества как источника и основы духовного развития, нравственного совершенствования;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нравственных заповедях, нормах христианской морали, их значении в выстраивании отношений в семье, между людьми, в общении и </w:t>
      </w:r>
      <w:r w:rsidRPr="00176415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</w:t>
      </w:r>
      <w:r w:rsidRPr="00176415">
        <w:rPr>
          <w:rFonts w:ascii="Times New Roman" w:hAnsi="Times New Roman"/>
          <w:color w:val="000000"/>
          <w:sz w:val="28"/>
          <w:lang w:val="ru-RU"/>
        </w:rPr>
        <w:t>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оценки поступков, поведения (своих и других людей) с позиций православной этики;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</w:t>
      </w:r>
      <w:r w:rsidRPr="00176415">
        <w:rPr>
          <w:rFonts w:ascii="Times New Roman" w:hAnsi="Times New Roman"/>
          <w:color w:val="000000"/>
          <w:sz w:val="28"/>
          <w:lang w:val="ru-RU"/>
        </w:rPr>
        <w:t>как Спасителе, Церкви;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</w:t>
      </w:r>
      <w:r w:rsidRPr="00176415">
        <w:rPr>
          <w:rFonts w:ascii="Times New Roman" w:hAnsi="Times New Roman"/>
          <w:color w:val="000000"/>
          <w:sz w:val="28"/>
          <w:lang w:val="ru-RU"/>
        </w:rPr>
        <w:t>ения, Причастия, Венчания, Исповеди), монашестве и монастырях в православной традиции;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</w:t>
      </w:r>
      <w:r w:rsidRPr="00176415">
        <w:rPr>
          <w:rFonts w:ascii="Times New Roman" w:hAnsi="Times New Roman"/>
          <w:color w:val="000000"/>
          <w:sz w:val="28"/>
          <w:lang w:val="ru-RU"/>
        </w:rPr>
        <w:t>лужителями;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</w:t>
      </w:r>
      <w:r w:rsidRPr="00176415">
        <w:rPr>
          <w:rFonts w:ascii="Times New Roman" w:hAnsi="Times New Roman"/>
          <w:color w:val="000000"/>
          <w:sz w:val="28"/>
          <w:lang w:val="ru-RU"/>
        </w:rPr>
        <w:t>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</w:t>
      </w:r>
      <w:r w:rsidRPr="00176415">
        <w:rPr>
          <w:rFonts w:ascii="Times New Roman" w:hAnsi="Times New Roman"/>
          <w:color w:val="000000"/>
          <w:sz w:val="28"/>
          <w:lang w:val="ru-RU"/>
        </w:rPr>
        <w:t>ти, регионе (храмы, монастыри, святыни, памятные и святые места), оформлению и представлению её результатов;</w:t>
      </w:r>
    </w:p>
    <w:p w:rsidR="00064E02" w:rsidRDefault="00176415">
      <w:pPr>
        <w:numPr>
          <w:ilvl w:val="0"/>
          <w:numId w:val="9"/>
        </w:numPr>
        <w:spacing w:after="0" w:line="264" w:lineRule="auto"/>
        <w:jc w:val="both"/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</w:t>
      </w:r>
      <w:r>
        <w:rPr>
          <w:rFonts w:ascii="Times New Roman" w:hAnsi="Times New Roman"/>
          <w:color w:val="000000"/>
          <w:sz w:val="28"/>
        </w:rPr>
        <w:t>огласно своей совести;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</w:t>
      </w:r>
      <w:r w:rsidRPr="00176415">
        <w:rPr>
          <w:rFonts w:ascii="Times New Roman" w:hAnsi="Times New Roman"/>
          <w:color w:val="000000"/>
          <w:sz w:val="28"/>
          <w:lang w:val="ru-RU"/>
        </w:rPr>
        <w:t>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064E02" w:rsidRPr="00176415" w:rsidRDefault="001764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</w:t>
      </w:r>
      <w:r w:rsidRPr="00176415">
        <w:rPr>
          <w:rFonts w:ascii="Times New Roman" w:hAnsi="Times New Roman"/>
          <w:color w:val="000000"/>
          <w:sz w:val="28"/>
          <w:lang w:val="ru-RU"/>
        </w:rPr>
        <w:t>льтуре, традиции.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</w:t>
      </w:r>
      <w:r w:rsidRPr="00176415">
        <w:rPr>
          <w:rFonts w:ascii="Times New Roman" w:hAnsi="Times New Roman"/>
          <w:color w:val="000000"/>
          <w:sz w:val="28"/>
          <w:lang w:val="ru-RU"/>
        </w:rPr>
        <w:t>человеком значимых для жизни представлений о себе, людях, окружающей действительности;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</w:t>
      </w:r>
      <w:r w:rsidRPr="00176415">
        <w:rPr>
          <w:rFonts w:ascii="Times New Roman" w:hAnsi="Times New Roman"/>
          <w:color w:val="000000"/>
          <w:sz w:val="28"/>
          <w:lang w:val="ru-RU"/>
        </w:rPr>
        <w:t>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</w:t>
      </w:r>
      <w:r w:rsidRPr="00176415">
        <w:rPr>
          <w:rFonts w:ascii="Times New Roman" w:hAnsi="Times New Roman"/>
          <w:color w:val="000000"/>
          <w:sz w:val="28"/>
          <w:lang w:val="ru-RU"/>
        </w:rPr>
        <w:t>мской религиозной морали, их значении в выстраивании отношений в семье, между людьми, в общении и деятельности;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</w:t>
      </w:r>
      <w:r w:rsidRPr="00176415">
        <w:rPr>
          <w:rFonts w:ascii="Times New Roman" w:hAnsi="Times New Roman"/>
          <w:color w:val="000000"/>
          <w:sz w:val="28"/>
          <w:lang w:val="ru-RU"/>
        </w:rPr>
        <w:t>ость, честность, великодушие, скромность, верность, терпение, выдержка, достойное поведение, стремление к знаниям);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раскрывать своим</w:t>
      </w:r>
      <w:r w:rsidRPr="00176415">
        <w:rPr>
          <w:rFonts w:ascii="Times New Roman" w:hAnsi="Times New Roman"/>
          <w:color w:val="000000"/>
          <w:sz w:val="28"/>
          <w:lang w:val="ru-RU"/>
        </w:rPr>
        <w:t>и словами первоначальные представления о мировоззрении (картине мира) в исламской культуре, единобожии, вере и её основах;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практике в исламе (н</w:t>
      </w:r>
      <w:r w:rsidRPr="00176415">
        <w:rPr>
          <w:rFonts w:ascii="Times New Roman" w:hAnsi="Times New Roman"/>
          <w:color w:val="000000"/>
          <w:sz w:val="28"/>
          <w:lang w:val="ru-RU"/>
        </w:rPr>
        <w:t>амаз, хадж, пост, закят, дуа, зикр);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(минбар, михраб), нормах поведения в мечети, общения с верующими и служителями ислама;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Курбан-байрам, Маулид);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раскрывать о</w:t>
      </w:r>
      <w:r w:rsidRPr="00176415">
        <w:rPr>
          <w:rFonts w:ascii="Times New Roman" w:hAnsi="Times New Roman"/>
          <w:color w:val="000000"/>
          <w:sz w:val="28"/>
          <w:lang w:val="ru-RU"/>
        </w:rPr>
        <w:t>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</w:t>
      </w:r>
      <w:r w:rsidRPr="00176415">
        <w:rPr>
          <w:rFonts w:ascii="Times New Roman" w:hAnsi="Times New Roman"/>
          <w:color w:val="000000"/>
          <w:sz w:val="28"/>
          <w:lang w:val="ru-RU"/>
        </w:rPr>
        <w:t>енностей;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религиозной атрибутике, одежде;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первонача</w:t>
      </w:r>
      <w:r w:rsidRPr="00176415">
        <w:rPr>
          <w:rFonts w:ascii="Times New Roman" w:hAnsi="Times New Roman"/>
          <w:color w:val="000000"/>
          <w:sz w:val="28"/>
          <w:lang w:val="ru-RU"/>
        </w:rPr>
        <w:t>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064E02" w:rsidRDefault="00176415">
      <w:pPr>
        <w:numPr>
          <w:ilvl w:val="0"/>
          <w:numId w:val="10"/>
        </w:numPr>
        <w:spacing w:after="0" w:line="264" w:lineRule="auto"/>
        <w:jc w:val="both"/>
      </w:pP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нравственных поступ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</w:t>
      </w:r>
      <w:r w:rsidRPr="00176415">
        <w:rPr>
          <w:rFonts w:ascii="Times New Roman" w:hAnsi="Times New Roman"/>
          <w:color w:val="000000"/>
          <w:sz w:val="28"/>
          <w:lang w:val="ru-RU"/>
        </w:rPr>
        <w:t>ры сотрудничества последователей традиционных религий;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064E02" w:rsidRPr="00176415" w:rsidRDefault="001764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</w:t>
      </w:r>
      <w:r w:rsidRPr="00176415">
        <w:rPr>
          <w:rFonts w:ascii="Times New Roman" w:hAnsi="Times New Roman"/>
          <w:color w:val="000000"/>
          <w:sz w:val="28"/>
          <w:lang w:val="ru-RU"/>
        </w:rPr>
        <w:t>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</w:t>
      </w:r>
      <w:r w:rsidRPr="00176415">
        <w:rPr>
          <w:rFonts w:ascii="Times New Roman" w:hAnsi="Times New Roman"/>
          <w:color w:val="000000"/>
          <w:sz w:val="28"/>
          <w:lang w:val="ru-RU"/>
        </w:rPr>
        <w:t>: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</w:t>
      </w:r>
      <w:r w:rsidRPr="00176415">
        <w:rPr>
          <w:rFonts w:ascii="Times New Roman" w:hAnsi="Times New Roman"/>
          <w:color w:val="000000"/>
          <w:sz w:val="28"/>
          <w:lang w:val="ru-RU"/>
        </w:rPr>
        <w:t>вершенствования и роли в этом личных усилий человека, приводить примеры;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</w:t>
      </w:r>
      <w:r w:rsidRPr="00176415">
        <w:rPr>
          <w:rFonts w:ascii="Times New Roman" w:hAnsi="Times New Roman"/>
          <w:color w:val="000000"/>
          <w:sz w:val="28"/>
          <w:lang w:val="ru-RU"/>
        </w:rPr>
        <w:t>новы духовного развития, нравственного совершенствования;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внимательность); основных идей (учения) Будды о 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сущности </w:t>
      </w: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осмысления и нравственной оценки поступков, поведения </w:t>
      </w:r>
      <w:r w:rsidRPr="00176415">
        <w:rPr>
          <w:rFonts w:ascii="Times New Roman" w:hAnsi="Times New Roman"/>
          <w:color w:val="000000"/>
          <w:sz w:val="28"/>
          <w:lang w:val="ru-RU"/>
        </w:rPr>
        <w:t>(своих и других людей) с позиций буддийской этики;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(буддах), бодхисаттвах, Вселенной, человеке, обществе, сангхе, сансаре и нирване;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понимание ценности любой формы жизни как связанной с ценностью человеческой жизни и бытия;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</w:t>
      </w:r>
      <w:r w:rsidRPr="00176415">
        <w:rPr>
          <w:rFonts w:ascii="Times New Roman" w:hAnsi="Times New Roman"/>
          <w:color w:val="000000"/>
          <w:sz w:val="28"/>
          <w:lang w:val="ru-RU"/>
        </w:rPr>
        <w:t>едения в храме, общения с мирскими последователями и ламами;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</w:t>
      </w:r>
      <w:r w:rsidRPr="00176415">
        <w:rPr>
          <w:rFonts w:ascii="Times New Roman" w:hAnsi="Times New Roman"/>
          <w:color w:val="000000"/>
          <w:sz w:val="28"/>
          <w:lang w:val="ru-RU"/>
        </w:rPr>
        <w:t>м и сёстрам, старшим по возрасту, предкам; буддийских семейных ценностей;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излагать основные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</w:t>
      </w:r>
      <w:r w:rsidRPr="00176415">
        <w:rPr>
          <w:rFonts w:ascii="Times New Roman" w:hAnsi="Times New Roman"/>
          <w:color w:val="000000"/>
          <w:sz w:val="28"/>
          <w:lang w:val="ru-RU"/>
        </w:rPr>
        <w:t>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064E02" w:rsidRDefault="00176415">
      <w:pPr>
        <w:numPr>
          <w:ilvl w:val="0"/>
          <w:numId w:val="11"/>
        </w:numPr>
        <w:spacing w:after="0" w:line="264" w:lineRule="auto"/>
        <w:jc w:val="both"/>
      </w:pPr>
      <w:r w:rsidRPr="00176415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</w:t>
      </w:r>
      <w:r w:rsidRPr="00176415">
        <w:rPr>
          <w:rFonts w:ascii="Times New Roman" w:hAnsi="Times New Roman"/>
          <w:color w:val="000000"/>
          <w:sz w:val="28"/>
          <w:lang w:val="ru-RU"/>
        </w:rPr>
        <w:t>ователей традиционных религий;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064E02" w:rsidRPr="00176415" w:rsidRDefault="001764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</w:t>
      </w:r>
      <w:r w:rsidRPr="00176415">
        <w:rPr>
          <w:rFonts w:ascii="Times New Roman" w:hAnsi="Times New Roman"/>
          <w:color w:val="000000"/>
          <w:sz w:val="28"/>
          <w:lang w:val="ru-RU"/>
        </w:rPr>
        <w:t>ского достоинства, ценности человеческой жизни в буддийской духовно-нравственной культуре, традиции.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</w:t>
      </w:r>
      <w:r w:rsidRPr="00176415">
        <w:rPr>
          <w:rFonts w:ascii="Times New Roman" w:hAnsi="Times New Roman"/>
          <w:color w:val="000000"/>
          <w:sz w:val="28"/>
          <w:lang w:val="ru-RU"/>
        </w:rPr>
        <w:t>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</w:t>
      </w:r>
      <w:r w:rsidRPr="00176415">
        <w:rPr>
          <w:rFonts w:ascii="Times New Roman" w:hAnsi="Times New Roman"/>
          <w:color w:val="000000"/>
          <w:sz w:val="28"/>
          <w:lang w:val="ru-RU"/>
        </w:rPr>
        <w:t>м личных усилий человека, приводить примеры;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</w:t>
      </w:r>
      <w:r w:rsidRPr="00176415">
        <w:rPr>
          <w:rFonts w:ascii="Times New Roman" w:hAnsi="Times New Roman"/>
          <w:color w:val="000000"/>
          <w:sz w:val="28"/>
          <w:lang w:val="ru-RU"/>
        </w:rPr>
        <w:t>вственного совершенствования;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иудейской культуре, </w:t>
      </w:r>
      <w:r w:rsidRPr="00176415">
        <w:rPr>
          <w:rFonts w:ascii="Times New Roman" w:hAnsi="Times New Roman"/>
          <w:color w:val="000000"/>
          <w:sz w:val="28"/>
          <w:lang w:val="ru-RU"/>
        </w:rPr>
        <w:t>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правило нравственности» в иудейской религиозной традиции;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</w:t>
      </w:r>
      <w:r w:rsidRPr="00176415">
        <w:rPr>
          <w:rFonts w:ascii="Times New Roman" w:hAnsi="Times New Roman"/>
          <w:color w:val="000000"/>
          <w:sz w:val="28"/>
          <w:lang w:val="ru-RU"/>
        </w:rPr>
        <w:t>артине мира) в иудаизме, учение о единобожии, об основных принципах иудаизма;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священных текстах иудаизма – Торе и Танахе, о Талмуде, произведениях выдающихся деятелей иудаизма, богослужениях, молитвах;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назначении и устройстве </w:t>
      </w:r>
      <w:r w:rsidRPr="00176415">
        <w:rPr>
          <w:rFonts w:ascii="Times New Roman" w:hAnsi="Times New Roman"/>
          <w:color w:val="000000"/>
          <w:sz w:val="28"/>
          <w:lang w:val="ru-RU"/>
        </w:rPr>
        <w:t>синагоги, о раввинах, нормах поведения в синагоге, общения с мирянами и раввинами;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</w:t>
      </w:r>
      <w:r w:rsidRPr="00176415">
        <w:rPr>
          <w:rFonts w:ascii="Times New Roman" w:hAnsi="Times New Roman"/>
          <w:color w:val="000000"/>
          <w:sz w:val="28"/>
          <w:lang w:val="ru-RU"/>
        </w:rPr>
        <w:t>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её смысл (магендовид) и значение в еврейской культуре;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</w:t>
      </w:r>
      <w:r w:rsidRPr="00176415">
        <w:rPr>
          <w:rFonts w:ascii="Times New Roman" w:hAnsi="Times New Roman"/>
          <w:color w:val="000000"/>
          <w:sz w:val="28"/>
          <w:lang w:val="ru-RU"/>
        </w:rPr>
        <w:t>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064E02" w:rsidRDefault="00176415">
      <w:pPr>
        <w:numPr>
          <w:ilvl w:val="0"/>
          <w:numId w:val="12"/>
        </w:numPr>
        <w:spacing w:after="0" w:line="264" w:lineRule="auto"/>
        <w:jc w:val="both"/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новку личности, поступать согласно своей совести;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</w:t>
      </w:r>
      <w:r w:rsidRPr="00176415">
        <w:rPr>
          <w:rFonts w:ascii="Times New Roman" w:hAnsi="Times New Roman"/>
          <w:color w:val="000000"/>
          <w:sz w:val="28"/>
          <w:lang w:val="ru-RU"/>
        </w:rPr>
        <w:t>зного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называть традиционные религ</w:t>
      </w:r>
      <w:r w:rsidRPr="00176415">
        <w:rPr>
          <w:rFonts w:ascii="Times New Roman" w:hAnsi="Times New Roman"/>
          <w:color w:val="000000"/>
          <w:sz w:val="28"/>
          <w:lang w:val="ru-RU"/>
        </w:rPr>
        <w:t>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064E02" w:rsidRPr="00176415" w:rsidRDefault="001764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духовно-нравственной культуре, традиции.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</w:t>
      </w:r>
      <w:r w:rsidRPr="00176415">
        <w:rPr>
          <w:rFonts w:ascii="Times New Roman" w:hAnsi="Times New Roman"/>
          <w:color w:val="000000"/>
          <w:sz w:val="28"/>
          <w:lang w:val="ru-RU"/>
        </w:rPr>
        <w:t>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</w:t>
      </w:r>
      <w:r w:rsidRPr="00176415">
        <w:rPr>
          <w:rFonts w:ascii="Times New Roman" w:hAnsi="Times New Roman"/>
          <w:color w:val="000000"/>
          <w:sz w:val="28"/>
          <w:lang w:val="ru-RU"/>
        </w:rPr>
        <w:t>меры;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</w:t>
      </w:r>
      <w:r w:rsidRPr="00176415">
        <w:rPr>
          <w:rFonts w:ascii="Times New Roman" w:hAnsi="Times New Roman"/>
          <w:color w:val="000000"/>
          <w:sz w:val="28"/>
          <w:lang w:val="ru-RU"/>
        </w:rPr>
        <w:t>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</w:t>
      </w:r>
      <w:r w:rsidRPr="00176415">
        <w:rPr>
          <w:rFonts w:ascii="Times New Roman" w:hAnsi="Times New Roman"/>
          <w:color w:val="000000"/>
          <w:sz w:val="28"/>
          <w:lang w:val="ru-RU"/>
        </w:rPr>
        <w:t>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</w:t>
      </w:r>
      <w:r w:rsidRPr="00176415">
        <w:rPr>
          <w:rFonts w:ascii="Times New Roman" w:hAnsi="Times New Roman"/>
          <w:color w:val="000000"/>
          <w:sz w:val="28"/>
          <w:lang w:val="ru-RU"/>
        </w:rPr>
        <w:t>рмами, заповедями в традиционных религиях народов России;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</w:t>
      </w:r>
      <w:r w:rsidRPr="00176415">
        <w:rPr>
          <w:rFonts w:ascii="Times New Roman" w:hAnsi="Times New Roman"/>
          <w:color w:val="000000"/>
          <w:sz w:val="28"/>
          <w:lang w:val="ru-RU"/>
        </w:rPr>
        <w:t>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</w:t>
      </w:r>
      <w:r w:rsidRPr="00176415">
        <w:rPr>
          <w:rFonts w:ascii="Times New Roman" w:hAnsi="Times New Roman"/>
          <w:color w:val="000000"/>
          <w:sz w:val="28"/>
          <w:lang w:val="ru-RU"/>
        </w:rPr>
        <w:t>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</w:t>
      </w:r>
      <w:r w:rsidRPr="00176415">
        <w:rPr>
          <w:rFonts w:ascii="Times New Roman" w:hAnsi="Times New Roman"/>
          <w:color w:val="000000"/>
          <w:sz w:val="28"/>
          <w:lang w:val="ru-RU"/>
        </w:rPr>
        <w:t>ма, не менее одного религиозного праздника каждой традиции);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</w:t>
      </w:r>
      <w:r w:rsidRPr="00176415">
        <w:rPr>
          <w:rFonts w:ascii="Times New Roman" w:hAnsi="Times New Roman"/>
          <w:color w:val="000000"/>
          <w:sz w:val="28"/>
          <w:lang w:val="ru-RU"/>
        </w:rPr>
        <w:t>понимание отношения к труду, учению в традиционных религиях народов России;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</w:t>
      </w:r>
      <w:r w:rsidRPr="00176415">
        <w:rPr>
          <w:rFonts w:ascii="Times New Roman" w:hAnsi="Times New Roman"/>
          <w:color w:val="000000"/>
          <w:sz w:val="28"/>
          <w:lang w:val="ru-RU"/>
        </w:rPr>
        <w:t>в религиозной культуре;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иконы, исламская каллиграфия, буддийская танкопись); главных особенностях религиозного искусства православия, ислама, буддизма, иудаизма (архит</w:t>
      </w:r>
      <w:r w:rsidRPr="00176415">
        <w:rPr>
          <w:rFonts w:ascii="Times New Roman" w:hAnsi="Times New Roman"/>
          <w:color w:val="000000"/>
          <w:sz w:val="28"/>
          <w:lang w:val="ru-RU"/>
        </w:rPr>
        <w:t>ектура, изобразительное искусство, язык и поэтика религиозных текстов, музыки или звуковой среды);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</w:t>
      </w:r>
      <w:r w:rsidRPr="00176415">
        <w:rPr>
          <w:rFonts w:ascii="Times New Roman" w:hAnsi="Times New Roman"/>
          <w:color w:val="000000"/>
          <w:sz w:val="28"/>
          <w:lang w:val="ru-RU"/>
        </w:rPr>
        <w:t>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</w:t>
      </w:r>
      <w:r w:rsidRPr="00176415">
        <w:rPr>
          <w:rFonts w:ascii="Times New Roman" w:hAnsi="Times New Roman"/>
          <w:color w:val="000000"/>
          <w:sz w:val="28"/>
          <w:lang w:val="ru-RU"/>
        </w:rPr>
        <w:t>льтатов;</w:t>
      </w:r>
    </w:p>
    <w:p w:rsidR="00064E02" w:rsidRDefault="00176415">
      <w:pPr>
        <w:numPr>
          <w:ilvl w:val="0"/>
          <w:numId w:val="13"/>
        </w:numPr>
        <w:spacing w:after="0" w:line="264" w:lineRule="auto"/>
        <w:jc w:val="both"/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нашей общей Родине – России; приводить примеры сотрудничества последователей традиционных религий;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064E02" w:rsidRPr="00176415" w:rsidRDefault="001764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>выража</w:t>
      </w:r>
      <w:r w:rsidRPr="00176415">
        <w:rPr>
          <w:rFonts w:ascii="Times New Roman" w:hAnsi="Times New Roman"/>
          <w:color w:val="000000"/>
          <w:sz w:val="28"/>
          <w:lang w:val="ru-RU"/>
        </w:rPr>
        <w:t>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064E02" w:rsidRPr="00176415" w:rsidRDefault="00176415">
      <w:pPr>
        <w:spacing w:after="0" w:line="264" w:lineRule="auto"/>
        <w:ind w:firstLine="600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</w:t>
      </w:r>
      <w:r w:rsidRPr="00176415">
        <w:rPr>
          <w:rFonts w:ascii="Times New Roman" w:hAnsi="Times New Roman"/>
          <w:color w:val="000000"/>
          <w:sz w:val="28"/>
          <w:lang w:val="ru-RU"/>
        </w:rPr>
        <w:t>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</w:t>
      </w:r>
      <w:r w:rsidRPr="00176415">
        <w:rPr>
          <w:rFonts w:ascii="Times New Roman" w:hAnsi="Times New Roman"/>
          <w:color w:val="000000"/>
          <w:sz w:val="28"/>
          <w:lang w:val="ru-RU"/>
        </w:rPr>
        <w:t>ствования и роли в этом личных усилий человека, приводить примеры;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</w:t>
      </w:r>
      <w:r w:rsidRPr="00176415">
        <w:rPr>
          <w:rFonts w:ascii="Times New Roman" w:hAnsi="Times New Roman"/>
          <w:color w:val="000000"/>
          <w:sz w:val="28"/>
          <w:lang w:val="ru-RU"/>
        </w:rPr>
        <w:t>уховного развития, нравственного совершенствования;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</w:t>
      </w:r>
      <w:r w:rsidRPr="00176415">
        <w:rPr>
          <w:rFonts w:ascii="Times New Roman" w:hAnsi="Times New Roman"/>
          <w:color w:val="000000"/>
          <w:sz w:val="28"/>
          <w:lang w:val="ru-RU"/>
        </w:rPr>
        <w:t>ционных правах, свободах и обязанностях человека и гражданина в России;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</w:t>
      </w:r>
      <w:r w:rsidRPr="00176415">
        <w:rPr>
          <w:rFonts w:ascii="Times New Roman" w:hAnsi="Times New Roman"/>
          <w:color w:val="000000"/>
          <w:sz w:val="28"/>
          <w:lang w:val="ru-RU"/>
        </w:rPr>
        <w:t>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</w:t>
      </w:r>
      <w:r w:rsidRPr="00176415">
        <w:rPr>
          <w:rFonts w:ascii="Times New Roman" w:hAnsi="Times New Roman"/>
          <w:color w:val="000000"/>
          <w:sz w:val="28"/>
          <w:lang w:val="ru-RU"/>
        </w:rPr>
        <w:t>века, семьи, народа, общества и государства; умение различать нравственные нормы и нормы этикета, приводить примеры;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</w:t>
      </w:r>
      <w:r w:rsidRPr="00176415">
        <w:rPr>
          <w:rFonts w:ascii="Times New Roman" w:hAnsi="Times New Roman"/>
          <w:color w:val="000000"/>
          <w:sz w:val="28"/>
          <w:lang w:val="ru-RU"/>
        </w:rPr>
        <w:t>) этики;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аследия и особенностей народов России, российского общества; </w:t>
      </w: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</w:t>
      </w:r>
      <w:r w:rsidRPr="00176415">
        <w:rPr>
          <w:rFonts w:ascii="Times New Roman" w:hAnsi="Times New Roman"/>
          <w:color w:val="000000"/>
          <w:sz w:val="28"/>
          <w:lang w:val="ru-RU"/>
        </w:rPr>
        <w:t>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</w:t>
      </w:r>
      <w:r w:rsidRPr="00176415">
        <w:rPr>
          <w:rFonts w:ascii="Times New Roman" w:hAnsi="Times New Roman"/>
          <w:color w:val="000000"/>
          <w:sz w:val="28"/>
          <w:lang w:val="ru-RU"/>
        </w:rPr>
        <w:t>раздниках в своём регионе (не менее одного), о роли семейных праздников в жизни человека, семьи;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</w:t>
      </w:r>
      <w:r w:rsidRPr="00176415">
        <w:rPr>
          <w:rFonts w:ascii="Times New Roman" w:hAnsi="Times New Roman"/>
          <w:color w:val="000000"/>
          <w:sz w:val="28"/>
          <w:lang w:val="ru-RU"/>
        </w:rPr>
        <w:t>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176415">
        <w:rPr>
          <w:rFonts w:ascii="Times New Roman" w:hAnsi="Times New Roman"/>
          <w:color w:val="000000"/>
          <w:sz w:val="28"/>
          <w:lang w:val="ru-RU"/>
        </w:rPr>
        <w:t>российскую государственную символику, символику своего региона, объяснять её значение; выражать уважение российской государственности, законов в рос­сийском обществе, законных интересов и прав людей, сограждан;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рассказывать о трудовой морали, нравственных </w:t>
      </w:r>
      <w:r w:rsidRPr="00176415">
        <w:rPr>
          <w:rFonts w:ascii="Times New Roman" w:hAnsi="Times New Roman"/>
          <w:color w:val="000000"/>
          <w:sz w:val="28"/>
          <w:lang w:val="ru-RU"/>
        </w:rPr>
        <w:t>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</w:t>
      </w:r>
      <w:r w:rsidRPr="00176415">
        <w:rPr>
          <w:rFonts w:ascii="Times New Roman" w:hAnsi="Times New Roman"/>
          <w:color w:val="000000"/>
          <w:sz w:val="28"/>
          <w:lang w:val="ru-RU"/>
        </w:rPr>
        <w:t>ных достопримечательностях своего региона;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</w:t>
      </w:r>
      <w:r w:rsidRPr="00176415">
        <w:rPr>
          <w:rFonts w:ascii="Times New Roman" w:hAnsi="Times New Roman"/>
          <w:color w:val="000000"/>
          <w:sz w:val="28"/>
          <w:lang w:val="ru-RU"/>
        </w:rPr>
        <w:t>данской) этики в становлении российской государственности;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</w:t>
      </w:r>
      <w:r w:rsidRPr="00176415">
        <w:rPr>
          <w:rFonts w:ascii="Times New Roman" w:hAnsi="Times New Roman"/>
          <w:color w:val="000000"/>
          <w:sz w:val="28"/>
          <w:lang w:val="ru-RU"/>
        </w:rPr>
        <w:t xml:space="preserve"> результатов;</w:t>
      </w:r>
    </w:p>
    <w:p w:rsidR="00064E02" w:rsidRDefault="00176415">
      <w:pPr>
        <w:numPr>
          <w:ilvl w:val="0"/>
          <w:numId w:val="14"/>
        </w:numPr>
        <w:spacing w:after="0" w:line="264" w:lineRule="auto"/>
        <w:jc w:val="both"/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мировоззренч</w:t>
      </w:r>
      <w:r w:rsidRPr="00176415">
        <w:rPr>
          <w:rFonts w:ascii="Times New Roman" w:hAnsi="Times New Roman"/>
          <w:color w:val="000000"/>
          <w:sz w:val="28"/>
          <w:lang w:val="ru-RU"/>
        </w:rPr>
        <w:t>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</w:t>
      </w:r>
      <w:r w:rsidRPr="00176415">
        <w:rPr>
          <w:rFonts w:ascii="Times New Roman" w:hAnsi="Times New Roman"/>
          <w:color w:val="000000"/>
          <w:sz w:val="28"/>
          <w:lang w:val="ru-RU"/>
        </w:rPr>
        <w:t>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России, народы России, для которых традиционными религиями исторически являются православие, ислам, </w:t>
      </w:r>
      <w:r w:rsidRPr="00176415">
        <w:rPr>
          <w:rFonts w:ascii="Times New Roman" w:hAnsi="Times New Roman"/>
          <w:color w:val="000000"/>
          <w:sz w:val="28"/>
          <w:lang w:val="ru-RU"/>
        </w:rPr>
        <w:t>буддизм, иудаизм;</w:t>
      </w:r>
    </w:p>
    <w:p w:rsidR="00064E02" w:rsidRPr="00176415" w:rsidRDefault="001764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7641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064E02" w:rsidRPr="00176415" w:rsidRDefault="00176415">
      <w:pPr>
        <w:spacing w:after="0" w:line="264" w:lineRule="auto"/>
        <w:ind w:left="120"/>
        <w:jc w:val="both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4E02" w:rsidRPr="00176415" w:rsidRDefault="00064E02">
      <w:pPr>
        <w:rPr>
          <w:lang w:val="ru-RU"/>
        </w:rPr>
        <w:sectPr w:rsidR="00064E02" w:rsidRPr="00176415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9633041"/>
    </w:p>
    <w:bookmarkEnd w:id="7"/>
    <w:p w:rsidR="00064E02" w:rsidRPr="00176415" w:rsidRDefault="00176415">
      <w:pPr>
        <w:spacing w:after="0"/>
        <w:ind w:left="120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64E02" w:rsidRPr="00176415" w:rsidRDefault="00176415">
      <w:pPr>
        <w:spacing w:after="0"/>
        <w:ind w:left="120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882"/>
        <w:gridCol w:w="1384"/>
        <w:gridCol w:w="1843"/>
        <w:gridCol w:w="1912"/>
        <w:gridCol w:w="2379"/>
      </w:tblGrid>
      <w:tr w:rsidR="00064E02">
        <w:trPr>
          <w:trHeight w:val="144"/>
          <w:tblCellSpacing w:w="0" w:type="dxa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Православие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Христианская семья и её </w:t>
            </w: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/>
        </w:tc>
      </w:tr>
    </w:tbl>
    <w:p w:rsidR="00064E02" w:rsidRDefault="00064E02">
      <w:pPr>
        <w:sectPr w:rsidR="00064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E02" w:rsidRDefault="00064E02">
      <w:pPr>
        <w:sectPr w:rsidR="00064E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9633036"/>
    </w:p>
    <w:bookmarkEnd w:id="8"/>
    <w:p w:rsidR="00064E02" w:rsidRDefault="00176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4E02" w:rsidRDefault="00176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</w:t>
      </w:r>
      <w:r>
        <w:rPr>
          <w:rFonts w:ascii="Times New Roman" w:hAnsi="Times New Roman"/>
          <w:b/>
          <w:color w:val="000000"/>
          <w:sz w:val="28"/>
        </w:rPr>
        <w:t xml:space="preserve">ОСНОВЫ ИСЛАМСКОЙ КУЛЬТУРЫ"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4599"/>
        <w:gridCol w:w="1567"/>
        <w:gridCol w:w="1843"/>
        <w:gridCol w:w="1912"/>
        <w:gridCol w:w="2702"/>
      </w:tblGrid>
      <w:tr w:rsidR="00064E02">
        <w:trPr>
          <w:trHeight w:val="144"/>
          <w:tblCellSpacing w:w="0" w:type="dxa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</w:tr>
      <w:tr w:rsidR="00064E02">
        <w:trPr>
          <w:trHeight w:val="144"/>
          <w:tblCellSpacing w:w="0" w:type="dxa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</w:t>
            </w: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Коран и Сунна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что верят правоверные мусульмане (вера в Аллаха, в ангелов и посланников Бога, в </w:t>
            </w: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ислама в России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основы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Мусумальнское летоисчисление.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064E02" w:rsidRDefault="00064E02"/>
        </w:tc>
      </w:tr>
    </w:tbl>
    <w:p w:rsidR="00064E02" w:rsidRDefault="00064E02">
      <w:pPr>
        <w:sectPr w:rsidR="00064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E02" w:rsidRDefault="00064E02">
      <w:pPr>
        <w:sectPr w:rsidR="00064E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9633043"/>
    </w:p>
    <w:bookmarkEnd w:id="9"/>
    <w:p w:rsidR="00064E02" w:rsidRDefault="00176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4E02" w:rsidRDefault="00176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669"/>
        <w:gridCol w:w="1531"/>
        <w:gridCol w:w="1843"/>
        <w:gridCol w:w="1912"/>
        <w:gridCol w:w="2639"/>
      </w:tblGrid>
      <w:tr w:rsidR="00064E02">
        <w:trPr>
          <w:trHeight w:val="144"/>
          <w:tblCellSpacing w:w="0" w:type="dxa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священный канон Трипитака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Буддийская картина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Сострадание и милосердие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природе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Буддийские учители Будды и бодхисаттвы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Буддизм в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духовного совершенствования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Буддийское учение о добродетелях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символы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ритуалы и обряды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святыни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священные сооружения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храм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календарь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праздники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буддийской культуре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E02" w:rsidRDefault="00064E02"/>
        </w:tc>
      </w:tr>
    </w:tbl>
    <w:p w:rsidR="00064E02" w:rsidRDefault="00064E02">
      <w:pPr>
        <w:sectPr w:rsidR="00064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E02" w:rsidRDefault="00064E02">
      <w:pPr>
        <w:sectPr w:rsidR="00064E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9633044"/>
    </w:p>
    <w:bookmarkEnd w:id="10"/>
    <w:p w:rsidR="00064E02" w:rsidRDefault="00176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4E02" w:rsidRDefault="00176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70"/>
        <w:gridCol w:w="1843"/>
        <w:gridCol w:w="1912"/>
        <w:gridCol w:w="2710"/>
      </w:tblGrid>
      <w:tr w:rsidR="00064E02">
        <w:trPr>
          <w:trHeight w:val="144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«Золотое правило Гилеля»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Письменная и Устная Тора. </w:t>
            </w: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Патриархи еврейского народа: от Авраама до Моше. Дарование Торы на горе Синай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 в жизни иудеев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Субботний ритуал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Иудаизм в России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</w:t>
            </w: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Еврейский </w:t>
            </w:r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Праматери еврейского народа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64E02" w:rsidRDefault="00064E02"/>
        </w:tc>
      </w:tr>
    </w:tbl>
    <w:p w:rsidR="00064E02" w:rsidRDefault="00064E02">
      <w:pPr>
        <w:sectPr w:rsidR="00064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E02" w:rsidRDefault="00064E02">
      <w:pPr>
        <w:sectPr w:rsidR="00064E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9633045"/>
    </w:p>
    <w:bookmarkEnd w:id="11"/>
    <w:p w:rsidR="00064E02" w:rsidRDefault="00176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4E02" w:rsidRPr="00176415" w:rsidRDefault="00176415">
      <w:pPr>
        <w:spacing w:after="0"/>
        <w:ind w:left="120"/>
        <w:rPr>
          <w:lang w:val="ru-RU"/>
        </w:rPr>
      </w:pPr>
      <w:r w:rsidRPr="00176415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4617"/>
        <w:gridCol w:w="1557"/>
        <w:gridCol w:w="1843"/>
        <w:gridCol w:w="1912"/>
        <w:gridCol w:w="2686"/>
      </w:tblGrid>
      <w:tr w:rsidR="00064E02">
        <w:trPr>
          <w:trHeight w:val="144"/>
          <w:tblCellSpacing w:w="0" w:type="dxa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Священные сооружения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религиозной культуре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Религиозная 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календари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слабых, </w:t>
            </w: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Долг, свобода, ответственность, труд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Подведение итогов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064E02" w:rsidRDefault="00064E02"/>
        </w:tc>
      </w:tr>
    </w:tbl>
    <w:p w:rsidR="00064E02" w:rsidRDefault="00064E02">
      <w:pPr>
        <w:sectPr w:rsidR="00064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E02" w:rsidRDefault="00064E02">
      <w:pPr>
        <w:sectPr w:rsidR="00064E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29633046"/>
    </w:p>
    <w:bookmarkEnd w:id="12"/>
    <w:p w:rsidR="00064E02" w:rsidRDefault="00176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64E02" w:rsidRDefault="00176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882"/>
        <w:gridCol w:w="1384"/>
        <w:gridCol w:w="1843"/>
        <w:gridCol w:w="1912"/>
        <w:gridCol w:w="2379"/>
      </w:tblGrid>
      <w:tr w:rsidR="00064E02">
        <w:trPr>
          <w:trHeight w:val="144"/>
          <w:tblCellSpacing w:w="0" w:type="dxa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</w:t>
            </w: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нравственности в культуре Отечества,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E02" w:rsidRPr="00176415" w:rsidRDefault="00176415">
            <w:pPr>
              <w:spacing w:after="0"/>
              <w:ind w:left="135"/>
              <w:rPr>
                <w:lang w:val="ru-RU"/>
              </w:rPr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 w:rsidRPr="001764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064E02" w:rsidRDefault="00064E02"/>
        </w:tc>
      </w:tr>
    </w:tbl>
    <w:p w:rsidR="00064E02" w:rsidRDefault="00064E02">
      <w:pPr>
        <w:sectPr w:rsidR="00064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E02" w:rsidRDefault="00064E02">
      <w:pPr>
        <w:sectPr w:rsidR="00064E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9633047"/>
    </w:p>
    <w:bookmarkEnd w:id="13"/>
    <w:p w:rsidR="00064E02" w:rsidRDefault="00176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4E02" w:rsidRDefault="00176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464"/>
        <w:gridCol w:w="1225"/>
        <w:gridCol w:w="1843"/>
        <w:gridCol w:w="1912"/>
        <w:gridCol w:w="1349"/>
        <w:gridCol w:w="2223"/>
      </w:tblGrid>
      <w:tr w:rsidR="00064E02">
        <w:trPr>
          <w:trHeight w:val="144"/>
          <w:tblCellSpacing w:w="0" w:type="dxa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4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  <w:tc>
          <w:tcPr>
            <w:tcW w:w="4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4E02" w:rsidRDefault="00064E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E02" w:rsidRDefault="00064E02"/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  <w:jc w:val="center"/>
            </w:pP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64E02" w:rsidRDefault="00064E02">
            <w:pPr>
              <w:spacing w:after="0"/>
              <w:ind w:left="135"/>
            </w:pPr>
          </w:p>
        </w:tc>
      </w:tr>
      <w:tr w:rsidR="00064E0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064E02" w:rsidRDefault="00176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E02" w:rsidRDefault="00064E02"/>
        </w:tc>
      </w:tr>
    </w:tbl>
    <w:p w:rsidR="00064E02" w:rsidRDefault="00064E02">
      <w:pPr>
        <w:sectPr w:rsidR="00064E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4E02" w:rsidRDefault="00064E02">
      <w:pPr>
        <w:sectPr w:rsidR="00064E0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29633042"/>
    </w:p>
    <w:bookmarkEnd w:id="14"/>
    <w:p w:rsidR="00064E02" w:rsidRDefault="001764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4E02" w:rsidRDefault="001764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4E02" w:rsidRDefault="001764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4E02" w:rsidRDefault="001764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64E02" w:rsidRDefault="001764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64E02" w:rsidRDefault="001764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4E02" w:rsidRDefault="001764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4E02" w:rsidRDefault="00064E02">
      <w:pPr>
        <w:spacing w:after="0"/>
        <w:ind w:left="120"/>
      </w:pPr>
    </w:p>
    <w:p w:rsidR="00064E02" w:rsidRDefault="001764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</w:t>
      </w:r>
      <w:r>
        <w:rPr>
          <w:rFonts w:ascii="Times New Roman" w:hAnsi="Times New Roman"/>
          <w:b/>
          <w:color w:val="000000"/>
          <w:sz w:val="28"/>
        </w:rPr>
        <w:t xml:space="preserve"> СЕТИ ИНТЕРНЕТ</w:t>
      </w:r>
    </w:p>
    <w:p w:rsidR="00064E02" w:rsidRDefault="001764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64E02" w:rsidRDefault="00064E02">
      <w:pPr>
        <w:sectPr w:rsidR="00064E02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29633038"/>
    </w:p>
    <w:bookmarkEnd w:id="15"/>
    <w:p w:rsidR="00064E02" w:rsidRDefault="00064E02"/>
    <w:sectPr w:rsidR="00064E0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02" w:rsidRDefault="00176415">
      <w:pPr>
        <w:spacing w:line="240" w:lineRule="auto"/>
      </w:pPr>
      <w:r>
        <w:separator/>
      </w:r>
    </w:p>
  </w:endnote>
  <w:endnote w:type="continuationSeparator" w:id="0">
    <w:p w:rsidR="00064E02" w:rsidRDefault="00176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02" w:rsidRDefault="00176415">
      <w:pPr>
        <w:spacing w:after="0"/>
      </w:pPr>
      <w:r>
        <w:separator/>
      </w:r>
    </w:p>
  </w:footnote>
  <w:footnote w:type="continuationSeparator" w:id="0">
    <w:p w:rsidR="00064E02" w:rsidRDefault="001764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 w15:restartNumberingAfterBreak="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4E02"/>
    <w:rsid w:val="00064E02"/>
    <w:rsid w:val="00176415"/>
    <w:rsid w:val="3D4D7E44"/>
    <w:rsid w:val="6936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DF470-72B4-41DD-9603-41F4F67E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44</Pages>
  <Words>7261</Words>
  <Characters>41394</Characters>
  <Application>Microsoft Office Word</Application>
  <DocSecurity>0</DocSecurity>
  <Lines>344</Lines>
  <Paragraphs>97</Paragraphs>
  <ScaleCrop>false</ScaleCrop>
  <Company/>
  <LinksUpToDate>false</LinksUpToDate>
  <CharactersWithSpaces>48558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Магомедовна</dc:creator>
  <cp:lastModifiedBy>Ахмед</cp:lastModifiedBy>
  <cp:revision>2</cp:revision>
  <dcterms:created xsi:type="dcterms:W3CDTF">2023-11-17T08:19:00Z</dcterms:created>
  <dcterms:modified xsi:type="dcterms:W3CDTF">2023-11-17T08:35:00Z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B0ACA62580784FECA7DE811723669C67_12</vt:lpwstr>
  </property>
</Properties>
</file>