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66EB7" w14:textId="77777777" w:rsidR="005C2065" w:rsidRDefault="005C20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38DF5788" wp14:editId="001A5379">
            <wp:simplePos x="0" y="0"/>
            <wp:positionH relativeFrom="column">
              <wp:posOffset>-534670</wp:posOffset>
            </wp:positionH>
            <wp:positionV relativeFrom="paragraph">
              <wp:posOffset>-447675</wp:posOffset>
            </wp:positionV>
            <wp:extent cx="6632575" cy="9122410"/>
            <wp:effectExtent l="0" t="0" r="0" b="0"/>
            <wp:wrapTight wrapText="bothSides">
              <wp:wrapPolygon edited="0">
                <wp:start x="0" y="0"/>
                <wp:lineTo x="0" y="21561"/>
                <wp:lineTo x="21528" y="21561"/>
                <wp:lineTo x="21528" y="0"/>
                <wp:lineTo x="0" y="0"/>
              </wp:wrapPolygon>
            </wp:wrapTight>
            <wp:docPr id="1" name="Рисунок 1" descr="C:\Users\Ахмед\Desktop\Рабочие программы по предметам\Титулы\Новая папка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Новая папка\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75" cy="91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7412B7F1" w14:textId="77777777" w:rsidR="005C2065" w:rsidRDefault="005C20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D278AE5" w14:textId="77777777" w:rsidR="005C2065" w:rsidRDefault="005C206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54FFF2E" w14:textId="49A257E5" w:rsidR="00C27596" w:rsidRPr="00FB2D79" w:rsidRDefault="00FB2D79">
      <w:pPr>
        <w:spacing w:after="0" w:line="408" w:lineRule="auto"/>
        <w:ind w:left="120"/>
        <w:jc w:val="center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8FD9075" w14:textId="77777777" w:rsidR="00C27596" w:rsidRPr="00FB2D79" w:rsidRDefault="00FB2D79">
      <w:pPr>
        <w:spacing w:after="0" w:line="408" w:lineRule="auto"/>
        <w:ind w:left="120"/>
        <w:jc w:val="center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FB2D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FB2D7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29B9F03" w14:textId="77777777" w:rsidR="00C27596" w:rsidRPr="00FB2D79" w:rsidRDefault="00FB2D79">
      <w:pPr>
        <w:spacing w:after="0" w:line="408" w:lineRule="auto"/>
        <w:ind w:left="120"/>
        <w:jc w:val="center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FB2D7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г.Махачкалы</w:t>
      </w:r>
      <w:bookmarkEnd w:id="2"/>
      <w:r w:rsidRPr="00FB2D7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2D79">
        <w:rPr>
          <w:rFonts w:ascii="Times New Roman" w:hAnsi="Times New Roman"/>
          <w:color w:val="000000"/>
          <w:sz w:val="28"/>
          <w:lang w:val="ru-RU"/>
        </w:rPr>
        <w:t>​</w:t>
      </w:r>
    </w:p>
    <w:p w14:paraId="37300D02" w14:textId="77777777" w:rsidR="00C27596" w:rsidRPr="00FB2D79" w:rsidRDefault="00FB2D79">
      <w:pPr>
        <w:spacing w:after="0" w:line="408" w:lineRule="auto"/>
        <w:ind w:left="120"/>
        <w:jc w:val="center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МБОУ "СОШ №20"</w:t>
      </w:r>
    </w:p>
    <w:p w14:paraId="496FD42D" w14:textId="77777777" w:rsidR="00C27596" w:rsidRPr="00FB2D79" w:rsidRDefault="00C27596">
      <w:pPr>
        <w:spacing w:after="0"/>
        <w:ind w:left="120"/>
        <w:rPr>
          <w:lang w:val="ru-RU"/>
        </w:rPr>
      </w:pPr>
    </w:p>
    <w:p w14:paraId="622BA301" w14:textId="77777777" w:rsidR="00C27596" w:rsidRPr="00FB2D79" w:rsidRDefault="00C27596">
      <w:pPr>
        <w:spacing w:after="0"/>
        <w:ind w:left="120"/>
        <w:rPr>
          <w:lang w:val="ru-RU"/>
        </w:rPr>
      </w:pPr>
    </w:p>
    <w:p w14:paraId="3F194357" w14:textId="77777777" w:rsidR="00C27596" w:rsidRPr="00FB2D79" w:rsidRDefault="00C27596">
      <w:pPr>
        <w:spacing w:after="0"/>
        <w:ind w:left="120"/>
        <w:rPr>
          <w:lang w:val="ru-RU"/>
        </w:rPr>
      </w:pPr>
    </w:p>
    <w:p w14:paraId="4739429D" w14:textId="77777777" w:rsidR="00C27596" w:rsidRPr="00FB2D79" w:rsidRDefault="00C275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27596" w:rsidRPr="00FB2D79" w14:paraId="30F1D2EB" w14:textId="77777777">
        <w:tc>
          <w:tcPr>
            <w:tcW w:w="3114" w:type="dxa"/>
          </w:tcPr>
          <w:p w14:paraId="7ABD4AFC" w14:textId="77777777" w:rsidR="00C27596" w:rsidRDefault="00FB2D7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F2B077" w14:textId="77777777" w:rsidR="00C27596" w:rsidRDefault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B689614" w14:textId="6BF089DA" w:rsidR="00C27596" w:rsidRDefault="00FB2D79" w:rsidP="00FB2D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Алибекова Б.М </w:t>
            </w:r>
          </w:p>
          <w:p w14:paraId="565256BB" w14:textId="406B3582" w:rsidR="00C27596" w:rsidRDefault="00C2759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FD61921" w14:textId="77777777" w:rsidR="00C27596" w:rsidRDefault="00FB2D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«31» 08. 2023 г.</w:t>
            </w:r>
          </w:p>
          <w:p w14:paraId="438ECE9F" w14:textId="77777777" w:rsidR="00C27596" w:rsidRDefault="00C27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899761D" w14:textId="77777777" w:rsidR="00C27596" w:rsidRDefault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5513E6" w14:textId="77777777" w:rsidR="00C27596" w:rsidRDefault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5E42B91C" w14:textId="7C55DBEE" w:rsidR="00C27596" w:rsidRDefault="00FB2D79" w:rsidP="00FB2D7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Абдулбариева З.С.</w:t>
            </w:r>
          </w:p>
          <w:p w14:paraId="40C44701" w14:textId="275C988D" w:rsidR="00C27596" w:rsidRDefault="00FB2D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«31»08.2023 г</w:t>
            </w:r>
          </w:p>
          <w:p w14:paraId="44E4D76A" w14:textId="77777777" w:rsidR="00C27596" w:rsidRDefault="00C27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A28E67C" w14:textId="77777777" w:rsidR="00C27596" w:rsidRDefault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B4140B6" w14:textId="77777777" w:rsidR="00FB2D79" w:rsidRDefault="00FB2D79" w:rsidP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5C9414D" w14:textId="7C01C721" w:rsidR="00C27596" w:rsidRPr="00FB2D79" w:rsidRDefault="00FB2D79" w:rsidP="00FB2D7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А.З.</w:t>
            </w:r>
          </w:p>
          <w:p w14:paraId="14DADE0C" w14:textId="5420B87E" w:rsidR="00C27596" w:rsidRDefault="00FB2D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№122/1 от «31»08.2023г </w:t>
            </w:r>
          </w:p>
          <w:p w14:paraId="2B85393E" w14:textId="77777777" w:rsidR="00C27596" w:rsidRDefault="00C2759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356194" w14:textId="77777777" w:rsidR="00C27596" w:rsidRPr="00FB2D79" w:rsidRDefault="00C27596">
      <w:pPr>
        <w:spacing w:after="0"/>
        <w:ind w:left="120"/>
        <w:rPr>
          <w:lang w:val="ru-RU"/>
        </w:rPr>
      </w:pPr>
    </w:p>
    <w:p w14:paraId="42ED4D4C" w14:textId="77777777" w:rsidR="00C27596" w:rsidRDefault="00FB2D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24BB30FB" w14:textId="77777777" w:rsidR="00C27596" w:rsidRDefault="00C27596">
      <w:pPr>
        <w:spacing w:after="0"/>
        <w:ind w:left="120"/>
      </w:pPr>
    </w:p>
    <w:p w14:paraId="3C52D4E4" w14:textId="77777777" w:rsidR="00C27596" w:rsidRDefault="00C27596">
      <w:pPr>
        <w:spacing w:after="0"/>
        <w:ind w:left="120"/>
      </w:pPr>
    </w:p>
    <w:p w14:paraId="50BE0226" w14:textId="77777777" w:rsidR="00C27596" w:rsidRDefault="00C27596">
      <w:pPr>
        <w:spacing w:after="0"/>
        <w:ind w:left="120"/>
      </w:pPr>
    </w:p>
    <w:p w14:paraId="2465450C" w14:textId="77777777" w:rsidR="00C27596" w:rsidRDefault="00FB2D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C169DA5" w14:textId="77777777" w:rsidR="00C27596" w:rsidRDefault="00FB2D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2683887)</w:t>
      </w:r>
    </w:p>
    <w:p w14:paraId="6AAABD4C" w14:textId="77777777" w:rsidR="00C27596" w:rsidRDefault="00C27596">
      <w:pPr>
        <w:spacing w:after="0"/>
        <w:ind w:left="120"/>
        <w:jc w:val="center"/>
      </w:pPr>
    </w:p>
    <w:p w14:paraId="332CFE34" w14:textId="77777777" w:rsidR="00C27596" w:rsidRDefault="00FB2D7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14:paraId="6020D274" w14:textId="77777777" w:rsidR="00C27596" w:rsidRDefault="00FB2D7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66368381" w14:textId="77777777" w:rsidR="00C27596" w:rsidRDefault="00C27596">
      <w:pPr>
        <w:spacing w:after="0"/>
        <w:ind w:left="120"/>
        <w:jc w:val="center"/>
      </w:pPr>
    </w:p>
    <w:p w14:paraId="545FE41F" w14:textId="77777777" w:rsidR="00C27596" w:rsidRDefault="00C27596">
      <w:pPr>
        <w:spacing w:after="0"/>
        <w:ind w:left="120"/>
        <w:jc w:val="center"/>
      </w:pPr>
    </w:p>
    <w:p w14:paraId="7DBF678D" w14:textId="77777777" w:rsidR="00C27596" w:rsidRDefault="00C27596">
      <w:pPr>
        <w:spacing w:after="0"/>
        <w:ind w:left="120"/>
        <w:jc w:val="center"/>
      </w:pPr>
    </w:p>
    <w:p w14:paraId="32F49AD0" w14:textId="77777777" w:rsidR="00C27596" w:rsidRDefault="00C27596">
      <w:pPr>
        <w:spacing w:after="0"/>
        <w:ind w:left="120"/>
        <w:jc w:val="center"/>
      </w:pPr>
    </w:p>
    <w:p w14:paraId="6CE3EA83" w14:textId="77777777" w:rsidR="00C27596" w:rsidRDefault="00C2759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  <w:bookmarkStart w:id="3" w:name="f4f51048-cb84-4c82-af6a-284ffbd4033b"/>
    </w:p>
    <w:p w14:paraId="7EA89255" w14:textId="77777777" w:rsidR="00C27596" w:rsidRDefault="00C27596">
      <w:pPr>
        <w:spacing w:after="0"/>
        <w:jc w:val="both"/>
        <w:rPr>
          <w:rFonts w:ascii="Times New Roman" w:hAnsi="Times New Roman"/>
          <w:b/>
          <w:color w:val="000000"/>
          <w:sz w:val="28"/>
        </w:rPr>
      </w:pPr>
    </w:p>
    <w:p w14:paraId="02FA7150" w14:textId="77777777" w:rsidR="0062655F" w:rsidRDefault="0062655F">
      <w:pPr>
        <w:spacing w:after="0"/>
        <w:ind w:firstLineChars="1150" w:firstLine="3233"/>
        <w:jc w:val="both"/>
        <w:rPr>
          <w:rFonts w:ascii="Times New Roman" w:hAnsi="Times New Roman"/>
          <w:b/>
          <w:color w:val="000000"/>
          <w:sz w:val="28"/>
        </w:rPr>
      </w:pPr>
    </w:p>
    <w:p w14:paraId="5CD9BB70" w14:textId="77777777" w:rsidR="0062655F" w:rsidRDefault="0062655F">
      <w:pPr>
        <w:spacing w:after="0"/>
        <w:ind w:firstLineChars="1150" w:firstLine="3233"/>
        <w:jc w:val="both"/>
        <w:rPr>
          <w:rFonts w:ascii="Times New Roman" w:hAnsi="Times New Roman"/>
          <w:b/>
          <w:color w:val="000000"/>
          <w:sz w:val="28"/>
        </w:rPr>
      </w:pPr>
    </w:p>
    <w:p w14:paraId="1A5971EB" w14:textId="77777777" w:rsidR="0062655F" w:rsidRDefault="0062655F">
      <w:pPr>
        <w:spacing w:after="0"/>
        <w:ind w:firstLineChars="1150" w:firstLine="3233"/>
        <w:jc w:val="both"/>
        <w:rPr>
          <w:rFonts w:ascii="Times New Roman" w:hAnsi="Times New Roman"/>
          <w:b/>
          <w:color w:val="000000"/>
          <w:sz w:val="28"/>
        </w:rPr>
      </w:pPr>
    </w:p>
    <w:p w14:paraId="2402B2B4" w14:textId="74740076" w:rsidR="00C27596" w:rsidRPr="0062655F" w:rsidRDefault="0062655F">
      <w:pPr>
        <w:spacing w:after="0"/>
        <w:ind w:firstLineChars="1150" w:firstLine="3233"/>
        <w:jc w:val="both"/>
        <w:rPr>
          <w:lang w:val="ru-RU"/>
        </w:rPr>
      </w:pPr>
      <w:r w:rsidRPr="006265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B2D79" w:rsidRPr="0062655F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3"/>
      <w:r w:rsidR="00FB2D79" w:rsidRPr="006265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="00FB2D79" w:rsidRPr="0062655F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="00FB2D79" w:rsidRPr="0062655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B2D79" w:rsidRPr="0062655F">
        <w:rPr>
          <w:rFonts w:ascii="Times New Roman" w:hAnsi="Times New Roman"/>
          <w:color w:val="000000"/>
          <w:sz w:val="28"/>
          <w:lang w:val="ru-RU"/>
        </w:rPr>
        <w:t>​</w:t>
      </w:r>
    </w:p>
    <w:p w14:paraId="6FDABAF8" w14:textId="77777777" w:rsidR="00C27596" w:rsidRPr="0062655F" w:rsidRDefault="00C27596">
      <w:pPr>
        <w:rPr>
          <w:lang w:val="ru-RU"/>
        </w:rPr>
        <w:sectPr w:rsidR="00C27596" w:rsidRPr="0062655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0089842"/>
    </w:p>
    <w:bookmarkEnd w:id="5"/>
    <w:p w14:paraId="3543B9C0" w14:textId="77777777" w:rsidR="00C27596" w:rsidRPr="0062655F" w:rsidRDefault="00FB2D79" w:rsidP="00B046ED">
      <w:pPr>
        <w:spacing w:after="0" w:line="264" w:lineRule="auto"/>
        <w:jc w:val="both"/>
        <w:rPr>
          <w:lang w:val="ru-RU"/>
        </w:rPr>
      </w:pPr>
      <w:r w:rsidRPr="006265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239C5C2" w14:textId="77777777" w:rsidR="00C27596" w:rsidRPr="0062655F" w:rsidRDefault="00C27596">
      <w:pPr>
        <w:spacing w:after="0" w:line="264" w:lineRule="auto"/>
        <w:ind w:left="120"/>
        <w:jc w:val="both"/>
        <w:rPr>
          <w:lang w:val="ru-RU"/>
        </w:rPr>
      </w:pPr>
    </w:p>
    <w:p w14:paraId="7D645021" w14:textId="77777777" w:rsidR="00C27596" w:rsidRPr="00FB2D79" w:rsidRDefault="00FB2D79">
      <w:pPr>
        <w:spacing w:after="0" w:line="264" w:lineRule="auto"/>
        <w:ind w:left="120"/>
        <w:jc w:val="both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0C630C16" w14:textId="77777777" w:rsidR="00C27596" w:rsidRPr="00FB2D79" w:rsidRDefault="00C27596">
      <w:pPr>
        <w:spacing w:after="0" w:line="264" w:lineRule="auto"/>
        <w:ind w:left="120"/>
        <w:jc w:val="both"/>
        <w:rPr>
          <w:lang w:val="ru-RU"/>
        </w:rPr>
      </w:pPr>
    </w:p>
    <w:p w14:paraId="4ED3696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1F7F8437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9FFE5C1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14:paraId="691E0AA8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8BBE7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4C161F7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Задачами изучения истории являются:</w:t>
      </w:r>
    </w:p>
    <w:p w14:paraId="07C0E77A" w14:textId="77777777" w:rsidR="00C27596" w:rsidRPr="0068673A" w:rsidRDefault="00FB2D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0E7CFA5B" w14:textId="77777777" w:rsidR="00C27596" w:rsidRPr="0068673A" w:rsidRDefault="00FB2D79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B9D3006" w14:textId="77777777" w:rsidR="00C27596" w:rsidRPr="0068673A" w:rsidRDefault="00FB2D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8485483" w14:textId="77777777" w:rsidR="00C27596" w:rsidRPr="0068673A" w:rsidRDefault="00FB2D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59DEE2A8" w14:textId="77777777" w:rsidR="00C27596" w:rsidRPr="0068673A" w:rsidRDefault="00FB2D79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56AA224B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F27A3A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14:paraId="0C47DAE4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50BCF" w14:textId="77777777" w:rsidR="00C27596" w:rsidRPr="005C2065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5C20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России»</w:t>
      </w:r>
    </w:p>
    <w:p w14:paraId="45C2D9C4" w14:textId="77777777" w:rsidR="00C27596" w:rsidRPr="005C2065" w:rsidRDefault="00C27596">
      <w:pPr>
        <w:rPr>
          <w:rFonts w:ascii="Times New Roman" w:hAnsi="Times New Roman" w:cs="Times New Roman"/>
          <w:sz w:val="24"/>
          <w:szCs w:val="24"/>
          <w:lang w:val="ru-RU"/>
        </w:rPr>
        <w:sectPr w:rsidR="00C27596" w:rsidRPr="005C2065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0089848"/>
    </w:p>
    <w:bookmarkEnd w:id="6"/>
    <w:p w14:paraId="5F291EAD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478AB0F5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B3863D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3831A6D4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D9F698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14:paraId="3BD60E6B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3F99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BBAE3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4218287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14:paraId="33D5099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0EDDADB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695E005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14:paraId="564133D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E6FD96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14:paraId="43F4847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68A6B4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14:paraId="57413B8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C96B77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3D0913E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04CEC9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421C4F3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14:paraId="5318CBD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7950305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14:paraId="145C9AB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3FA8D94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14:paraId="4BA3DDA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7BCC6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05D58B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225C3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939B40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5BC53E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5C2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Индию.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4EB72D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A1D5E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699094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8054E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EA3FB0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3E0FF2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9AA227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1EF8DCC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4C3AF5A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0CEE80A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34C9511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14:paraId="2A39C15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4BA1CF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2F5EFB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5FFA445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14:paraId="1F1C264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F6455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23D0087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EE22EA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4624799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0593CE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7A81E90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4D537C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2C91F0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14:paraId="58B97FE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F6BB72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425D1F0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97CA95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14:paraId="0E7A0963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C6E212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ADBB4D7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B56FF4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094A0E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40EEBAA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14:paraId="217A891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14:paraId="74EAA9B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697EF5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Усиление власти майордомов.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469E20A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3B583E2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355259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348F563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Арабы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9EB3F5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50E9D1C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520E1B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497FBB9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44D4E3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4BED8E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8938A2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5C20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экономики в европейских странах в период зрелого Средневековья.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социальных противоречий в 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14:paraId="1F27E68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Экспансия турок-османов.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Османские завоевания на Балканах. Падение Константинополя.</w:t>
      </w:r>
    </w:p>
    <w:p w14:paraId="58C3227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10DA77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13DD51B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94FE7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6AF340B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14:paraId="1107C29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1C1079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54C81C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31A533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14:paraId="13F7C5EB" w14:textId="77777777" w:rsidR="00C27596" w:rsidRPr="0068673A" w:rsidRDefault="00C275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7086CA" w14:textId="77777777" w:rsidR="00C27596" w:rsidRPr="0068673A" w:rsidRDefault="00FB2D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14:paraId="2EEFB2A0" w14:textId="77777777" w:rsidR="00C27596" w:rsidRPr="0068673A" w:rsidRDefault="00C275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CA4634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Введение </w:t>
      </w:r>
    </w:p>
    <w:p w14:paraId="0981EC7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58588DB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тыс. н. э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842213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7C0206F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74D2EBF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5AB3CE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3F0702D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B05886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14:paraId="6E4E2F5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487AA2E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23C8354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14:paraId="52B1024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BB1C9B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1E9557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62446BD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5EACD2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4BCD697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255119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491A42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525255A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XIV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3BAC2B4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Возникновение Монгольской империи. Завоевания Чингисхана и его потомков.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Походы Батыя на Восточную Европу.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57050D3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77D81F2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9306C9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1C2D11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Золотая орда: государственный строй, население, экономика, культура.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14:paraId="79DB6EC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7237022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435A24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43815D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6AB18A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0CDC701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7FC5048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44AED7B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856413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14:paraId="5D5CDEF4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E21D5E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38D7A1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759271A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14:paraId="0E1E88E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475F39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C0E7EC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22AED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499AB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64F2EE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66C6346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CD4EB8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6F5D201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Испания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62A40D9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Франция: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AA9EC1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Англия.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3D200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5A7C1E2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669DCC4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</w:p>
    <w:p w14:paraId="4EB3BC2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045182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5BB712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12F16DE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311938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империя: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Япония: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64566C4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Обобщение </w:t>
      </w:r>
    </w:p>
    <w:p w14:paraId="6283BFE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14:paraId="73659C90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34417E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14:paraId="1BC137F2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8C091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D45B0D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Княжение Василия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359D064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640604F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5FA572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7FEDFC3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Иваном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67F262C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8C5974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2F4A920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5AD2138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4844FAB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95306F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Смута в России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3DF17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Накануне Смуты.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6065389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14:paraId="263A162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Лжедмитрий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Вторжение на территорию России польско-литовских отрядов.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1D70FA0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2350EA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Окончание Смуты.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принца Владислава на Москву. Заключение Деулинского перемирия с Речью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Посполитой.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Итоги и последствия Смутного времени.</w:t>
      </w:r>
    </w:p>
    <w:p w14:paraId="187EE46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70DC3F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4623FEE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6DF6966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7F5710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0DFE9BA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Посполитой 1654–1667 гг. Андрусовское перемирие.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7BA6E5C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Народы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4CCB054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95340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2DF8D65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E43A87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44A397E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53085B1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029BE5E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31CF0F74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90B4C0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D7311E7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8290F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46009A4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2BF01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A54DD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Истоки европейского Просвещения. Достижения естественных наук и распространение идей рационализма.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Английское Просвещение; Дж. Локк и Т. Гоббс.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70A8C5A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5B3F54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33D696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4A5AFB5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1F69EB9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3D7FBA4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Попытки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681AE98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B7D937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4B8E471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2C4B277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5A3694D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AF9D3C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5D3F406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E97979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89FA80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FE713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F49D58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4E9226C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7E6DF6F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168D2D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14:paraId="2F32C7B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4A25C06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5531D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09957F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15D1666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1D51F03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B79ED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3FAB462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Церковная реформа.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28B037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14:paraId="0B47DC4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EDA30D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73905F8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4AE8DF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14:paraId="3788622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14:paraId="0629E82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10BB06C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7200543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11AAA95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14:paraId="5B2FBB8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14:paraId="513A487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43F9F07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6689ED4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5460888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6632ED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7608A89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Внутренняя и внешняя торговля. Торговые пути внутри страны. Водно-транспортные системы: Вышневолоцкая, Тихвинская, Мариинская и др.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Ярмарки и их роль во внутренней торговле.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4539D6A5" w14:textId="77777777" w:rsidR="00C27596" w:rsidRPr="0062655F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восстания на внутреннюю политику и развитие общественной мысли.</w:t>
      </w:r>
    </w:p>
    <w:p w14:paraId="56EC4D9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14:paraId="42693E9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A92410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37D5892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15FB6E5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69C3E86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1BB77C2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6921C71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FE0AE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99448B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8B6358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113033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14:paraId="01370C0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37D4636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14:paraId="69F5FC25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D716AC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28D884C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B28DD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14:paraId="7EF8873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F67269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5340BB5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755FA07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14:paraId="709BE75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28070D6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1995087" w14:textId="77777777" w:rsidR="00C27596" w:rsidRPr="0062655F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Возникновение и распространение марксизма.</w:t>
      </w:r>
    </w:p>
    <w:p w14:paraId="61B3226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03BE80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0541B5EE" w14:textId="77777777" w:rsidR="00C27596" w:rsidRPr="0062655F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внутренняя и внешняя политика. Активизация колониальной экспансии. Франко-германская война 1870–1871 гг.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Парижская коммуна.</w:t>
      </w:r>
    </w:p>
    <w:p w14:paraId="44ED2D5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К. Кавур, Дж. Гарибальди.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единого государства. Король Виктор Эммануил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9F0960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7DB8725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14:paraId="28067D3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1BFEA77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136C073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25E2B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14:paraId="61B1785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062128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6E4B2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0B458C9B" w14:textId="77777777" w:rsidR="00C27596" w:rsidRPr="0062655F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Восстание «ихэтуаней». Революция 1911–1913 гг. Сунь Ятсен.</w:t>
      </w:r>
    </w:p>
    <w:p w14:paraId="062FD8C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749BDBD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14:paraId="1A4D1AD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14:paraId="1B0ADD2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AD30C7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5D920F4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7607B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14:paraId="5B80B1E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14:paraId="73350E4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5572B30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2C4C0F81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FBA58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14:paraId="5D09E17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14:paraId="5F1B7FB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14:paraId="3CFEDE5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18A4105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Тильзитский мир.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69147D1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520F321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C00B32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31E5DE7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5A9492B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10CE1AC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4DE60E0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DB4CBD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6BFC611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C2506A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Царство Польское. Польское восстание 1830–1831 гг. Присоединение Грузии и Закавказья.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Кавказская война. Движение Шамиля.</w:t>
      </w:r>
    </w:p>
    <w:p w14:paraId="437DB63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8C3817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0F4AA24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3D3F39E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14:paraId="3D9E40A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B22C3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7FC4EC9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40B6360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14:paraId="294463A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3FB073E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6F5A79F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D06FDC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1041D85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4914510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62655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Рост общественной самодеятельности.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2B7441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14:paraId="2613A02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9F503C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279F389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14:paraId="224BF63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5732712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452AD93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17DB6E0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581960C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14:paraId="60A2A8C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B30D49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B59AFC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3ABA35B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14:paraId="14ABC3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14:paraId="1C7A3E7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14:paraId="18BBE65A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B80D33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14:paraId="18342B5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14:paraId="246E94C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Введение</w:t>
      </w:r>
    </w:p>
    <w:p w14:paraId="414E3B4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7146153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14:paraId="28A814A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14:paraId="532D1D5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04CA6D5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64D07B7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2D1C6EA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14:paraId="36CEA76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14:paraId="30F9225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14:paraId="60A72A1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14:paraId="0807717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20983D9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0B7FAA8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14:paraId="3BBD49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67BC21A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376500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14:paraId="38D21F9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7013014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2424F2B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387F010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14:paraId="7B5696F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43EAA1D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1B50087B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686219D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16855D8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15623F3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14:paraId="751FF0C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564ED4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6BF0186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74E53687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14:paraId="1869D6D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2F641BC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2E8A45B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09A1153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14:paraId="03B8688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14:paraId="548ED2B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14:paraId="0635AD5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14:paraId="5448933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7F43806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14:paraId="5BA3270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семейной политики.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1D1CDF08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14:paraId="77A5052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14:paraId="10C4964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60C69A5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14:paraId="3E1B759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14:paraId="3E7BCD7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14:paraId="2E87433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162AC37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14:paraId="019A6DD4" w14:textId="77777777" w:rsidR="00C27596" w:rsidRPr="0068673A" w:rsidRDefault="00C27596">
      <w:pPr>
        <w:rPr>
          <w:rFonts w:ascii="Times New Roman" w:hAnsi="Times New Roman" w:cs="Times New Roman"/>
          <w:sz w:val="24"/>
          <w:szCs w:val="24"/>
          <w:lang w:val="ru-RU"/>
        </w:rPr>
        <w:sectPr w:rsidR="00C27596" w:rsidRPr="0068673A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0089846"/>
    </w:p>
    <w:bookmarkEnd w:id="7"/>
    <w:p w14:paraId="1C74023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14:paraId="29857AD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00C5F89D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DF55D8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23ED2783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5C11805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765D55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25E74EC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35C644BF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248110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71C30C5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62BE5A8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14:paraId="3BA3A19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0F7A1E2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AE490C4" w14:textId="77777777" w:rsidR="00C27596" w:rsidRPr="0068673A" w:rsidRDefault="00C2759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D92A90A" w14:textId="77777777" w:rsidR="00C27596" w:rsidRPr="0068673A" w:rsidRDefault="00FB2D79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4E6BA572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12B6E4D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14:paraId="0D75476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740D83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3DB4813D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50CEDC46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14:paraId="2AE53E7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379A8804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3E60D60C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14:paraId="240066F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3E7B256A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15572DE0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14:paraId="4C87A019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14:paraId="0A15C1FE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7FBFD7C1" w14:textId="77777777" w:rsidR="00C27596" w:rsidRPr="0068673A" w:rsidRDefault="00FB2D7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7DC506F0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820E6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6F02C6D5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92CAD2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127BB46E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C5A72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6FA9FF58" w14:textId="77777777" w:rsidR="00C27596" w:rsidRPr="0068673A" w:rsidRDefault="00FB2D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67B5C90E" w14:textId="77777777" w:rsidR="00C27596" w:rsidRPr="0068673A" w:rsidRDefault="00FB2D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43EF021E" w14:textId="77777777" w:rsidR="00C27596" w:rsidRPr="0068673A" w:rsidRDefault="00FB2D79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4330FF2E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49BA7016" w14:textId="77777777" w:rsidR="00C27596" w:rsidRPr="0068673A" w:rsidRDefault="00FB2D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106AD6CF" w14:textId="77777777" w:rsidR="00C27596" w:rsidRPr="0068673A" w:rsidRDefault="00FB2D79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14:paraId="6DBF7C5E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661312B0" w14:textId="77777777" w:rsidR="00C27596" w:rsidRPr="0068673A" w:rsidRDefault="00FB2D7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4C0E38D" w14:textId="77777777" w:rsidR="00C27596" w:rsidRPr="0068673A" w:rsidRDefault="00FB2D79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76E64421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7AD090C2" w14:textId="77777777" w:rsidR="00C27596" w:rsidRPr="0068673A" w:rsidRDefault="00FB2D7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2E4E5C89" w14:textId="77777777" w:rsidR="00C27596" w:rsidRPr="0068673A" w:rsidRDefault="00FB2D7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0F40C991" w14:textId="77777777" w:rsidR="00C27596" w:rsidRPr="0068673A" w:rsidRDefault="00FB2D79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14:paraId="43817254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580BD243" w14:textId="77777777" w:rsidR="00C27596" w:rsidRPr="0068673A" w:rsidRDefault="00FB2D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14:paraId="588E34B2" w14:textId="77777777" w:rsidR="00C27596" w:rsidRPr="0068673A" w:rsidRDefault="00FB2D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14:paraId="62888121" w14:textId="77777777" w:rsidR="00C27596" w:rsidRPr="0068673A" w:rsidRDefault="00FB2D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29CEC17B" w14:textId="77777777" w:rsidR="00C27596" w:rsidRPr="0068673A" w:rsidRDefault="00FB2D79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7BE15423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0E65B55C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EEB3A99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14:paraId="5133F7EB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14:paraId="51BAC16B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14:paraId="049B17EA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CF13104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5BF24B75" w14:textId="77777777" w:rsidR="00C27596" w:rsidRPr="0068673A" w:rsidRDefault="00FB2D79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79459BA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7E710877" w14:textId="77777777" w:rsidR="00C27596" w:rsidRPr="0068673A" w:rsidRDefault="00FB2D7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515EC36D" w14:textId="77777777" w:rsidR="00C27596" w:rsidRPr="0068673A" w:rsidRDefault="00FB2D79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3B7C12BA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E73327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3DA220E1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D43D0B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5C3698A6" w14:textId="77777777" w:rsidR="00C27596" w:rsidRPr="0068673A" w:rsidRDefault="00FB2D7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358B0759" w14:textId="77777777" w:rsidR="00C27596" w:rsidRPr="0068673A" w:rsidRDefault="00FB2D7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31A5C284" w14:textId="77777777" w:rsidR="00C27596" w:rsidRPr="0068673A" w:rsidRDefault="00FB2D79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14:paraId="3F240BFC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64EC87B4" w14:textId="77777777" w:rsidR="00C27596" w:rsidRPr="0068673A" w:rsidRDefault="00FB2D7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11EF754" w14:textId="77777777" w:rsidR="00C27596" w:rsidRPr="0068673A" w:rsidRDefault="00FB2D79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C0343C7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244C2992" w14:textId="77777777" w:rsidR="00C27596" w:rsidRPr="0068673A" w:rsidRDefault="00FB2D7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8E39EAF" w14:textId="77777777" w:rsidR="00C27596" w:rsidRPr="0068673A" w:rsidRDefault="00FB2D79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6F4B4E7A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370E9349" w14:textId="77777777" w:rsidR="00C27596" w:rsidRPr="0068673A" w:rsidRDefault="00FB2D7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45351FD3" w14:textId="77777777" w:rsidR="00C27596" w:rsidRPr="0068673A" w:rsidRDefault="00FB2D7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14:paraId="2212C65C" w14:textId="77777777" w:rsidR="00C27596" w:rsidRPr="0068673A" w:rsidRDefault="00FB2D7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45506FB1" w14:textId="77777777" w:rsidR="00C27596" w:rsidRPr="0068673A" w:rsidRDefault="00FB2D7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14:paraId="39D9C2F3" w14:textId="77777777" w:rsidR="00C27596" w:rsidRPr="0068673A" w:rsidRDefault="00FB2D79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14:paraId="7218C276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3AE90F12" w14:textId="77777777" w:rsidR="00C27596" w:rsidRPr="0068673A" w:rsidRDefault="00FB2D7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19F3F617" w14:textId="77777777" w:rsidR="00C27596" w:rsidRPr="0068673A" w:rsidRDefault="00FB2D7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3F348DF2" w14:textId="77777777" w:rsidR="00C27596" w:rsidRPr="0068673A" w:rsidRDefault="00FB2D7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5E366297" w14:textId="77777777" w:rsidR="00C27596" w:rsidRPr="0068673A" w:rsidRDefault="00FB2D79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771275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7AFF8221" w14:textId="77777777" w:rsidR="00C27596" w:rsidRPr="0068673A" w:rsidRDefault="00FB2D7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7303568" w14:textId="77777777" w:rsidR="00C27596" w:rsidRPr="0068673A" w:rsidRDefault="00FB2D7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F7DB5B7" w14:textId="77777777" w:rsidR="00C27596" w:rsidRPr="0068673A" w:rsidRDefault="00FB2D7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24B10CA4" w14:textId="77777777" w:rsidR="00C27596" w:rsidRPr="0068673A" w:rsidRDefault="00FB2D79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373EBD48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CF0347E" w14:textId="77777777" w:rsidR="00C27596" w:rsidRPr="0068673A" w:rsidRDefault="00FB2D7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61AAE9A" w14:textId="77777777" w:rsidR="00C27596" w:rsidRPr="0068673A" w:rsidRDefault="00FB2D79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8A901EA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36BB6226" w14:textId="77777777" w:rsidR="00C27596" w:rsidRPr="0068673A" w:rsidRDefault="00FB2D7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4DB1141C" w14:textId="77777777" w:rsidR="00C27596" w:rsidRPr="0068673A" w:rsidRDefault="00FB2D79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1D5D5AE1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742203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7F49905F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434910F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2FADD2BA" w14:textId="77777777" w:rsidR="00C27596" w:rsidRPr="0068673A" w:rsidRDefault="00FB2D7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3A7A0116" w14:textId="77777777" w:rsidR="00C27596" w:rsidRPr="0068673A" w:rsidRDefault="00FB2D7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14:paraId="758888D3" w14:textId="77777777" w:rsidR="00C27596" w:rsidRPr="0068673A" w:rsidRDefault="00FB2D79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11F5ECB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22869E84" w14:textId="77777777" w:rsidR="00C27596" w:rsidRPr="0068673A" w:rsidRDefault="00FB2D7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217C01BA" w14:textId="77777777" w:rsidR="00C27596" w:rsidRPr="0068673A" w:rsidRDefault="00FB2D79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D5AF2E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1525091F" w14:textId="77777777" w:rsidR="00C27596" w:rsidRPr="0068673A" w:rsidRDefault="00FB2D7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</w:t>
      </w:r>
    </w:p>
    <w:p w14:paraId="48DB9A24" w14:textId="77777777" w:rsidR="00C27596" w:rsidRPr="0068673A" w:rsidRDefault="00FB2D79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2BB5338B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1871484" w14:textId="77777777" w:rsidR="00C27596" w:rsidRPr="0068673A" w:rsidRDefault="00FB2D7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162AEE90" w14:textId="77777777" w:rsidR="00C27596" w:rsidRPr="0068673A" w:rsidRDefault="00FB2D7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80EBF4A" w14:textId="77777777" w:rsidR="00C27596" w:rsidRPr="0068673A" w:rsidRDefault="00FB2D7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38CD3D78" w14:textId="77777777" w:rsidR="00C27596" w:rsidRPr="0068673A" w:rsidRDefault="00FB2D79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14:paraId="34BBF84A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2A31049A" w14:textId="77777777" w:rsidR="00C27596" w:rsidRPr="0068673A" w:rsidRDefault="00FB2D7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их участниках;</w:t>
      </w:r>
    </w:p>
    <w:p w14:paraId="358A59FE" w14:textId="77777777" w:rsidR="00C27596" w:rsidRPr="0068673A" w:rsidRDefault="00FB2D7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14:paraId="17AB3B25" w14:textId="77777777" w:rsidR="00C27596" w:rsidRPr="0068673A" w:rsidRDefault="00FB2D7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1F08B410" w14:textId="77777777" w:rsidR="00C27596" w:rsidRPr="0068673A" w:rsidRDefault="00FB2D79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2BF09771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47EE846B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14:paraId="245AE9D2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4EC8D4CF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998F9E5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4CB780DC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6D75A61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7EB308A3" w14:textId="77777777" w:rsidR="00C27596" w:rsidRPr="0068673A" w:rsidRDefault="00FB2D79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355F4768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234333BB" w14:textId="77777777" w:rsidR="00C27596" w:rsidRPr="0068673A" w:rsidRDefault="00FB2D7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4244354" w14:textId="77777777" w:rsidR="00C27596" w:rsidRPr="0068673A" w:rsidRDefault="00FB2D7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14:paraId="5E37E8C5" w14:textId="77777777" w:rsidR="00C27596" w:rsidRPr="0068673A" w:rsidRDefault="00FB2D79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(в том числе на региональном материале).</w:t>
      </w:r>
    </w:p>
    <w:p w14:paraId="21E9C60E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05FBD90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3F7F2D0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2AE391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4A68E886" w14:textId="77777777" w:rsidR="00C27596" w:rsidRPr="0068673A" w:rsidRDefault="00FB2D7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14:paraId="35AD3505" w14:textId="77777777" w:rsidR="00C27596" w:rsidRPr="0068673A" w:rsidRDefault="00FB2D79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0D7E093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 Знание исторических фактов, работа с фактами:</w:t>
      </w:r>
    </w:p>
    <w:p w14:paraId="04CF467E" w14:textId="77777777" w:rsidR="00C27596" w:rsidRPr="0068673A" w:rsidRDefault="00FB2D7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1ECFF025" w14:textId="77777777" w:rsidR="00C27596" w:rsidRPr="0068673A" w:rsidRDefault="00FB2D79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A3C80E7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6E29E001" w14:textId="77777777" w:rsidR="00C27596" w:rsidRPr="0068673A" w:rsidRDefault="00FB2D79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57836825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673F2EED" w14:textId="77777777" w:rsidR="00C27596" w:rsidRPr="0068673A" w:rsidRDefault="00FB2D7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7DF831FB" w14:textId="77777777" w:rsidR="00C27596" w:rsidRPr="0068673A" w:rsidRDefault="00FB2D7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35A25C00" w14:textId="77777777" w:rsidR="00C27596" w:rsidRPr="0068673A" w:rsidRDefault="00FB2D79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14:paraId="30B0428B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74F5A077" w14:textId="77777777" w:rsidR="00C27596" w:rsidRPr="0068673A" w:rsidRDefault="00FB2D7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их участниках;</w:t>
      </w:r>
    </w:p>
    <w:p w14:paraId="0E19EA7F" w14:textId="77777777" w:rsidR="00C27596" w:rsidRPr="0068673A" w:rsidRDefault="00FB2D7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14:paraId="1345C7F5" w14:textId="77777777" w:rsidR="00C27596" w:rsidRPr="0068673A" w:rsidRDefault="00FB2D7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7714AFDB" w14:textId="77777777" w:rsidR="00C27596" w:rsidRPr="0068673A" w:rsidRDefault="00FB2D79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6FAB6B0D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1E36D3BA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38653FBE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F4B2634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21056BFD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сопоставление однотипных событий и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680C8D3E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93768A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68375F00" w14:textId="77777777" w:rsidR="00C27596" w:rsidRPr="0068673A" w:rsidRDefault="00FB2D79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2F447F28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71CEFA8B" w14:textId="77777777" w:rsidR="00C27596" w:rsidRPr="0068673A" w:rsidRDefault="00FB2D7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14:paraId="2C6E9E9C" w14:textId="77777777" w:rsidR="00C27596" w:rsidRPr="0068673A" w:rsidRDefault="00FB2D79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14:paraId="2AC780BE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A2CA1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7A2FE916" w14:textId="77777777" w:rsidR="00C27596" w:rsidRPr="0068673A" w:rsidRDefault="00C2759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0DE030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14:paraId="7E5E5A30" w14:textId="77777777" w:rsidR="00C27596" w:rsidRPr="0068673A" w:rsidRDefault="00FB2D7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14:paraId="04B6F1F4" w14:textId="77777777" w:rsidR="00C27596" w:rsidRPr="0068673A" w:rsidRDefault="00FB2D7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796CE3B2" w14:textId="77777777" w:rsidR="00C27596" w:rsidRPr="0068673A" w:rsidRDefault="00FB2D79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14:paraId="61681D7F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14:paraId="72407876" w14:textId="77777777" w:rsidR="00C27596" w:rsidRPr="0068673A" w:rsidRDefault="00FB2D7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2E5A3337" w14:textId="77777777" w:rsidR="00C27596" w:rsidRPr="0068673A" w:rsidRDefault="00FB2D7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556B91A2" w14:textId="77777777" w:rsidR="00C27596" w:rsidRPr="0068673A" w:rsidRDefault="00FB2D7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составлять систематические таблицы;</w:t>
      </w:r>
    </w:p>
    <w:p w14:paraId="1ABEC6BA" w14:textId="77777777" w:rsidR="00C27596" w:rsidRPr="0068673A" w:rsidRDefault="00FB2D79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23DA7D01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3. Работа с исторической картой:</w:t>
      </w:r>
    </w:p>
    <w:p w14:paraId="0FFA4205" w14:textId="77777777" w:rsidR="00C27596" w:rsidRPr="0068673A" w:rsidRDefault="00FB2D7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14:paraId="0EC36534" w14:textId="77777777" w:rsidR="00C27596" w:rsidRPr="0068673A" w:rsidRDefault="00FB2D79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790E35E2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4. Работа с историческими источниками:</w:t>
      </w:r>
    </w:p>
    <w:p w14:paraId="31360F92" w14:textId="77777777" w:rsidR="00C27596" w:rsidRPr="0068673A" w:rsidRDefault="00FB2D7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0200203F" w14:textId="77777777" w:rsidR="00C27596" w:rsidRPr="0068673A" w:rsidRDefault="00FB2D7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59E1B9F2" w14:textId="77777777" w:rsidR="00C27596" w:rsidRPr="0068673A" w:rsidRDefault="00FB2D7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14:paraId="43A76770" w14:textId="77777777" w:rsidR="00C27596" w:rsidRPr="0068673A" w:rsidRDefault="00FB2D79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14:paraId="0837FB1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5. Историческое описание (реконструкция):</w:t>
      </w:r>
    </w:p>
    <w:p w14:paraId="66A8A587" w14:textId="77777777" w:rsidR="00C27596" w:rsidRPr="0068673A" w:rsidRDefault="00FB2D7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6EE315C4" w14:textId="77777777" w:rsidR="00C27596" w:rsidRPr="0068673A" w:rsidRDefault="00FB2D7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14:paraId="18C6E55C" w14:textId="77777777" w:rsidR="00C27596" w:rsidRPr="0068673A" w:rsidRDefault="00FB2D7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14:paraId="2159B64B" w14:textId="77777777" w:rsidR="00C27596" w:rsidRPr="0068673A" w:rsidRDefault="00FB2D79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09B313BF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14:paraId="36093837" w14:textId="77777777" w:rsidR="00C27596" w:rsidRPr="0068673A" w:rsidRDefault="00FB2D7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1ABE67CE" w14:textId="77777777" w:rsidR="00C27596" w:rsidRPr="0068673A" w:rsidRDefault="00FB2D7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15A10ACD" w14:textId="77777777" w:rsidR="00C27596" w:rsidRPr="0068673A" w:rsidRDefault="00FB2D7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5E282074" w14:textId="77777777" w:rsidR="00C27596" w:rsidRPr="0068673A" w:rsidRDefault="00FB2D7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14:paraId="4471F501" w14:textId="77777777" w:rsidR="00C27596" w:rsidRPr="0068673A" w:rsidRDefault="00FB2D79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14:paraId="62D112A9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09C5BB6F" w14:textId="77777777" w:rsidR="00C27596" w:rsidRPr="0068673A" w:rsidRDefault="00FB2D7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14:paraId="01B4433B" w14:textId="77777777" w:rsidR="00C27596" w:rsidRPr="0068673A" w:rsidRDefault="00FB2D7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7B83E0DB" w14:textId="77777777" w:rsidR="00C27596" w:rsidRPr="0068673A" w:rsidRDefault="00FB2D79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0D563B22" w14:textId="77777777" w:rsidR="00C27596" w:rsidRPr="0068673A" w:rsidRDefault="00FB2D7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</w:rPr>
        <w:t>8. Применение исторических знаний:</w:t>
      </w:r>
    </w:p>
    <w:p w14:paraId="40273E6D" w14:textId="77777777" w:rsidR="00C27596" w:rsidRPr="0068673A" w:rsidRDefault="00FB2D7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3C92A27B" w14:textId="77777777" w:rsidR="00C27596" w:rsidRPr="0068673A" w:rsidRDefault="00FB2D7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14:paraId="60701C14" w14:textId="77777777" w:rsidR="00C27596" w:rsidRPr="0068673A" w:rsidRDefault="00FB2D7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47F20B79" w14:textId="77777777" w:rsidR="00C27596" w:rsidRPr="0068673A" w:rsidRDefault="00FB2D79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8673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8673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14:paraId="2BAF037D" w14:textId="77777777" w:rsidR="00C27596" w:rsidRPr="00FB2D79" w:rsidRDefault="00C27596">
      <w:pPr>
        <w:rPr>
          <w:lang w:val="ru-RU"/>
        </w:rPr>
        <w:sectPr w:rsidR="00C27596" w:rsidRPr="00FB2D79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20089847"/>
    </w:p>
    <w:bookmarkEnd w:id="8"/>
    <w:p w14:paraId="7425A6C7" w14:textId="77777777" w:rsidR="00C27596" w:rsidRDefault="00FB2D79">
      <w:pPr>
        <w:spacing w:after="0"/>
        <w:ind w:left="120"/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7C0E5C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26"/>
      </w:tblGrid>
      <w:tr w:rsidR="00C27596" w14:paraId="2AEBCE25" w14:textId="77777777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3FD92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7B99EC" w14:textId="77777777" w:rsidR="00C27596" w:rsidRDefault="00C275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CCAEE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05EA84A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6AE69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D022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E95196" w14:textId="77777777" w:rsidR="00C27596" w:rsidRDefault="00C27596">
            <w:pPr>
              <w:spacing w:after="0"/>
              <w:ind w:left="135"/>
            </w:pPr>
          </w:p>
        </w:tc>
      </w:tr>
      <w:tr w:rsidR="00C27596" w14:paraId="44555E3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03596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494A9" w14:textId="77777777" w:rsidR="00C27596" w:rsidRDefault="00C275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7D0B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BED499" w14:textId="77777777" w:rsidR="00C27596" w:rsidRDefault="00C275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EEBC7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BFD9C5" w14:textId="77777777" w:rsidR="00C27596" w:rsidRDefault="00C275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12468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528EC28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89411" w14:textId="77777777" w:rsidR="00C27596" w:rsidRDefault="00C27596"/>
        </w:tc>
      </w:tr>
      <w:tr w:rsidR="00C27596" w14:paraId="504806CC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0BC31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27596" w:rsidRPr="0068673A" w14:paraId="3AC42B64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3997D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3549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503EE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90F6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2108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513DF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4F88F6C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C167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A4FC3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6CC4D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927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0DA0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D787F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25B5987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F685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103833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CE91A1" w14:textId="77777777" w:rsidR="00C27596" w:rsidRDefault="00C27596"/>
        </w:tc>
      </w:tr>
      <w:tr w:rsidR="00C27596" w:rsidRPr="0068673A" w14:paraId="3F340B7A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A7ECC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27596" w:rsidRPr="0068673A" w14:paraId="1AC6C290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A9181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E233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9CE4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C00D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5A148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D2244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D2A145B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22D11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B99A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03382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8EBDE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1869E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4A3060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3887F934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5B9F2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F6836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F1CACA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18B4D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DEC06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88D60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251B8C6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7002E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2B340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78A70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AD466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72F5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D64A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4C32F0DF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E5F93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95F2B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8C4FF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E54E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079A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C33E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52A3D4C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4F6B0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A11C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1A0E5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A5C94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2835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92FE1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124E9A7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7E8C5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DB9A0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030D7" w14:textId="77777777" w:rsidR="00C27596" w:rsidRDefault="00C27596"/>
        </w:tc>
      </w:tr>
      <w:tr w:rsidR="00C27596" w14:paraId="34E78021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87E84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27596" w:rsidRPr="0068673A" w14:paraId="7643A74C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2B47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7DCE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93707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DCB6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0661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A358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20F8B88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75FE1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A2101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4F809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0428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963AF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60F73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94F7AD7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CBA15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9EE2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31728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503AB2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8D9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4AB6B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74B0E9B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28827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20F7F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D5096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D5C1D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7AAC7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3692F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2BABEA7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03F9F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99276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89C733" w14:textId="77777777" w:rsidR="00C27596" w:rsidRDefault="00C27596"/>
        </w:tc>
      </w:tr>
      <w:tr w:rsidR="00C27596" w14:paraId="6C14E159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F73A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27596" w:rsidRPr="0068673A" w14:paraId="0E25589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16142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0F3F7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03378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7570A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6FEC9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D45D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14FC08B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C3A75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7875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F695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4A42D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F3306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95F5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585B92A5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E6FA0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126BB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BBBD9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6485B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BC5F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960C1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242C4C1A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15A32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21CA0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C4FDF0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2C1F2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B5096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37225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4C8B2CC0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050C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D8634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66357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1F2FA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736C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1B7CB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45A259EB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40A02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4D19A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DD6CC4" w14:textId="77777777" w:rsidR="00C27596" w:rsidRDefault="00C27596"/>
        </w:tc>
      </w:tr>
      <w:tr w:rsidR="00C27596" w14:paraId="186736E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0677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6ED51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F1B36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7CCC7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BCF748" w14:textId="77777777" w:rsidR="00C27596" w:rsidRDefault="00C27596">
            <w:pPr>
              <w:spacing w:after="0"/>
              <w:ind w:left="135"/>
            </w:pPr>
          </w:p>
        </w:tc>
      </w:tr>
      <w:tr w:rsidR="00C27596" w14:paraId="6137EC83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2537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63A1A9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1AB21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F5F7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E5822" w14:textId="77777777" w:rsidR="00C27596" w:rsidRDefault="00C27596"/>
        </w:tc>
      </w:tr>
    </w:tbl>
    <w:p w14:paraId="39794777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B76CF4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4465"/>
        <w:gridCol w:w="1596"/>
        <w:gridCol w:w="1843"/>
        <w:gridCol w:w="1912"/>
        <w:gridCol w:w="2826"/>
      </w:tblGrid>
      <w:tr w:rsidR="00C27596" w14:paraId="1E436348" w14:textId="77777777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DBCCD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E4C37" w14:textId="77777777" w:rsidR="00C27596" w:rsidRDefault="00C2759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CEBA5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CF65B6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7DC33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B8105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57CC40" w14:textId="77777777" w:rsidR="00C27596" w:rsidRDefault="00C27596">
            <w:pPr>
              <w:spacing w:after="0"/>
              <w:ind w:left="135"/>
            </w:pPr>
          </w:p>
        </w:tc>
      </w:tr>
      <w:tr w:rsidR="00C27596" w14:paraId="2D4D4D0C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48532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67FF1" w14:textId="77777777" w:rsidR="00C27596" w:rsidRDefault="00C2759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15723E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094F93" w14:textId="77777777" w:rsidR="00C27596" w:rsidRDefault="00C2759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3EA18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C6A94E" w14:textId="77777777" w:rsidR="00C27596" w:rsidRDefault="00C2759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C59EE4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16E493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B9984" w14:textId="77777777" w:rsidR="00C27596" w:rsidRDefault="00C27596"/>
        </w:tc>
      </w:tr>
      <w:tr w:rsidR="00C27596" w:rsidRPr="0068673A" w14:paraId="310E4ACA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91950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27596" w:rsidRPr="0068673A" w14:paraId="6553D6FE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57F1C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E3940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B2622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B6C3FF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2DDEF3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72F1C0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0B2E23D3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C6BB7F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7E96C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6BA57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B7972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C2E93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1E14C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7AB6A88F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4211E7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9B43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084F7A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1C7B0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A8CDC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EC20E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50381A3F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6D7F1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B098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4DB153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3CA1E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BF832D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BC3C3B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7B3DB197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353C9E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075E67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17D9A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C065EE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B74497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73444B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41F63E1E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8D2F12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7961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AA7F2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DDD723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373301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508140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4F76AA77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B9E75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ED5B7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DA89B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2E144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11F16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68043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6ADAB92F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76741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94F8C0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BBC29A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C96091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2E6832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424EE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5A4064ED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3FF1DC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D27710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D2809C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40C419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53DAC3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04190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:rsidRPr="0068673A" w14:paraId="7584845F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6CB3F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40B25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9079D6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42F8A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EE6447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2DE4ED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7596" w14:paraId="3C37C1A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715A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166FCF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454D8" w14:textId="77777777" w:rsidR="00C27596" w:rsidRDefault="00C27596"/>
        </w:tc>
      </w:tr>
      <w:tr w:rsidR="00C27596" w:rsidRPr="0068673A" w14:paraId="63161823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0C0B3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27596" w:rsidRPr="0068673A" w14:paraId="08BEE502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1A8DF8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6948F6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C4DDC80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210E6E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D77F66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3595C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946DB6B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6433A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1F45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BB2391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45284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B28295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C6521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1276BB8E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5C8D2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9F357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9D296C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EEE4E5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4147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E5A8A4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B42D116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005E53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3661E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A56409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9F9D0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FC490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2EEB92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AEBF258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5BF5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E199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8D9081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917E21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448C19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63719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48DE88A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8BCFD1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468DE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EBEF7C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34D9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98AAFB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882FF6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049624C9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31EDE3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3F7C8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89A439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2059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29201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1C102D3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2593CE90" w14:textId="77777777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F0DE09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6EC1F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E13D12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4C5C2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1788A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876186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5D9B02A1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68304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211A01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83D78" w14:textId="77777777" w:rsidR="00C27596" w:rsidRDefault="00C27596"/>
        </w:tc>
      </w:tr>
      <w:tr w:rsidR="00C27596" w14:paraId="4EE519B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C0B2C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1966EE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29771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8CBCCF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83A887" w14:textId="77777777" w:rsidR="00C27596" w:rsidRDefault="00C27596"/>
        </w:tc>
      </w:tr>
    </w:tbl>
    <w:p w14:paraId="46192134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1BB4E9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63"/>
        <w:gridCol w:w="1843"/>
        <w:gridCol w:w="1912"/>
        <w:gridCol w:w="2814"/>
      </w:tblGrid>
      <w:tr w:rsidR="00C27596" w14:paraId="5556E30E" w14:textId="77777777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F8338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EDC7BB5" w14:textId="77777777" w:rsidR="00C27596" w:rsidRDefault="00C275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2B02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FACF3D3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12EB2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D4EB3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4FD2CE" w14:textId="77777777" w:rsidR="00C27596" w:rsidRDefault="00C27596">
            <w:pPr>
              <w:spacing w:after="0"/>
              <w:ind w:left="135"/>
            </w:pPr>
          </w:p>
        </w:tc>
      </w:tr>
      <w:tr w:rsidR="00C27596" w14:paraId="09181B50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16F19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FD1D9" w14:textId="77777777" w:rsidR="00C27596" w:rsidRDefault="00C275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C23B6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56E1EB9" w14:textId="77777777" w:rsidR="00C27596" w:rsidRDefault="00C275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9D6CD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65081D" w14:textId="77777777" w:rsidR="00C27596" w:rsidRDefault="00C275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F5071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1EE7C8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AED46C" w14:textId="77777777" w:rsidR="00C27596" w:rsidRDefault="00C27596"/>
        </w:tc>
      </w:tr>
      <w:tr w:rsidR="00C27596" w14:paraId="33D04EE4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DC8B13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27596" w:rsidRPr="0068673A" w14:paraId="352FA714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6F45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5C88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AA832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779F5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29348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D03F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724FD6A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298C4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7236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54B2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F11C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3A02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82FDD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777ACEB5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EA801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40A77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165EB4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FFFB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660EF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59A0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4A2C2BB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58E7B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BE625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CED3E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A354C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F726D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98C3F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69E1060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155E4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E4AD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1A08C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CF78B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569D5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DF919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392A1289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B2036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3968B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3670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44985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9513C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25834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140AF2E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15E02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44C52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4B6D1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A4C6A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64B5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7A7B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BD838F6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162BD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9CA45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5A1B5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D6BE3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D3A9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CCFB7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79230D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0DED5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56F06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50A7E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465F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A054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39E1A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14:paraId="62A256EF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69516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9656C7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F9921" w14:textId="77777777" w:rsidR="00C27596" w:rsidRDefault="00C27596"/>
        </w:tc>
      </w:tr>
      <w:tr w:rsidR="00C27596" w:rsidRPr="0068673A" w14:paraId="2EAC7DC3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EE07C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27596" w:rsidRPr="0068673A" w14:paraId="4644ADD8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6164F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6B9B1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28C99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CBA8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1420B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36E03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:rsidRPr="0068673A" w14:paraId="30ADD531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CE07B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0AE5E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2384E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AE303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7B89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688B1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:rsidRPr="0068673A" w14:paraId="29313B87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D883B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268F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C2736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D1E07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A9C982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86247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:rsidRPr="0068673A" w14:paraId="1772C9FE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C5652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C6BBC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F5C2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EEBE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4BFAE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E5DD9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14:paraId="2CE2E68D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BBCA7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35C7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0E6F1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C95C0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DBCC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51D19B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282D33D3" w14:textId="77777777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36E6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9EAA8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00B95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D3E0B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61256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E48E2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14:paraId="4E78EC36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29E31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F9E77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1683E" w14:textId="77777777" w:rsidR="00C27596" w:rsidRDefault="00C27596"/>
        </w:tc>
      </w:tr>
      <w:tr w:rsidR="00C27596" w14:paraId="07D80CE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ABDB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1CF71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0E10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0502E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4C8D5E" w14:textId="77777777" w:rsidR="00C27596" w:rsidRDefault="00C27596"/>
        </w:tc>
      </w:tr>
    </w:tbl>
    <w:p w14:paraId="06735415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6D6786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4531"/>
        <w:gridCol w:w="1589"/>
        <w:gridCol w:w="1843"/>
        <w:gridCol w:w="1912"/>
        <w:gridCol w:w="2826"/>
      </w:tblGrid>
      <w:tr w:rsidR="00C27596" w14:paraId="0834E062" w14:textId="77777777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9348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D014E1" w14:textId="77777777" w:rsidR="00C27596" w:rsidRDefault="00C2759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DB14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481F08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DB4EF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2655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A709EF" w14:textId="77777777" w:rsidR="00C27596" w:rsidRDefault="00C27596">
            <w:pPr>
              <w:spacing w:after="0"/>
              <w:ind w:left="135"/>
            </w:pPr>
          </w:p>
        </w:tc>
      </w:tr>
      <w:tr w:rsidR="00C27596" w14:paraId="5AECB53B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0B8CF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0ED9A8" w14:textId="77777777" w:rsidR="00C27596" w:rsidRDefault="00C2759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AC0D0A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109F16" w14:textId="77777777" w:rsidR="00C27596" w:rsidRDefault="00C2759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B3C65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CDC08A" w14:textId="77777777" w:rsidR="00C27596" w:rsidRDefault="00C2759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160576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06127E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0019DA" w14:textId="77777777" w:rsidR="00C27596" w:rsidRDefault="00C27596"/>
        </w:tc>
      </w:tr>
      <w:tr w:rsidR="00C27596" w14:paraId="5EE708FE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F18E25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27596" w:rsidRPr="0068673A" w14:paraId="1B2F7306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050D32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C1B26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CE5B91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FB61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C54A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4CF2E4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768BDCA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5C721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392A09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6D94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C6B5E2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E06D4D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71FB5B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5B4197AF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E9C564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A675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E5416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00BB4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05A08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EBE87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5BA51CC5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E6503D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51453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CD84CD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084DA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69834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2D446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57419434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84DA21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50DF4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A921E6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2A5221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418DF6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3F94F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282221D4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DF60A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8B2D9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602A8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34B895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3E1308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0F043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0A6CC3B0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78860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BB77D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4F23CA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C0D33D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8BD91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1504F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5B40AE44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99BFAC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EF59F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5C084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B5EBD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B26BBA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7FACAB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:rsidRPr="0068673A" w14:paraId="42722F3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B6A5F5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D8510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7A8DA1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3C2D9A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524B1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BCA141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27596" w14:paraId="53D4AACE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894D7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B6E49F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1954BD" w14:textId="77777777" w:rsidR="00C27596" w:rsidRDefault="00C27596"/>
        </w:tc>
      </w:tr>
      <w:tr w:rsidR="00C27596" w:rsidRPr="0068673A" w14:paraId="20BA31B0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A97A0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27596" w:rsidRPr="0068673A" w14:paraId="3C9C6F73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210DEB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3BF72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3857E9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357392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38917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32601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:rsidRPr="0068673A" w14:paraId="573C9214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86C719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4F378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112F9C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0064F0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123D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FE034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:rsidRPr="0068673A" w14:paraId="2C53ABD6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9BCFD2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49A7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EAABE0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48C9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E71390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8A5665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:rsidRPr="0068673A" w14:paraId="7B72A431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F40C3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8604F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978F67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093BCF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EC5677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1EEC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:rsidRPr="0068673A" w14:paraId="48776ED6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811E2E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3BE3D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1A049B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D386A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863A12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2A8D3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14:paraId="27125C8E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8E3E00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15858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AFFC2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69774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C10C1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DFBAE9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1117405A" w14:textId="77777777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6757A3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DF816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732C7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D7CF2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D7C413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DF06D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14:paraId="4877C1F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0C7E0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E4BE1B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1FA132" w14:textId="77777777" w:rsidR="00C27596" w:rsidRDefault="00C27596"/>
        </w:tc>
      </w:tr>
      <w:tr w:rsidR="00C27596" w14:paraId="7385FE1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939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B0E776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508991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5E6EBC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F080B2" w14:textId="77777777" w:rsidR="00C27596" w:rsidRDefault="00C27596"/>
        </w:tc>
      </w:tr>
    </w:tbl>
    <w:p w14:paraId="76726304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4D918F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90"/>
        <w:gridCol w:w="1542"/>
        <w:gridCol w:w="1843"/>
        <w:gridCol w:w="1912"/>
        <w:gridCol w:w="2814"/>
      </w:tblGrid>
      <w:tr w:rsidR="00C27596" w14:paraId="6653C7F2" w14:textId="77777777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D5CD3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EFF56" w14:textId="77777777" w:rsidR="00C27596" w:rsidRDefault="00C275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67B3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DB1688F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051AA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DC574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0E0E9E" w14:textId="77777777" w:rsidR="00C27596" w:rsidRDefault="00C27596">
            <w:pPr>
              <w:spacing w:after="0"/>
              <w:ind w:left="135"/>
            </w:pPr>
          </w:p>
        </w:tc>
      </w:tr>
      <w:tr w:rsidR="00C27596" w14:paraId="11AC6A24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A7531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EB050" w14:textId="77777777" w:rsidR="00C27596" w:rsidRDefault="00C2759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1EF34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7111B" w14:textId="77777777" w:rsidR="00C27596" w:rsidRDefault="00C2759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708026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950780B" w14:textId="77777777" w:rsidR="00C27596" w:rsidRDefault="00C2759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F19FCF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094CD7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D5C326" w14:textId="77777777" w:rsidR="00C27596" w:rsidRDefault="00C27596"/>
        </w:tc>
      </w:tr>
      <w:tr w:rsidR="00C27596" w14:paraId="609E2E7D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7098AF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27596" w:rsidRPr="0068673A" w14:paraId="218F56C9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F6A651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B55B4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B7C966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A2C9C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24BC4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956C9F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218F5CFD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01242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3C7E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A9A2F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DCDB3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D24A1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B6FF82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2EFA8A75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3EF1C9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7CB8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CB7E69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616F67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9F92BF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71941B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2D0C0255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C9E6BD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BFFE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B62BB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B81F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48AA8E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67DA41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732B3666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0C24EC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4B7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21F042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AF069F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41F3D3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D7B6DA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5EF5D302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BD2DBD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49B46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99DA2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2541A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9B19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C38829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7C81619E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ACE7D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7F7F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700305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D4B7E9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444C3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107C6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565C411D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8AE15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277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CE8073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C69B15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DC5CAD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804AC8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742D8915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C3ACF9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3B072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E8E7CE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B5B391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5A9C22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8B39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31196AF0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1F0D70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6E14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ACDBD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87AEE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0DF07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CE803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3035D2B2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728526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F064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CCF9940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336D1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012D7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D39DF3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14:paraId="59D685DC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E0BEA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17FF955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00D2E" w14:textId="77777777" w:rsidR="00C27596" w:rsidRDefault="00C27596"/>
        </w:tc>
      </w:tr>
      <w:tr w:rsidR="00C27596" w:rsidRPr="0068673A" w14:paraId="6F3784B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DA353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27596" w:rsidRPr="0068673A" w14:paraId="1E053E3C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EA901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6535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D8F98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EA0C6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6EAD3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C036D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4AE6073B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A3152F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9DA4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946AC6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4FEA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FF6DF6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E43C3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1C8AE563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5B03DB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BB8A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F2769D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613ECB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56C13B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E3E713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68FFFD01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8ED19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0B8AC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ED72CD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3FDEF67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A1F0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AA64DB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584EE02F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F9A10E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7BD0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6B44C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39751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34D7FB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298E8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0FCF5285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FB5BE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020EF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05670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4E926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F53FE0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44D5E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55E21553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F9D69F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F81F8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DDE20E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DA069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E06AB8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0EED8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42EE916B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D59055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FB66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762DD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0C889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607BF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880093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461EC8A7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4D9B2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6D70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B30A0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C95292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5993B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485A52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1DCDE086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6047AB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4CCB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88D991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B35D0D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A9942F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4A9B69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3A202464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2B343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7F236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7D34C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05D94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1260B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B99E62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513C8CC5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E20D43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A0B2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0BF5C0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2DF7AE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27AB3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8481AE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14:paraId="1CA82B29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149A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5A2FDE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F290C1" w14:textId="77777777" w:rsidR="00C27596" w:rsidRDefault="00C27596"/>
        </w:tc>
      </w:tr>
      <w:tr w:rsidR="00C27596" w14:paraId="7AE5FC82" w14:textId="77777777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8C7EB6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B2D7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27596" w14:paraId="22173A44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414F2B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B17C6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FE4E4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00E42A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E20BF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96D530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47A32162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230CC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AF2D5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A6AB7F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B2097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C69DD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46A935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5A06B6C9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8448FF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37E4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2110B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68AED8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2AC85FE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413789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174DF1AE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E9F2D1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2812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72C52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019A1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C8258E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F994DE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23576D7B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43D6F7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EAC8A1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1FA77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669994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C298F4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16AA56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5A396B06" w14:textId="77777777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C0FC93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A84D4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7A888A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8F914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9C497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5EE18C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27596" w14:paraId="0786226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BB22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0C7D538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992EB" w14:textId="77777777" w:rsidR="00C27596" w:rsidRDefault="00C27596"/>
        </w:tc>
      </w:tr>
      <w:tr w:rsidR="00C27596" w14:paraId="30E07F3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2AB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5E87DC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32E071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7D4033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8BE517" w14:textId="77777777" w:rsidR="00C27596" w:rsidRDefault="00C27596"/>
        </w:tc>
      </w:tr>
    </w:tbl>
    <w:p w14:paraId="2F7D5558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3FEE2D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0089843"/>
    </w:p>
    <w:bookmarkEnd w:id="9"/>
    <w:p w14:paraId="0DA1330E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C30598D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512"/>
        <w:gridCol w:w="1162"/>
        <w:gridCol w:w="1843"/>
        <w:gridCol w:w="1912"/>
        <w:gridCol w:w="1349"/>
        <w:gridCol w:w="3358"/>
      </w:tblGrid>
      <w:tr w:rsidR="00C27596" w14:paraId="2A0CDCFD" w14:textId="77777777">
        <w:trPr>
          <w:trHeight w:val="144"/>
          <w:tblCellSpacing w:w="0" w:type="dxa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882A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E89057" w14:textId="77777777" w:rsidR="00C27596" w:rsidRDefault="00C2759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62D6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379890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49A3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DEC6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16307E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32221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53E1DF" w14:textId="77777777" w:rsidR="00C27596" w:rsidRDefault="00C27596">
            <w:pPr>
              <w:spacing w:after="0"/>
              <w:ind w:left="135"/>
            </w:pPr>
          </w:p>
        </w:tc>
      </w:tr>
      <w:tr w:rsidR="00C27596" w14:paraId="66225DC3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6997F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B70D5" w14:textId="77777777" w:rsidR="00C27596" w:rsidRDefault="00C2759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E4711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D39E22" w14:textId="77777777" w:rsidR="00C27596" w:rsidRDefault="00C2759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0662DD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FA0A8A" w14:textId="77777777" w:rsidR="00C27596" w:rsidRDefault="00C2759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573441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20939FF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2B239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BEC3B" w14:textId="77777777" w:rsidR="00C27596" w:rsidRDefault="00C27596"/>
        </w:tc>
      </w:tr>
      <w:tr w:rsidR="00C27596" w:rsidRPr="0068673A" w14:paraId="7A1CBD4B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F73E2D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BD3677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3533F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C18897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5E6D2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58F341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1CEEB1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27596" w:rsidRPr="0068673A" w14:paraId="38D6C06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96E97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86AD4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B2681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B50186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C48CA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555BF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B585B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792157BE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1A0E97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52877B5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85248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AD8589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8CA8B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5AF72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5C95DD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27596" w:rsidRPr="0068673A" w14:paraId="70E37EA5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F300A0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0FDD86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563DF2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374BF0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D20E1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292C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764FE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7596" w:rsidRPr="0068673A" w14:paraId="0B2706C2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27E6F3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77D3A6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A36DF8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29406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797FE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D1389E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9EFB9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7596" w14:paraId="1F1D719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33B02B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E3EFD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874B7F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C3372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28CA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3F28A6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AB4A4A8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62EF77CE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79B55F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3CDF3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34BDA3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FFFEB7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7F8180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BDC2E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1EB823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27596" w:rsidRPr="0068673A" w14:paraId="339384F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7D4156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458B5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CFEBB8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36C213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436D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3DF341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DD29A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7596" w:rsidRPr="0068673A" w14:paraId="0B01A2A0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D61ED4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0D7761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4D9E88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6BB833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A51FC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3C116D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196387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7596" w:rsidRPr="0068673A" w14:paraId="6C40EB0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8C882B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F4C190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68D3E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195D46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C034A7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4B99A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529C3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27596" w:rsidRPr="0068673A" w14:paraId="3D4A576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185A36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EDB101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5063D5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6C28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64D23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9E0D70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1A6F6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27596" w:rsidRPr="0068673A" w14:paraId="727057D7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07BCE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E76D8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862561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F8DC6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D0289D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6F885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2CFA16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27596" w:rsidRPr="0068673A" w14:paraId="26D304BC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AE6C85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A1B94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14CDD2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CD52F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BF4F5A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F8096F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32BEA9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27596" w:rsidRPr="0068673A" w14:paraId="552B3E0C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69796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62A3A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2E267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585D44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2CB0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F7F1E5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BBE4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27596" w:rsidRPr="0068673A" w14:paraId="5F125B11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6F8227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4EC30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09C222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D6363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4EB8B8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541A1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7B08E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27596" w:rsidRPr="0068673A" w14:paraId="5D9CB3A0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3C75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704B7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0C727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9035B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68A7E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7FD681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F8FE0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68673A" w14:paraId="4B1995D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FA3F02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F4182C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43E2D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A6323C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86188D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CBE61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45F0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68673A" w14:paraId="36F5BBC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9695B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EF9D52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17262C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C44359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C8149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9CB4DD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774CD5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27596" w:rsidRPr="0068673A" w14:paraId="44988993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C32685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DA76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C0C671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2DBEEA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5EEB2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66F643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A64B5A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B676A7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AE2AD1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515FE6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7CE7D9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7B56D4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2D87E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C32CE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99DF25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68673A" w14:paraId="0A45A15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6D510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1CA003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D76F7D4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80E3C2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527AB7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DE8FC1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E1D049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596" w:rsidRPr="0068673A" w14:paraId="3C1C0337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4C79C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CE9817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18A3D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51973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22F06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D6E381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6B014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:rsidRPr="0068673A" w14:paraId="19B2378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9B41E5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DFC9C6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0959C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4C7491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C4BF0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868060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9BB18C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68673A" w14:paraId="69A0541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09EAF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88828A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A8B579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AD2B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7A1F2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C09D3A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009F8F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117E60D1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C72A6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B2C42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21AF27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ED590B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D4D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3E16B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FA96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7596" w14:paraId="724757C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854F8B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ED710B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96D8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DC02E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C6915F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67D674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3F0A719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52763C6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5FF442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CE5BA4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27D4D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71C110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C6B8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B02A9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5ED74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73B2CB2C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CF8F5E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FE12E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290BE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4BA75C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04563D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13A4B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9A1EAA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27596" w:rsidRPr="0068673A" w14:paraId="23D2FA30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29490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3E356B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38203F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DF0D0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026C8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50B35D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1E348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1BE98F6C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D4CBA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1963CD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BA9806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0AF463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F253CD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29BD8E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DDD2B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27596" w:rsidRPr="0068673A" w14:paraId="756DAC83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A2FED0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A4709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7F5AC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6CA073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F83A6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8889E5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C2F80D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68673A" w14:paraId="7DDD719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B800EA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ABF209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153223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D54898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F2BAE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9C2AA35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C0884D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27584C47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35C8CB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09046D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9FA7C9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989DE6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9261A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CA7E6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4608EF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27596" w:rsidRPr="0068673A" w14:paraId="6A94B975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17317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54F16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0BDDE5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F07F12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EBAF91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5F31A0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4A3B937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7596" w:rsidRPr="0068673A" w14:paraId="1961D5C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69BA20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A4EA2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00B77F5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A9CBD5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A17935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57B1C9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F04E21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27596" w:rsidRPr="0068673A" w14:paraId="1D437575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954370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ED0A0D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4B693D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B52B37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BBA8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03F397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48D56A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596" w:rsidRPr="0068673A" w14:paraId="0C782CD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FFDC2F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52DB08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4D9543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8014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CA7E22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9B25E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E09791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27596" w:rsidRPr="0068673A" w14:paraId="7A7E94DA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95D361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F1894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2BDF6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6273DC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A78D0D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7F04C4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AC066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27596" w:rsidRPr="0068673A" w14:paraId="48B0213A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5215DB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C150C5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E8693A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DA92A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B3810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0CE27E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FDCE7A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55A459E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7F777F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C182D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9C62D1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2BD2F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E5D15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19C38A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135BD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68673A" w14:paraId="5522A4A7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19A30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B8FE82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ACB261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E814A7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111EE8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F969B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659912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27596" w:rsidRPr="0068673A" w14:paraId="764631A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D13793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F1D18C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A4C6B2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0B871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EF5274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F1335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94AD12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596" w:rsidRPr="0068673A" w14:paraId="5659CCB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DECFE1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DC61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C83AEC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2D3C7B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1A20B7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09E35A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07D6A0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68673A" w14:paraId="42500D5A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E0F3C1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981B76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66550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0D86FC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A45837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D0E8A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79737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27596" w:rsidRPr="0068673A" w14:paraId="7AD6D952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41CFD1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726AC4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1AB235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D777F6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C5F27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1985A7E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788169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14:paraId="13CDA0C0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F5C096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8E1ED45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E5827A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6F6760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81BD41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EA3A05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64AEF5D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6E16A401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29C90A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B67667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D385E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5C3D29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473D4F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ABE9C5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D818D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27596" w:rsidRPr="0068673A" w14:paraId="2443BFE4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59E9CE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0F5D1A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17828F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9C861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7608A0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D9CD1D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2BED8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68673A" w14:paraId="607E9058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625469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F1335D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F04C75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60B08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960BC9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F2F409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2CD13D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68673A" w14:paraId="11D1D155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274621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5E53D8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675CD5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0535B1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8DA95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4A5BA3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4E5E01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27596" w:rsidRPr="0068673A" w14:paraId="543B386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958659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3E6F8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948884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EA19CA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904AD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383F5F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87FA7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27596" w:rsidRPr="0068673A" w14:paraId="64ED6C0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EF0009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528E25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22408C4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B71338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0D374D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B37885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C758EA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68673A" w14:paraId="22CAF31B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35776C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74AFB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0870B1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7C1C0A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F09C40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4B315B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2554018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68673A" w14:paraId="4434156A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EDD179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2DEF25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1E02EDF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16EC1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110258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37CC22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43018C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68673A" w14:paraId="4A8B93AC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264C0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13FEE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CBC000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35937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0B2FD3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DA83CE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A347C2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27596" w:rsidRPr="0068673A" w14:paraId="5CACD8FE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7AD0D9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F041F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01F52D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CBA89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B3339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272B0EE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9E68C9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68673A" w14:paraId="571B1D33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E0D7B7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645587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D60CDA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5BFB2B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6376E3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78D2BF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3DDCB51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68673A" w14:paraId="33E9D62B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63C071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7E7F35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686F141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8638FA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E89C6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36A2C36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D2F1F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27596" w:rsidRPr="0068673A" w14:paraId="202F1301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CC9F32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A812C1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2884D51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0AF03E7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D99CE1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0837D2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5F6426B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:rsidRPr="0068673A" w14:paraId="041BD6D1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8F8C7E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B18FDA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8C6926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54EB6AD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66F53E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7F2F14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E1E1BC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27596" w:rsidRPr="0068673A" w14:paraId="4ECB81BD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B0CD4A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463A5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F39269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E8A93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542A5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8D7E59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D902AE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27596" w:rsidRPr="0068673A" w14:paraId="32AC7705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03D1FF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4009E5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6C899B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8BE27B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07A68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A8D32B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5E023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27596" w:rsidRPr="0068673A" w14:paraId="17BA837F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D5ECC9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8DA90A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53ECE09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170CCF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F74A80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595DFAA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05653B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07D67FF3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9534FE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C2DA75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E7A6F1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7A04395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19A29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657F53C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0BE83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7596" w:rsidRPr="0068673A" w14:paraId="0C89D1C6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4AF730A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811F99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4A0F2E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1D93EBC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EC8F2E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E1C72C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46CC9E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14:paraId="26D028C9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E41575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BC0B09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3A42B69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2C62B73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621C5B7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74EE39A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722594F3" w14:textId="77777777" w:rsidR="00C27596" w:rsidRDefault="00C27596">
            <w:pPr>
              <w:spacing w:after="0"/>
              <w:ind w:left="135"/>
            </w:pPr>
          </w:p>
        </w:tc>
      </w:tr>
      <w:tr w:rsidR="00C27596" w:rsidRPr="0068673A" w14:paraId="1B6E3C12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AB9804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97A4AA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438DD67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336A1E4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9184B5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040FB96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6A495C7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7596" w14:paraId="7E1DF95B" w14:textId="77777777">
        <w:trPr>
          <w:trHeight w:val="144"/>
          <w:tblCellSpacing w:w="0" w:type="dxa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F03406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ACA7C4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14:paraId="750F312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62DE3C6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2C0FA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14:paraId="40584AE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14:paraId="163EB121" w14:textId="77777777" w:rsidR="00C27596" w:rsidRDefault="00C27596">
            <w:pPr>
              <w:spacing w:after="0"/>
              <w:ind w:left="135"/>
            </w:pPr>
          </w:p>
        </w:tc>
      </w:tr>
      <w:tr w:rsidR="00C27596" w14:paraId="664A22D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F4050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14:paraId="5270D56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14:paraId="4DB7825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40F5C9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F7CF9" w14:textId="77777777" w:rsidR="00C27596" w:rsidRDefault="00C27596"/>
        </w:tc>
      </w:tr>
    </w:tbl>
    <w:p w14:paraId="452674E8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FBEF9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79"/>
        <w:gridCol w:w="1197"/>
        <w:gridCol w:w="1843"/>
        <w:gridCol w:w="1912"/>
        <w:gridCol w:w="1349"/>
        <w:gridCol w:w="2936"/>
      </w:tblGrid>
      <w:tr w:rsidR="00C27596" w14:paraId="6D28BC4A" w14:textId="77777777">
        <w:trPr>
          <w:trHeight w:val="144"/>
          <w:tblCellSpacing w:w="0" w:type="dxa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2E365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E87ACE" w14:textId="77777777" w:rsidR="00C27596" w:rsidRDefault="00C2759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BC15B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998ED82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DC75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99A6C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FA04C2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74E6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EA7F9D8" w14:textId="77777777" w:rsidR="00C27596" w:rsidRDefault="00C27596">
            <w:pPr>
              <w:spacing w:after="0"/>
              <w:ind w:left="135"/>
            </w:pPr>
          </w:p>
        </w:tc>
      </w:tr>
      <w:tr w:rsidR="00C27596" w14:paraId="1022ED2D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C6781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ABAD30" w14:textId="77777777" w:rsidR="00C27596" w:rsidRDefault="00C2759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F1FBE7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D9AAC6" w14:textId="77777777" w:rsidR="00C27596" w:rsidRDefault="00C2759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7950D6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1EF298" w14:textId="77777777" w:rsidR="00C27596" w:rsidRDefault="00C2759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F4D645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0E72FC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DF52E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93B20F" w14:textId="77777777" w:rsidR="00C27596" w:rsidRDefault="00C27596"/>
        </w:tc>
      </w:tr>
      <w:tr w:rsidR="00C27596" w:rsidRPr="0068673A" w14:paraId="0C66E88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F1976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A7C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9AD12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576BC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CEDFF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7256A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7220F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68673A" w14:paraId="1910815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F3BCF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A435F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B79C2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EE3FF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218984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95F84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63005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7596" w:rsidRPr="0068673A" w14:paraId="45C99A2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3FA76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04D88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F2A36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5739EC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F9E212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6B13F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E8A33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68673A" w14:paraId="5498459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22C434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1D6F8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4D6AF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80E1B9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44513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ED304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161161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:rsidRPr="0068673A" w14:paraId="23537C5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B2B3A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A2186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F8F1D6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068E20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B3CA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6755DD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9F0A1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68673A" w14:paraId="076410A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D5B08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E126B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C97433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1FACE8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D0FAD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32D02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9679FA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27596" w:rsidRPr="0068673A" w14:paraId="0D40C55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DF816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732E3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6C1EFB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9162E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3068BB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2B713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A2C3D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68673A" w14:paraId="5D26700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DE413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799D52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953CA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54512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E2F8E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F72EE2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268E1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68673A" w14:paraId="404FDF0D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A4D50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8D132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24C66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DCA50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7B3D33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B9A39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C5B8D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68673A" w14:paraId="5A20587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32CC73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E4875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28EB1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CF030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B5110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5BAE7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419C9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27596" w:rsidRPr="0068673A" w14:paraId="02767B3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EFB05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4BE56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AC48F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779CD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C7F88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95735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776BF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68673A" w14:paraId="6A07D01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60B5B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27AF5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7F154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60B2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BC9E9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51CC9C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7545E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68673A" w14:paraId="6623B2E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8C6D11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50CEF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D21225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B2E3A9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789AEE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07D92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022124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27596" w:rsidRPr="0068673A" w14:paraId="26ED4A3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9295C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8952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379C7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7950A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C16DF1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7974C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8301E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27596" w:rsidRPr="0068673A" w14:paraId="3514620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8461D7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E447A0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9C9B5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701419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63EDD0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4B344C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61F58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27596" w:rsidRPr="0068673A" w14:paraId="2D6BE845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02872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07DBB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85526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B6049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0DBEFC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8A589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6768F8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68673A" w14:paraId="49995EE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FBA7B3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4DA0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AFC60B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16664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95E94E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C84077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20138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27596" w:rsidRPr="0068673A" w14:paraId="33BE4B1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BDACDB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129A6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B95E3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60622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A2943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1DBDB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04730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68673A" w14:paraId="7B8F0B7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542A0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DBCA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9BA95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C31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AC196C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C29BF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E5879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68673A" w14:paraId="157B47E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B8824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6A4C0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F3CD3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2155A3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8333E5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EB25D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1840D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27596" w:rsidRPr="00FB2D79" w14:paraId="30EEB159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812DD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C7BC2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89654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6002BF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FA379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70446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FCF2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40150F3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0166F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B90A9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D7CAA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18617F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51905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1BCD0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9624F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7596" w:rsidRPr="00FB2D79" w14:paraId="1B76E8B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2F68C8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78CF3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B213C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AC820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04C86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D89849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FAF846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40556EF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CB708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A8CB0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481992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DDE75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0154A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18F57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C8DA08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2163A70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88F75A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A0E1F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0A260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61140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4A7A0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3859C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0D9DF9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0569558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0C9FF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60FB4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94B00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430EEB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424F2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E3440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608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27596" w:rsidRPr="00FB2D79" w14:paraId="6968283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503EB7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E48D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ED5AE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C591C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57595A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FAB07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4F75D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27596" w:rsidRPr="00FB2D79" w14:paraId="542F1E8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DCD7B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4D929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FD099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65A6D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8BD8C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ABB25E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AB06C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32699AF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B25FE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170D3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62FC6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F7ACE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558482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D3B5B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EEE8E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27596" w:rsidRPr="00FB2D79" w14:paraId="4AA30E7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86AE6A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1F3DE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95B6D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793D7E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CEA0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F1D65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B91D3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27596" w:rsidRPr="00FB2D79" w14:paraId="27EA5AB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6DCCC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5501C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32C85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3CE4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296B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10F7EB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D672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5B4DC41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A716B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203EF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1BFED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0D57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E677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47C96F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AB8B6E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2EE6627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67753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8FCA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8D055B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B748A1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0E395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F627A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5BC6C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27596" w:rsidRPr="00FB2D79" w14:paraId="1FB7602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75D424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C49B1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47DF65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60BB5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D0051A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4A157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5274C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1B6E47E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EF7C5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147A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A7BBA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D6964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4F62B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8A6F7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DE37E3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0B01B9F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C9DBE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0655C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D16A9D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7F379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084471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DA80FC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7217A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1F6DD8BD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47BB8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F112F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72468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0099CD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D2A31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C8ACE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F9D450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27596" w:rsidRPr="00FB2D79" w14:paraId="5EFA31D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420912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6DF58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5717D9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DEB9D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311198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0C0DD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7B5F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27596" w:rsidRPr="00FB2D79" w14:paraId="43B74A1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55EC7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DDE1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1DBCB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DCD62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114A3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5855C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E07A0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7596" w:rsidRPr="00FB2D79" w14:paraId="60E4058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9A260D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6A2E6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5835A3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28FB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4AD8F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8721E0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F7938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60E25A3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6B4D13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CA84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48BB7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4DD10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59CF5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75158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C6ACD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14:paraId="4F690E22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AB2E0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12474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45E64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A0306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6E780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0FF616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047D953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36967C8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C50050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DE56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B8C8F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0184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36401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944F63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A56EC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27596" w:rsidRPr="00FB2D79" w14:paraId="08889CF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340EC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281EF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38E3C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87921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FCC17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F97D4A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C5779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2FEB42B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BF983E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46BB5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A8CF07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F1B72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0B6C2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40844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1FAA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305D3BFE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F6B638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D65EA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FAFFD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36CC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C50371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5D8EF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C41B8D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148FA55D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3D34D2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4293E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30BF2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2180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541F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42FB4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0AEFF9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C27596" w14:paraId="03205243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C797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9FB3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27BA6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28106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0A6F1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55F67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DC2264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5618C88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00987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551E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F8367B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2DD3F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C2A26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8136F3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9F4B4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27596" w14:paraId="05C02D8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D0B63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EA013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03C7FA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FA15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8E5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597C4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007CCA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1812963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8A0175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AD643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6EB520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CB59BB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E24CE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51C3F7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7BC90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7596" w14:paraId="4EE70ADA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1AB70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ECF7C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E9DAB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E78876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EE797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B6B35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70B7DD4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72B38F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098291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6BF27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04102F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1C7C3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4D783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AC9C2F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492C0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10835966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3685C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B6CF6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4061E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6F923A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D988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A62C13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99C696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27596" w:rsidRPr="00FB2D79" w14:paraId="4662248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A09698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2176B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D355A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8A543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FCDACC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0693BB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256A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0744EFC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E20248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67F4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9ED82A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7BA6C5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DAB1A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DF078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4316D8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0B3A5DF0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AAF5D3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96E79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40182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1EC3B4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EAB173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4A58B1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D4E3F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14:paraId="23BA6718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32868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071D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FC1BC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AC3410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FA23A7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AA361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5EA9747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D60715C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111D79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8792F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01DFDE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9A2372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F2B6BE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FD82DD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364CED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27596" w:rsidRPr="00FB2D79" w14:paraId="1DB81CD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7E9D36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5FEF5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B6E673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79F4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292BA7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207EA2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4AEB73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27596" w:rsidRPr="00FB2D79" w14:paraId="4B1B125F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B3725B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FC85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BA63F3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D34FD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CAA832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767B2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5EACE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08C0BF39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89CB02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1F017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68813A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D66332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C517F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352C6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F65FA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606B6EA5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74A5A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4D1F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F89F3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300E5A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478493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59D5FE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74FF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27596" w:rsidRPr="00FB2D79" w14:paraId="62C808B7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80A6D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8DDD2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B69E07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D5BB2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7AAE2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677CAD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E38D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7596" w:rsidRPr="00FB2D79" w14:paraId="1AECB339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F03488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02E43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5F93AF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558DA2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B690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2DD882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DE45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14:paraId="119C0201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A45A3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264D6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1755BC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E4F99B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EC888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E3748D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9F18585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536F70D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905AD2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9D1051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2BC2AB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BFFB5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B19DCF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A3E0D6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95DC7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27596" w14:paraId="4C645EAB" w14:textId="77777777">
        <w:trPr>
          <w:trHeight w:val="144"/>
          <w:tblCellSpacing w:w="0" w:type="dxa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8B08E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50255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5B5871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00C93B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D8C82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27124C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9D2369" w14:textId="77777777" w:rsidR="00C27596" w:rsidRDefault="00C27596">
            <w:pPr>
              <w:spacing w:after="0"/>
              <w:ind w:left="135"/>
            </w:pPr>
          </w:p>
        </w:tc>
      </w:tr>
      <w:tr w:rsidR="00C27596" w14:paraId="663B512D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092B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6258A8E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E558C5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F71784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4DF84C" w14:textId="77777777" w:rsidR="00C27596" w:rsidRDefault="00C27596"/>
        </w:tc>
      </w:tr>
    </w:tbl>
    <w:p w14:paraId="0CA615D3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9FF766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3967"/>
        <w:gridCol w:w="1186"/>
        <w:gridCol w:w="1843"/>
        <w:gridCol w:w="1912"/>
        <w:gridCol w:w="1349"/>
        <w:gridCol w:w="2875"/>
      </w:tblGrid>
      <w:tr w:rsidR="00C27596" w14:paraId="0140B930" w14:textId="77777777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E2E34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36628E" w14:textId="77777777" w:rsidR="00C27596" w:rsidRDefault="00C275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F9EC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E2C07AB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2F2C3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05F5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516AEA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37F87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844C4D9" w14:textId="77777777" w:rsidR="00C27596" w:rsidRDefault="00C27596">
            <w:pPr>
              <w:spacing w:after="0"/>
              <w:ind w:left="135"/>
            </w:pPr>
          </w:p>
        </w:tc>
      </w:tr>
      <w:tr w:rsidR="00C27596" w14:paraId="6D5A922E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0D1FC2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882D98" w14:textId="77777777" w:rsidR="00C27596" w:rsidRDefault="00C275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9F69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853923" w14:textId="77777777" w:rsidR="00C27596" w:rsidRDefault="00C275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EDB9B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F9D488" w14:textId="77777777" w:rsidR="00C27596" w:rsidRDefault="00C275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5B2A5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27429A4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6E50D9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204743" w14:textId="77777777" w:rsidR="00C27596" w:rsidRDefault="00C27596"/>
        </w:tc>
      </w:tr>
      <w:tr w:rsidR="00C27596" w:rsidRPr="00FB2D79" w14:paraId="578533C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A6DB6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CFA6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E38E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B9AB5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EF160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2BDF5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397D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27596" w:rsidRPr="00FB2D79" w14:paraId="3D9E3F9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1F376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C238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CFBF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2A21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6603A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61DD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39F9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279D385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F98F9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058B1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B69E7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B222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8974C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2BF7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879C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3D117C3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8783E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DC100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5FD7F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EC655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F868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E0761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1F5BC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27596" w:rsidRPr="00FB2D79" w14:paraId="660D395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D76BC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4D84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ECCDC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9FC1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CC8D4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3A67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70C3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2C28FE9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5D3C0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5DE8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C7653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81FBD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653C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E98EE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1C0CF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27596" w:rsidRPr="00FB2D79" w14:paraId="6287AC3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B076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17A9A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D4933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2037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090A8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E7096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0C58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7596" w:rsidRPr="00FB2D79" w14:paraId="38B471C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E63C0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98C88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51DEE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1010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27EA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F2B81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8C62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7596" w:rsidRPr="00FB2D79" w14:paraId="7E5F4D4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7CE07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B150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2C6E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61E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40F61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2E1C8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098C7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7596" w:rsidRPr="00FB2D79" w14:paraId="11A64CC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4B41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D0C8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775A4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CF6CE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92903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B2AEB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6B4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27596" w:rsidRPr="00FB2D79" w14:paraId="3E4402F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BC7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864FD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B0E714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9DE88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EE12A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4D7BE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986AB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596" w:rsidRPr="00FB2D79" w14:paraId="0B9592F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31C46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93A2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48B89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DF660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5B0D1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1100E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C221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27596" w:rsidRPr="00FB2D79" w14:paraId="32D80B0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4052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B70AA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1F8B5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3091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C69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DCB3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E9C28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27596" w:rsidRPr="00FB2D79" w14:paraId="2CB1746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2B296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DF96C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A7312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539C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5638E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D18C7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06CB4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60081CD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CA846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5609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977B8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6A37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E758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4449E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373A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6198B6C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46474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9685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9429D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1525D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8BC8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45A61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02984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5919265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A7F79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D1F76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0E0AC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C1647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38FF9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B1A76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6F338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283857F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E10FC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27314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99CDB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76321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6D38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16FEC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37FED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27596" w:rsidRPr="00FB2D79" w14:paraId="281C93D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92B09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D43E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72035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F679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97181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51EB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F97C2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27596" w:rsidRPr="00FB2D79" w14:paraId="31A1195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5FCD3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0560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001FA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A575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5044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033FE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B6C4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27596" w:rsidRPr="00FB2D79" w14:paraId="0988329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551C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2BBB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B3859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19B21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D24FA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6DEE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E2CA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27596" w:rsidRPr="00FB2D79" w14:paraId="6A66F8F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0894D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43678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E79B4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3DE3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4B334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BF53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FB8D4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193B750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6ADDD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CDA2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EB6B8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8A4C0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384C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9B72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3825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27596" w:rsidRPr="00FB2D79" w14:paraId="23DDDFC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0492D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80FB2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30970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E014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2369F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40D0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4B48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2A27959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FAFF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6F41B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3819C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412E5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BE46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94FAC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64D4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1587FC1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BA2BBC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A15FC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FA3ED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496C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E21AF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30ACC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601EB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27596" w:rsidRPr="00FB2D79" w14:paraId="423A016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DF10D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95E611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A7EB7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015DD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7AF07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68689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8039E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27596" w:rsidRPr="00FB2D79" w14:paraId="1DBADD7E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538B0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096C8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9445F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4DCC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A889C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BA6DC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119CD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:rsidRPr="00FB2D79" w14:paraId="18A8528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CFE82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097DD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2DE6B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F7ED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3638DA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3E35E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A6D0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27596" w:rsidRPr="00FB2D79" w14:paraId="0986EC7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207F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A948A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5617E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DFA07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1C64E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58B49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13B15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5170417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2B2C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52958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4015E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5AE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47A6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18974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70AB8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3A4A08F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8D392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D607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84F1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E09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A25AC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80EF8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24EE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27596" w:rsidRPr="00FB2D79" w14:paraId="147C4FE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4636F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B819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3509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F6F59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3861C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B9A1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22F77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:rsidRPr="00FB2D79" w14:paraId="747EB0A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12D38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882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D2DAF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2737B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91E06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A45E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8862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27596" w:rsidRPr="00FB2D79" w14:paraId="0EDED71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4CAD0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96807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CA50E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8EB6A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025E3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44DC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87915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14:paraId="4971B14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EDB71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6AAC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21721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2131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2A76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1C082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1D128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3AE67B5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AB41D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09CCC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01581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9E335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25670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E552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4A7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09DA1458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70CA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D3E2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6560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3022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A9DE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D84F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2314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47FF5CC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4B1E7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C219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020C8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A6789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6C4C5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BA55A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75385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501B350B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977C8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9174B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37DF0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7513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C02E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87B3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AB26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27596" w:rsidRPr="00FB2D79" w14:paraId="75DB405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CECB2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55519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2707C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636BC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29F0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5B43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F527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27596" w:rsidRPr="00FB2D79" w14:paraId="432FBE6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407B1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FC6D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3C5F6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24D3E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E204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D4B76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8D277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27596" w:rsidRPr="00FB2D79" w14:paraId="059C383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A9061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B2D1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DC6E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24C6A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E54DE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EB80D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B9DE9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27596" w:rsidRPr="00FB2D79" w14:paraId="2DEFF514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248F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71F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7FC9E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711C1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FD6F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7243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3615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494B2B2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9C74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7F8FF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C1E88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1F33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DD123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FFA5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04480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27596" w:rsidRPr="00FB2D79" w14:paraId="6C75EF5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23F8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BA37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9DC8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DDDC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628E7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017B5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E5DDA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27596" w:rsidRPr="00FB2D79" w14:paraId="2F17C687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6ADC8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BFD3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4EFC3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2E381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29FA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C67F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7DFB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3A2EB4B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2802F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649A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4143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C82A3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86E9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86DB2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1B08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27596" w:rsidRPr="00FB2D79" w14:paraId="455B4E10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8943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BC09B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CD2FE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B3B83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AFD7A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F0CCD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EEAC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11713E55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CE86D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16D2F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A771A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BF97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2C19F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ED652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4DB6F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27596" w:rsidRPr="00FB2D79" w14:paraId="2971F91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710E7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5691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DD5A1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704A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AF0D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55032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5B8D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7596" w:rsidRPr="00FB2D79" w14:paraId="3306571D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E868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CD83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6EAB2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847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D4F8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759E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50ACE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27596" w:rsidRPr="00FB2D79" w14:paraId="5C661EA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8BFB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F0851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2E652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EB399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0C7C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21144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13A9C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27596" w:rsidRPr="00FB2D79" w14:paraId="342A119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2A5D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90F34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D20A9E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EE13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77DFF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D7402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C4C79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27596" w:rsidRPr="00FB2D79" w14:paraId="323A71F1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F1EC5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432D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0857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AD8BE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DC52E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64BCF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B2E65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665A528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31ED1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614A3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692F6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C027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087C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A02DA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0545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0BCC217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1CBC4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F518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974CD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6B685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8E86B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D3857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3A4F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7596" w:rsidRPr="00FB2D79" w14:paraId="4F9837F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12CE9F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18556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909AB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8B6F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3EEE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4A1A2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D954D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27596" w:rsidRPr="00FB2D79" w14:paraId="0CEFB1F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A898D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FC1ED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38C4F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E86EB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ED98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094E2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08BAB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1AFD92E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AD5C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37071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18874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0A7AE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E1A8F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F7143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D087F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27596" w14:paraId="24EA92B6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F8B4C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3B22F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9F35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B9299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7E8A8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47D9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A2AD99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009CB199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0B189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BA8BA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8D689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F2C65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00C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CD8ED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ED09C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67ED8713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5E4B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33374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DCE0D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A9AC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5476F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4FDA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63EFA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27596" w:rsidRPr="00FB2D79" w14:paraId="2DC047C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3C0B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E5EE8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C58A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E2E88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FE2F7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6F040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FB462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66F2E31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ECFE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CB6BC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F2590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4D5F8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72B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34EB9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3FC19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648B63FC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FE173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CE2FA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5066E1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91A3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3008A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C9940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4015A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27596" w:rsidRPr="00FB2D79" w14:paraId="75ED882A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879CE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9C1CE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0D4D2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5530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830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293B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DA5B4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27596" w:rsidRPr="00FB2D79" w14:paraId="29828612" w14:textId="77777777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8DA26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B25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EB235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6E89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04CC1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1701F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DB2A57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14:paraId="07DCDFE0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E311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B8DFCF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2DB59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9C4E5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76AD22" w14:textId="77777777" w:rsidR="00C27596" w:rsidRDefault="00C27596"/>
        </w:tc>
      </w:tr>
    </w:tbl>
    <w:p w14:paraId="3F8544DB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AF4D0A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3858"/>
        <w:gridCol w:w="1228"/>
        <w:gridCol w:w="1843"/>
        <w:gridCol w:w="1912"/>
        <w:gridCol w:w="1349"/>
        <w:gridCol w:w="2875"/>
      </w:tblGrid>
      <w:tr w:rsidR="00C27596" w14:paraId="73E6D846" w14:textId="77777777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2B5D6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AB6AD3" w14:textId="77777777" w:rsidR="00C27596" w:rsidRDefault="00C2759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DE6C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FB8775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8876A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3C0A9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6FA99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8B73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292113" w14:textId="77777777" w:rsidR="00C27596" w:rsidRDefault="00C27596">
            <w:pPr>
              <w:spacing w:after="0"/>
              <w:ind w:left="135"/>
            </w:pPr>
          </w:p>
        </w:tc>
      </w:tr>
      <w:tr w:rsidR="00C27596" w14:paraId="56723EBA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03F7BA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4395FB" w14:textId="77777777" w:rsidR="00C27596" w:rsidRDefault="00C2759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DD77F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4FA734" w14:textId="77777777" w:rsidR="00C27596" w:rsidRDefault="00C2759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CE4E6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A1CCEF" w14:textId="77777777" w:rsidR="00C27596" w:rsidRDefault="00C2759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3FC3A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1423E9A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87EB9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264CF" w14:textId="77777777" w:rsidR="00C27596" w:rsidRDefault="00C27596"/>
        </w:tc>
      </w:tr>
      <w:tr w:rsidR="00C27596" w:rsidRPr="00FB2D79" w14:paraId="430A707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DD442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8B88A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06EA8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5F1D6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F69C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DBF66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588FA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27596" w:rsidRPr="00FB2D79" w14:paraId="37F97628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88CDC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4B61F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FA720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F4C4C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2E623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7A699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3193A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54C3731E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836C1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A2D94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77447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8BC11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7A3F4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DA770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15720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29CF411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242F2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C328CB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A4C36B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DD0C1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32491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DBF9B5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07518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18EF064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001CC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5D55A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1AB296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E60306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2EC7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B7978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3CC8C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27596" w:rsidRPr="00FB2D79" w14:paraId="0EF58D3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4D0D46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70F12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E0ED9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07942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CB249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4668F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360F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764322A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D37FA3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87958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81469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7F1A0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1657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213B16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E4815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27596" w:rsidRPr="00FB2D79" w14:paraId="095DBB7B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961D8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F817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59BA78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76A06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4E0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45CD8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EAF24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4B34B97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BEE12C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5460B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B0F64A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957D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0A52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90973A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A65C6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60BAFAC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BC958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C025F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7D661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C2A01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D84E92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F2342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C65BC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03EF68B5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34050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B0C73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D83AC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33DA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702DD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E9A8D1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A23368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27596" w:rsidRPr="00FB2D79" w14:paraId="015698E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9099C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695A9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C4214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3D67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5C7CA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C0E746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7547F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72F4CD4D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4F5E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C9FE1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425FB6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2A245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C0DE7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1246D2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D7C41C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387F465B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750AE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92FB9D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F99EB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1498C2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9248D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018BC5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5BBD6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27596" w:rsidRPr="00FB2D79" w14:paraId="07C4BDB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BAF4C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04DBA2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EB630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42DCF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228B2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401D5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B2A73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27596" w:rsidRPr="00FB2D79" w14:paraId="6C9D095D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AE26A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0E08C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74471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D6F93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22B87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0BEB7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561F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27596" w:rsidRPr="00FB2D79" w14:paraId="24FA4F1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7D288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F89752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5F268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5654C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2FF053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77442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7D6E3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27596" w:rsidRPr="00FB2D79" w14:paraId="2A224BA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1B8564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D3D65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4D27F9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751E8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2182C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A3D740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8597E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2EDAC81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BDC08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8FD9F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AA2AF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A3FB86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9917DF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9B2C7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50513F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:rsidRPr="00FB2D79" w14:paraId="21F5819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A39DA8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81B9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C8572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7C3666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3B657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B051F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245FC8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0E266B11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27845D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1BD20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54FB4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37EC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8A9F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0F9DC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323C41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326DD001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E6344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4718F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3ACEBD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E093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8CA9B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576856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04A6E1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7596" w:rsidRPr="00FB2D79" w14:paraId="359691FB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9D18EE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650EC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F4219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2B8592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41A7E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D233B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179AB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3EF9DBB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6B129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B409F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EFE32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E9805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ED868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4E219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6A603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27596" w:rsidRPr="00FB2D79" w14:paraId="468F7B1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26F157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70DC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F7A6A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C1A3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B4988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84B61E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F7E16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27596" w:rsidRPr="00FB2D79" w14:paraId="03F2D2C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713A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CC0C3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FE570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5C88D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1FAAB4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88757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1021F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27596" w:rsidRPr="00FB2D79" w14:paraId="3FDFCC17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8BCC1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208A7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6D768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6853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5E4C9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AD20A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CACB2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27596" w:rsidRPr="00FB2D79" w14:paraId="112AA50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A5680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95581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F61725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6CB43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4BAEA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78075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6BFA5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27596" w:rsidRPr="00FB2D79" w14:paraId="2AF090C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09F32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C30C4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BB784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013B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5DB19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F734906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C52A3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6608CDA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EF59F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5A541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597CA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10F62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BF1E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FF8F5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2B091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27596" w:rsidRPr="00FB2D79" w14:paraId="2FC34C2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AC6B47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0644E6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F8DF535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04E14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4401F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0B528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69753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27596" w:rsidRPr="00FB2D79" w14:paraId="0E79D016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4C2C7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F53681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CDFD1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7281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DF0C64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F2B08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6B5A7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27596" w:rsidRPr="00FB2D79" w14:paraId="0322671D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309B7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C8B71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2434C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09D7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9E9EC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43E035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142D8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6F9DBED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DA6E5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C70EC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E8E50E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4C3077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90112C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3A33E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8E54B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14:paraId="773AD6E7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AF742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08F18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26F30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4640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2D78E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B84409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AF82D4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00B9976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7535E9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60BEA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7F6A9B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996E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B8EC03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6FA19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97FC5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52A01A6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F27B3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6F138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4C055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76C85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F02EE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4465CD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025C6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30A81DA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322080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C0B8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7413D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29DCF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0FFD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8963AA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6C14CB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3655A1FF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C85A8F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EAEFE4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5D52F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43B21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14856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4DD6D7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837F8E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27596" w:rsidRPr="00FB2D79" w14:paraId="3B1C417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E347DD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CB8E0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14408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DFBD49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118112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57E78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5918E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27596" w:rsidRPr="00FB2D79" w14:paraId="7D42651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609127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516C9C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46DF7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F860E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A9607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E7A9E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6EAF2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27596" w14:paraId="32064DD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2C780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063EC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A3FB3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FEA38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9643C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B286E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DEE1771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3EBA1286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E56B2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4C918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77EA7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16BC6A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B1D20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6D462E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CE3803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2834EF0D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656B0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C7EF4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32E9F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4719B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1C7D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4D290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CA14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27596" w:rsidRPr="00FB2D79" w14:paraId="5421E4E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1C384A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C542E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A4E25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68BDED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F0950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920CD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403E2D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54CB4C3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357AF4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5EB776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55090F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D753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B1701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26A35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C55DB5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21C7DE0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6372CF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DC439B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E83B9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41E1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57D4AF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2B136D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9121B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2804EF84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9E476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261A7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AD28EE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C1839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E331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F73A36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80DF5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2EE6DF0D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0655C7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82B7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C7B0C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D649A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D4EA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35385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BF6DD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27596" w:rsidRPr="00FB2D79" w14:paraId="4507772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07C3C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EF4D4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74E41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5F999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939E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2DD503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51752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27596" w:rsidRPr="00FB2D79" w14:paraId="72F7928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A73580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03FEB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4FC95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EACE3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F4F64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980E41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B67AA2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4F07616C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BC2DC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434760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BA0720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43A36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E081F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E752A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5B7E4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6D15FDA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3155F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BB7D2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BD499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BDDCF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D283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80930C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A070D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42D0BDB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B12B8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DF28D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2DA6E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67CE1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5B40B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CEBB4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9F40E2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7596" w:rsidRPr="00FB2D79" w14:paraId="1EAF782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0A3E5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065FE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9AFC8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D5F9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CB70F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B8D4C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7C86AA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27596" w:rsidRPr="00FB2D79" w14:paraId="5C309093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A07B6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3AC04F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946BDE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EF7E9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3D91C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1463C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84578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27596" w:rsidRPr="00FB2D79" w14:paraId="6792C2B9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E272F1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0458CF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73CFDB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DE8BE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AB0E9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5C7F1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8572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30DBEB3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4451B4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347E7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AE43E8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3F635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7D3A1C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F14115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5A7F8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27596" w:rsidRPr="00FB2D79" w14:paraId="3E6F08F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DA554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6071BAC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9BD986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8BCE0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6BC80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8E4593B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3FECD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14:paraId="538D2FB1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B6EEE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F7D63B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6E265C2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6692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1010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5E4E38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EB78FC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7307F740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6B727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131EE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95CF1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37C97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3938D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46830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1E2F4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130BAE76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3A5514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2AFFF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AA2F9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FEFDE8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3825B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0B2342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754960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13D36936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2308F4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F5694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0D5153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99B0CC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C464AF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B6DEA9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89000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7B05F344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77ED7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3DDFEE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894D8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C70B4F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DB887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0E955F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851F1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27596" w:rsidRPr="00FB2D79" w14:paraId="0DDE7BD7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526FF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E1EB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C0E017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5C078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99AE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BF5A05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ED3A3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27596" w14:paraId="7012EAEF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419B4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EEDF6A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1BA5E0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B77A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DD07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87BD71C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F7F231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25860DFA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0CBC85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D077B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8D4202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2A05B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2B1A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AA16DE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3BFDD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14:paraId="16677432" w14:textId="77777777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D306D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B92EF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4C2FB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8CF8C3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4238A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0841404" w14:textId="77777777" w:rsidR="00C27596" w:rsidRDefault="00C2759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00C3E1" w14:textId="77777777" w:rsidR="00C27596" w:rsidRDefault="00C27596">
            <w:pPr>
              <w:spacing w:after="0"/>
              <w:ind w:left="135"/>
            </w:pPr>
          </w:p>
        </w:tc>
      </w:tr>
      <w:tr w:rsidR="00C27596" w14:paraId="2A6BC658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E1538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744EC9D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DA349B4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4F423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AB8721" w14:textId="77777777" w:rsidR="00C27596" w:rsidRDefault="00C27596"/>
        </w:tc>
      </w:tr>
    </w:tbl>
    <w:p w14:paraId="03A4F125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C3BD61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23"/>
        <w:gridCol w:w="1170"/>
        <w:gridCol w:w="1843"/>
        <w:gridCol w:w="1912"/>
        <w:gridCol w:w="1349"/>
        <w:gridCol w:w="2863"/>
      </w:tblGrid>
      <w:tr w:rsidR="00C27596" w14:paraId="3C86CEF0" w14:textId="77777777">
        <w:trPr>
          <w:trHeight w:val="144"/>
          <w:tblCellSpacing w:w="0" w:type="dxa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52123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14E89A" w14:textId="77777777" w:rsidR="00C27596" w:rsidRDefault="00C2759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C07DA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3620F8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B9DC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1241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D2CB7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D576A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435518F" w14:textId="77777777" w:rsidR="00C27596" w:rsidRDefault="00C27596">
            <w:pPr>
              <w:spacing w:after="0"/>
              <w:ind w:left="135"/>
            </w:pPr>
          </w:p>
        </w:tc>
      </w:tr>
      <w:tr w:rsidR="00C27596" w14:paraId="56EA8516" w14:textId="77777777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DADEC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5FD50" w14:textId="77777777" w:rsidR="00C27596" w:rsidRDefault="00C2759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93EA5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90C978" w14:textId="77777777" w:rsidR="00C27596" w:rsidRDefault="00C2759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DC23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612FC5" w14:textId="77777777" w:rsidR="00C27596" w:rsidRDefault="00C2759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726657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CD0647" w14:textId="77777777" w:rsidR="00C27596" w:rsidRDefault="00C275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69036" w14:textId="77777777" w:rsidR="00C27596" w:rsidRDefault="00C275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726DC" w14:textId="77777777" w:rsidR="00C27596" w:rsidRDefault="00C27596"/>
        </w:tc>
      </w:tr>
      <w:tr w:rsidR="00C27596" w:rsidRPr="00FB2D79" w14:paraId="240B304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007B8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0B2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12C2A4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5F927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834F9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91956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1D246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3F10E19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47127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C4BC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14D8E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D10EA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2CBBA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776A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F594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2D8F83D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AC48A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C423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34915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B7B4C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9E325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E38D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CD6F55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7596" w:rsidRPr="00FB2D79" w14:paraId="51C4C37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5C0C80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5E1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75211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8417B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DF06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CE9C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B2286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268EE42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8BBA7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C77C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0D3C9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7D9E7A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9A10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A70FB4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646BF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27596" w:rsidRPr="00FB2D79" w14:paraId="1949615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D2BA6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46CBC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C04658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B732B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21BE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A0640F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2B5AD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19AE24D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293CE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11C2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72595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DA2F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5E2E7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29CF6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061DB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27596" w:rsidRPr="00FB2D79" w14:paraId="13DC3103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C8D4A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3D8F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89AE8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BA22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6987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8A47D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F3C51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7596" w:rsidRPr="00FB2D79" w14:paraId="442690B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5102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79A6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7AAB9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16C81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06197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C4D5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FFCB4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14:paraId="06B8BFA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68A136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17DB6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487E4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20E8F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964C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EEC15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7D086A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351CA0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9C0D0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ABBBD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516D2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D6949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1044A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26403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7A426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7D6408F7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C01DF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AB27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AD9DB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87E2C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12A9D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B02B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72E26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3E903CF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8E87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BC78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E2176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9A6D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722B5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5B36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EF2CA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27596" w14:paraId="4BD20A9B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806C3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507B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61A7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F18A3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5125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1A281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8148C9" w14:textId="77777777" w:rsidR="00C27596" w:rsidRDefault="00C27596">
            <w:pPr>
              <w:spacing w:after="0"/>
              <w:ind w:left="135"/>
            </w:pPr>
          </w:p>
        </w:tc>
      </w:tr>
      <w:tr w:rsidR="00C27596" w14:paraId="35A074D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EDB00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EC1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BEB3A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FFC9B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EA517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40FD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21254A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239BFBF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AEC70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715F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363B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04AD3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69D2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77D09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89E82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5B45B35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1DAD1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6F3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373CC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4682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BB83C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BD95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E9DB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5D83331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FE41D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F92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0C16E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72C4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9840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A757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D8C1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191A538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4C0E8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69069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6EE28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F58C2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F24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02304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02A25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32E1205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0207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473D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6D6A01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88933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84595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64D0A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A4586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36B999E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A1B1A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8E83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60BD8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3B09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AA1F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8EA1F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E76FD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27596" w:rsidRPr="00FB2D79" w14:paraId="1D29D08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51881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D853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4B3ED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B6344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00DC9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B614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7095A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27596" w:rsidRPr="00FB2D79" w14:paraId="08AA045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0BE8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B115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A4586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E0F4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18BCE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42BD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2678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1A1C6253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74C8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AC51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D8E8D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694AE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6AA4B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3E719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98E88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27596" w:rsidRPr="00FB2D79" w14:paraId="6885F66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4CC3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4C21F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EF5F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EECF4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92F3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84B5F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457AD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7596" w:rsidRPr="00FB2D79" w14:paraId="41E3B62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4A89A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FF3B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8636F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72FA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EC84B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AC594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E958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27596" w:rsidRPr="00FB2D79" w14:paraId="5E370E3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D0B2E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BA6C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EAD55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0881B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64378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B2C97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71C5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27596" w:rsidRPr="00FB2D79" w14:paraId="40ADC58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A5C2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E392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82959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B15E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7C974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C3712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D9C02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70A0084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80983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5BBE8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A957B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738C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69618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CFB6A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9F4ED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27596" w:rsidRPr="00FB2D79" w14:paraId="159301B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69C5E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95D5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DF40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E8415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0277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96A6D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8A8EB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27596" w14:paraId="4438BFC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68D0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4CDF1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17733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ACA4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349A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19891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DBD02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8C4FF17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213A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34BC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0F76A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47983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A774F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FBCD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3B6CA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27596" w:rsidRPr="00FB2D79" w14:paraId="39FDBEB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7AF1D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BBE4F" w14:textId="77777777" w:rsidR="00C27596" w:rsidRDefault="00FB2D79">
            <w:pPr>
              <w:spacing w:after="0"/>
              <w:ind w:left="135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E0BF4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17EEA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C266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CB440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D499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65C3DE0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937A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A14EE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71DEE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821C9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8F955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5FEA5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ADE1F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27596" w:rsidRPr="00FB2D79" w14:paraId="612A667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29D66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35D8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F6CBC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F511D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BA894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11B4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F0F66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33D3E95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AA169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232A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CE955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445F4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073E5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F87D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3C2E9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7596" w:rsidRPr="00FB2D79" w14:paraId="71FF04D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AC697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66AB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48FE0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46C6B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42F2D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6BD69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140B3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56CD5F7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6966F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13C2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8D4CC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C7595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BC344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2E6C6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0242E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27596" w:rsidRPr="00FB2D79" w14:paraId="2F21F8C3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D490B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02AE0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3992E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C5F60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CF87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39E8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F48F1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092FC8C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512C67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143E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3708F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6035A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7823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4C42F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B0D6D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5A32D23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367B1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D2AC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ECCB7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0059B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E24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44B7D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D2FE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7B33D06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B724A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6F07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4DDFA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048F3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F82C0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BE78C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2BB7B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57881237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CDFE7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A8045B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BBEAD3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2CA3B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90FE6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7C1F8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D2C97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7102424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FB5A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984B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4441C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9C7A7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11D9E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E23EA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895EA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27596" w:rsidRPr="00FB2D79" w14:paraId="3695568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499E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1B232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E22A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A4F9B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0D14D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E60FE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FD759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27596" w:rsidRPr="00FB2D79" w14:paraId="603FAAA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4909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BE91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AEBD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F60C3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407366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97F7D5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B86D1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27596" w14:paraId="6AD379DA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81F73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F60E8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988CE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61C89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5A1B4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BD66B3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DCA5DA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01A37BC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F6A25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EF771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E276BFC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669CC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987BD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3DE3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1C304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7596" w:rsidRPr="00FB2D79" w14:paraId="4D9324C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CF1BA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4207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3E825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1A5EC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B1D93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E721A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028AC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27596" w:rsidRPr="00FB2D79" w14:paraId="522D803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F5AA8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BA92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5FCA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AACD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87E26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055C1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A9B91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14:paraId="1299A6F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9BB649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CEA3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A2BFD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A7405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5D7A7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300E1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A0AB5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32EE504A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A7D43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5CE9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53A465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D65DE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DC5A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88D19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C852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27596" w:rsidRPr="00FB2D79" w14:paraId="634A482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8AF63B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151CF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05CA9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39AA9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160D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FD85C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02036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4878363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BF256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A0E4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3507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C239A0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96D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5C2CB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2D0DD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7596" w:rsidRPr="00FB2D79" w14:paraId="67AF994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C4984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37DE9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25FD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B368E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CBA5A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DF12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39FD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7596" w:rsidRPr="00FB2D79" w14:paraId="294EAAC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98E40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1D90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A0E47A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9CF7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4A174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6CA87B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8869C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7596" w:rsidRPr="00FB2D79" w14:paraId="021A423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A193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7128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7F797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62FC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7EB96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9AC57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96FAA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27596" w:rsidRPr="00FB2D79" w14:paraId="3F51618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6A18C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4A4D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4BF3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D7BB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2DE70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051DA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4FAA9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27596" w:rsidRPr="00FB2D79" w14:paraId="0809727E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16D0E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A1B5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D7D37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D9380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483C3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3BD11E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D24762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7596" w:rsidRPr="00FB2D79" w14:paraId="2662A09B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79F0D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A24C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00CB4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2D0B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8E9EC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6D1F8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5ED6C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7596" w:rsidRPr="00FB2D79" w14:paraId="4F1ECAD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B82E01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9B21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C1A1A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643FB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ED2F7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42B5DC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47734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27596" w:rsidRPr="00FB2D79" w14:paraId="263A4E38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804E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0DC40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E3DE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2A42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528C6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E1B0B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4495F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7596" w:rsidRPr="00FB2D79" w14:paraId="2E15AB3B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D78F3D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EE948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684BF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382B2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DBABB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5768C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B0683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7596" w:rsidRPr="00FB2D79" w14:paraId="3292ADC1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56AF8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8B79D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C8FF9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03145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30DD9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1F7B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83B9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7596" w14:paraId="5C31CF1B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208AC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98B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DA39D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EAAFD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7F1A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DFF1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1EE487" w14:textId="77777777" w:rsidR="00C27596" w:rsidRDefault="00C27596">
            <w:pPr>
              <w:spacing w:after="0"/>
              <w:ind w:left="135"/>
            </w:pPr>
          </w:p>
        </w:tc>
      </w:tr>
      <w:tr w:rsidR="00C27596" w:rsidRPr="00FB2D79" w14:paraId="6610631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3244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2F5EF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19257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E7D62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0F084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BE816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767FC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7596" w:rsidRPr="00FB2D79" w14:paraId="402EFF14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B61784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0D23B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7E12E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A6F58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5902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1757A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893E7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7596" w:rsidRPr="00FB2D79" w14:paraId="39E8602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C688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3AB3D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CF79D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83FB3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048EA6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568E6D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2A6D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D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27596" w14:paraId="1B555A6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BC7E6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AC40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505096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305BDE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41112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C56F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E13259" w14:textId="77777777" w:rsidR="00C27596" w:rsidRDefault="00C27596">
            <w:pPr>
              <w:spacing w:after="0"/>
              <w:ind w:left="135"/>
            </w:pPr>
          </w:p>
        </w:tc>
      </w:tr>
      <w:tr w:rsidR="00C27596" w14:paraId="1FC8EBE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79BB4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131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734F11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AD26BA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B3889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8C96C0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800191" w14:textId="77777777" w:rsidR="00C27596" w:rsidRDefault="00C27596">
            <w:pPr>
              <w:spacing w:after="0"/>
              <w:ind w:left="135"/>
            </w:pPr>
          </w:p>
        </w:tc>
      </w:tr>
      <w:tr w:rsidR="00C27596" w14:paraId="57AB3B6A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E905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39BB8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39941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F43E8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0FB602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C632F6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9DBEBD" w14:textId="77777777" w:rsidR="00C27596" w:rsidRDefault="00C27596">
            <w:pPr>
              <w:spacing w:after="0"/>
              <w:ind w:left="135"/>
            </w:pPr>
          </w:p>
        </w:tc>
      </w:tr>
      <w:tr w:rsidR="00C27596" w14:paraId="01C08A16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133AE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8AC1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F5403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6C69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BD5DF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CB38D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00443" w14:textId="77777777" w:rsidR="00C27596" w:rsidRDefault="00C27596">
            <w:pPr>
              <w:spacing w:after="0"/>
              <w:ind w:left="135"/>
            </w:pPr>
          </w:p>
        </w:tc>
      </w:tr>
      <w:tr w:rsidR="00C27596" w14:paraId="0F13181D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7E1853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81A0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8C0C6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5E28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8F4328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103CA3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F2EA4A" w14:textId="77777777" w:rsidR="00C27596" w:rsidRDefault="00C27596">
            <w:pPr>
              <w:spacing w:after="0"/>
              <w:ind w:left="135"/>
            </w:pPr>
          </w:p>
        </w:tc>
      </w:tr>
      <w:tr w:rsidR="00C27596" w14:paraId="4245C9B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90D47E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4DC4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F4AA2C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31544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7A9F5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3F1F3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9CBE85" w14:textId="77777777" w:rsidR="00C27596" w:rsidRDefault="00C27596">
            <w:pPr>
              <w:spacing w:after="0"/>
              <w:ind w:left="135"/>
            </w:pPr>
          </w:p>
        </w:tc>
      </w:tr>
      <w:tr w:rsidR="00C27596" w14:paraId="6862359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590DD6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748ABC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B066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32129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FFC48F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24610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AB943A" w14:textId="77777777" w:rsidR="00C27596" w:rsidRDefault="00C27596">
            <w:pPr>
              <w:spacing w:after="0"/>
              <w:ind w:left="135"/>
            </w:pPr>
          </w:p>
        </w:tc>
      </w:tr>
      <w:tr w:rsidR="00C27596" w14:paraId="01CC954C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E7E08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5B7C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07E99E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9A1F3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ABC85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158CA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283D82" w14:textId="77777777" w:rsidR="00C27596" w:rsidRDefault="00C27596">
            <w:pPr>
              <w:spacing w:after="0"/>
              <w:ind w:left="135"/>
            </w:pPr>
          </w:p>
        </w:tc>
      </w:tr>
      <w:tr w:rsidR="00C27596" w14:paraId="1B1D93A5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0883BD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C2F34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5B99A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23A67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B5FF8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1948F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103066" w14:textId="77777777" w:rsidR="00C27596" w:rsidRDefault="00C27596">
            <w:pPr>
              <w:spacing w:after="0"/>
              <w:ind w:left="135"/>
            </w:pPr>
          </w:p>
        </w:tc>
      </w:tr>
      <w:tr w:rsidR="00C27596" w14:paraId="2FD366C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B5EB92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B1695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3E2419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FBC859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41BC1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D8F227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CEA66C" w14:textId="77777777" w:rsidR="00C27596" w:rsidRDefault="00C27596">
            <w:pPr>
              <w:spacing w:after="0"/>
              <w:ind w:left="135"/>
            </w:pPr>
          </w:p>
        </w:tc>
      </w:tr>
      <w:tr w:rsidR="00C27596" w14:paraId="623C10EA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1BEA6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CCED5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97918D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7B5B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C267F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A9989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8108D1" w14:textId="77777777" w:rsidR="00C27596" w:rsidRDefault="00C27596">
            <w:pPr>
              <w:spacing w:after="0"/>
              <w:ind w:left="135"/>
            </w:pPr>
          </w:p>
        </w:tc>
      </w:tr>
      <w:tr w:rsidR="00C27596" w14:paraId="63DA765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61DCCA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00DEC" w14:textId="77777777" w:rsidR="00C27596" w:rsidRDefault="00FB2D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02D6B9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F455B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88430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FB084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A39D69" w14:textId="77777777" w:rsidR="00C27596" w:rsidRDefault="00C27596">
            <w:pPr>
              <w:spacing w:after="0"/>
              <w:ind w:left="135"/>
            </w:pPr>
          </w:p>
        </w:tc>
      </w:tr>
      <w:tr w:rsidR="00C27596" w14:paraId="68E72AB0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FC015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B3BF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C9689F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BF8471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88D17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595B0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0549A5" w14:textId="77777777" w:rsidR="00C27596" w:rsidRDefault="00C27596">
            <w:pPr>
              <w:spacing w:after="0"/>
              <w:ind w:left="135"/>
            </w:pPr>
          </w:p>
        </w:tc>
      </w:tr>
      <w:tr w:rsidR="00C27596" w14:paraId="788CA3E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5D836C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785C6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3D7F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21132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E93CC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CE58B1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2D5E6F" w14:textId="77777777" w:rsidR="00C27596" w:rsidRDefault="00C27596">
            <w:pPr>
              <w:spacing w:after="0"/>
              <w:ind w:left="135"/>
            </w:pPr>
          </w:p>
        </w:tc>
      </w:tr>
      <w:tr w:rsidR="00C27596" w14:paraId="7AEA506F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813F5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2656A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194AF4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5D5C5D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AD4104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3F93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9C86C0" w14:textId="77777777" w:rsidR="00C27596" w:rsidRDefault="00C27596">
            <w:pPr>
              <w:spacing w:after="0"/>
              <w:ind w:left="135"/>
            </w:pPr>
          </w:p>
        </w:tc>
      </w:tr>
      <w:tr w:rsidR="00C27596" w14:paraId="4C074B42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1CBD9F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A323A7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</w:t>
            </w: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9B7B90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FF823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23F32BB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89E582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368133" w14:textId="77777777" w:rsidR="00C27596" w:rsidRDefault="00C27596">
            <w:pPr>
              <w:spacing w:after="0"/>
              <w:ind w:left="135"/>
            </w:pPr>
          </w:p>
        </w:tc>
      </w:tr>
      <w:tr w:rsidR="00C27596" w14:paraId="5AF797D9" w14:textId="77777777">
        <w:trPr>
          <w:trHeight w:val="144"/>
          <w:tblCellSpacing w:w="0" w:type="dxa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DEF2A0" w14:textId="77777777" w:rsidR="00C27596" w:rsidRDefault="00FB2D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EC12F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1618D8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C3D81C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466225" w14:textId="77777777" w:rsidR="00C27596" w:rsidRDefault="00C2759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300A38" w14:textId="77777777" w:rsidR="00C27596" w:rsidRDefault="00C2759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04BDF2" w14:textId="77777777" w:rsidR="00C27596" w:rsidRDefault="00C27596">
            <w:pPr>
              <w:spacing w:after="0"/>
              <w:ind w:left="135"/>
            </w:pPr>
          </w:p>
        </w:tc>
      </w:tr>
      <w:tr w:rsidR="00C27596" w14:paraId="750C4045" w14:textId="77777777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93CBE" w14:textId="77777777" w:rsidR="00C27596" w:rsidRPr="00FB2D79" w:rsidRDefault="00FB2D79">
            <w:pPr>
              <w:spacing w:after="0"/>
              <w:ind w:left="135"/>
              <w:rPr>
                <w:lang w:val="ru-RU"/>
              </w:rPr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EC27DB" w14:textId="77777777" w:rsidR="00C27596" w:rsidRDefault="00FB2D79">
            <w:pPr>
              <w:spacing w:after="0"/>
              <w:ind w:left="135"/>
              <w:jc w:val="center"/>
            </w:pPr>
            <w:r w:rsidRPr="00FB2D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C1C66F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0E69446" w14:textId="77777777" w:rsidR="00C27596" w:rsidRDefault="00FB2D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31653" w14:textId="77777777" w:rsidR="00C27596" w:rsidRDefault="00C27596"/>
        </w:tc>
      </w:tr>
    </w:tbl>
    <w:p w14:paraId="720A9A43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CFEA5" w14:textId="77777777" w:rsidR="00C27596" w:rsidRDefault="00C27596">
      <w:pPr>
        <w:sectPr w:rsidR="00C2759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20089844"/>
    </w:p>
    <w:bookmarkEnd w:id="10"/>
    <w:p w14:paraId="2251AEA0" w14:textId="77777777" w:rsidR="00C27596" w:rsidRDefault="00FB2D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2A4E9D2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AAF1E1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80E47B6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6E1FE71" w14:textId="77777777" w:rsidR="00C27596" w:rsidRDefault="00FB2D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6EAE90E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CFB73D0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596AF1A" w14:textId="77777777" w:rsidR="00C27596" w:rsidRDefault="00C27596">
      <w:pPr>
        <w:spacing w:after="0"/>
        <w:ind w:left="120"/>
      </w:pPr>
    </w:p>
    <w:p w14:paraId="30C86FA8" w14:textId="77777777" w:rsidR="00C27596" w:rsidRPr="00FB2D79" w:rsidRDefault="00FB2D79">
      <w:pPr>
        <w:spacing w:after="0" w:line="480" w:lineRule="auto"/>
        <w:ind w:left="120"/>
        <w:rPr>
          <w:lang w:val="ru-RU"/>
        </w:rPr>
      </w:pPr>
      <w:r w:rsidRPr="00FB2D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705993" w14:textId="77777777" w:rsidR="00C27596" w:rsidRDefault="00FB2D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35291234" w14:textId="77777777" w:rsidR="00C27596" w:rsidRDefault="00C27596">
      <w:pPr>
        <w:sectPr w:rsidR="00C27596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0089845"/>
    </w:p>
    <w:bookmarkEnd w:id="11"/>
    <w:p w14:paraId="03AC1868" w14:textId="77777777" w:rsidR="00C27596" w:rsidRDefault="00C27596"/>
    <w:sectPr w:rsidR="00C2759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0966A" w14:textId="77777777" w:rsidR="000F602B" w:rsidRDefault="000F602B">
      <w:pPr>
        <w:spacing w:line="240" w:lineRule="auto"/>
      </w:pPr>
      <w:r>
        <w:separator/>
      </w:r>
    </w:p>
  </w:endnote>
  <w:endnote w:type="continuationSeparator" w:id="0">
    <w:p w14:paraId="58014DA9" w14:textId="77777777" w:rsidR="000F602B" w:rsidRDefault="000F6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057C3" w14:textId="77777777" w:rsidR="000F602B" w:rsidRDefault="000F602B">
      <w:pPr>
        <w:spacing w:after="0"/>
      </w:pPr>
      <w:r>
        <w:separator/>
      </w:r>
    </w:p>
  </w:footnote>
  <w:footnote w:type="continuationSeparator" w:id="0">
    <w:p w14:paraId="69DA629C" w14:textId="77777777" w:rsidR="000F602B" w:rsidRDefault="000F60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 w15:restartNumberingAfterBreak="0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 w15:restartNumberingAfterBreak="0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 w15:restartNumberingAfterBreak="0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 w15:restartNumberingAfterBreak="0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 w15:restartNumberingAfterBreak="0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 w15:restartNumberingAfterBreak="0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 w15:restartNumberingAfterBreak="0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 w15:restartNumberingAfterBreak="0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 w15:restartNumberingAfterBreak="0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 w15:restartNumberingAfterBreak="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 w15:restartNumberingAfterBreak="0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 w15:restartNumberingAfterBreak="0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 w15:restartNumberingAfterBreak="0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 w15:restartNumberingAfterBreak="0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 w15:restartNumberingAfterBreak="0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 w15:restartNumberingAfterBreak="0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 w15:restartNumberingAfterBreak="0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 w15:restartNumberingAfterBreak="0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 w15:restartNumberingAfterBreak="0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 w15:restartNumberingAfterBreak="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 w15:restartNumberingAfterBreak="0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 w15:restartNumberingAfterBreak="0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 w15:restartNumberingAfterBreak="0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 w15:restartNumberingAfterBreak="0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 w15:restartNumberingAfterBreak="0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 w15:restartNumberingAfterBreak="0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 w15:restartNumberingAfterBreak="0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 w15:restartNumberingAfterBreak="0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 w15:restartNumberingAfterBreak="0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 w15:restartNumberingAfterBreak="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 w15:restartNumberingAfterBreak="0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 w15:restartNumberingAfterBreak="0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 w15:restartNumberingAfterBreak="0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 w15:restartNumberingAfterBreak="0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 w15:restartNumberingAfterBreak="0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 w15:restartNumberingAfterBreak="0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 w15:restartNumberingAfterBreak="0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27596"/>
    <w:rsid w:val="000F602B"/>
    <w:rsid w:val="001A18D7"/>
    <w:rsid w:val="005C2065"/>
    <w:rsid w:val="0062655F"/>
    <w:rsid w:val="0068673A"/>
    <w:rsid w:val="007139D7"/>
    <w:rsid w:val="00B046ED"/>
    <w:rsid w:val="00BD5629"/>
    <w:rsid w:val="00C27596"/>
    <w:rsid w:val="00FB2D79"/>
    <w:rsid w:val="3085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B570"/>
  <w15:docId w15:val="{7A960B01-17BE-428C-AC09-B1F31BE9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62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655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25300</Words>
  <Characters>144214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Барият Магомедовна</dc:creator>
  <cp:lastModifiedBy>Ахмед</cp:lastModifiedBy>
  <cp:revision>10</cp:revision>
  <cp:lastPrinted>2023-11-10T14:16:00Z</cp:lastPrinted>
  <dcterms:created xsi:type="dcterms:W3CDTF">2023-10-12T08:56:00Z</dcterms:created>
  <dcterms:modified xsi:type="dcterms:W3CDTF">2023-11-11T22:39:00Z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89F4D9845CF344A6A642EB50DF8F1E7E_12</vt:lpwstr>
  </property>
</Properties>
</file>