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EE8EB" w14:textId="39C55021" w:rsidR="00B83DAA" w:rsidRDefault="00B83DAA">
      <w:pPr>
        <w:spacing w:after="0" w:line="408" w:lineRule="auto"/>
        <w:ind w:left="120"/>
        <w:jc w:val="center"/>
        <w:rPr>
          <w:rFonts w:ascii="Times New Roman" w:hAnsi="Times New Roman"/>
          <w:b/>
          <w:color w:val="000000"/>
          <w:sz w:val="28"/>
          <w:lang w:val="ru-RU"/>
        </w:rPr>
      </w:pPr>
      <w:bookmarkStart w:id="0" w:name="_GoBack"/>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04EDACCB" wp14:editId="6F65F759">
            <wp:simplePos x="0" y="0"/>
            <wp:positionH relativeFrom="column">
              <wp:posOffset>-481571</wp:posOffset>
            </wp:positionH>
            <wp:positionV relativeFrom="paragraph">
              <wp:posOffset>-278699</wp:posOffset>
            </wp:positionV>
            <wp:extent cx="6235700" cy="8576310"/>
            <wp:effectExtent l="0" t="0" r="0" b="0"/>
            <wp:wrapTight wrapText="bothSides">
              <wp:wrapPolygon edited="0">
                <wp:start x="0" y="0"/>
                <wp:lineTo x="0" y="21542"/>
                <wp:lineTo x="21512" y="21542"/>
                <wp:lineTo x="21512" y="0"/>
                <wp:lineTo x="0" y="0"/>
              </wp:wrapPolygon>
            </wp:wrapTight>
            <wp:docPr id="2" name="Рисунок 2" descr="C:\Users\Ахмед\Desktop\Рабочие программы по предметам\Титулы\Новая папка\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хмед\Desktop\Рабочие программы по предметам\Титулы\Новая папка\0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5700" cy="85763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619FE21F" w14:textId="77777777" w:rsidR="00B83DAA" w:rsidRDefault="00B83DAA">
      <w:pPr>
        <w:spacing w:after="0" w:line="408" w:lineRule="auto"/>
        <w:ind w:left="120"/>
        <w:jc w:val="center"/>
        <w:rPr>
          <w:rFonts w:ascii="Times New Roman" w:hAnsi="Times New Roman"/>
          <w:b/>
          <w:color w:val="000000"/>
          <w:sz w:val="28"/>
          <w:lang w:val="ru-RU"/>
        </w:rPr>
      </w:pPr>
    </w:p>
    <w:p w14:paraId="0D4E269B" w14:textId="77777777" w:rsidR="00FC7D25" w:rsidRPr="00AA7CAB" w:rsidRDefault="00AA7CAB">
      <w:pPr>
        <w:spacing w:after="0" w:line="408" w:lineRule="auto"/>
        <w:ind w:left="120"/>
        <w:jc w:val="center"/>
        <w:rPr>
          <w:lang w:val="ru-RU"/>
        </w:rPr>
      </w:pPr>
      <w:r w:rsidRPr="00AA7CAB">
        <w:rPr>
          <w:rFonts w:ascii="Times New Roman" w:hAnsi="Times New Roman"/>
          <w:b/>
          <w:color w:val="000000"/>
          <w:sz w:val="28"/>
          <w:lang w:val="ru-RU"/>
        </w:rPr>
        <w:lastRenderedPageBreak/>
        <w:t>МИНИСТЕРСТВО ПРОСВЕЩЕНИЯ РОССИЙСКОЙ ФЕДЕРАЦИИ</w:t>
      </w:r>
    </w:p>
    <w:p w14:paraId="0A2BB019" w14:textId="77777777" w:rsidR="00FC7D25" w:rsidRPr="00AA7CAB" w:rsidRDefault="00AA7CAB">
      <w:pPr>
        <w:spacing w:after="0" w:line="408" w:lineRule="auto"/>
        <w:ind w:left="120"/>
        <w:jc w:val="center"/>
        <w:rPr>
          <w:lang w:val="ru-RU"/>
        </w:rPr>
      </w:pPr>
      <w:r w:rsidRPr="00AA7CAB">
        <w:rPr>
          <w:rFonts w:ascii="Times New Roman" w:hAnsi="Times New Roman"/>
          <w:b/>
          <w:color w:val="000000"/>
          <w:sz w:val="28"/>
          <w:lang w:val="ru-RU"/>
        </w:rPr>
        <w:t>‌</w:t>
      </w:r>
      <w:bookmarkStart w:id="1" w:name="c3983b34-b45f-4a25-94f4-a03dbdec5cc0"/>
      <w:r w:rsidRPr="00AA7CAB">
        <w:rPr>
          <w:rFonts w:ascii="Times New Roman" w:hAnsi="Times New Roman"/>
          <w:b/>
          <w:color w:val="000000"/>
          <w:sz w:val="28"/>
          <w:lang w:val="ru-RU"/>
        </w:rPr>
        <w:t>Министерство образования и науки РД</w:t>
      </w:r>
      <w:bookmarkEnd w:id="1"/>
      <w:r w:rsidRPr="00AA7CAB">
        <w:rPr>
          <w:rFonts w:ascii="Times New Roman" w:hAnsi="Times New Roman"/>
          <w:b/>
          <w:color w:val="000000"/>
          <w:sz w:val="28"/>
          <w:lang w:val="ru-RU"/>
        </w:rPr>
        <w:t xml:space="preserve">‌‌ </w:t>
      </w:r>
    </w:p>
    <w:p w14:paraId="490F73DE" w14:textId="77777777" w:rsidR="00FC7D25" w:rsidRPr="00AA7CAB" w:rsidRDefault="00AA7CAB">
      <w:pPr>
        <w:spacing w:after="0" w:line="408" w:lineRule="auto"/>
        <w:ind w:left="120"/>
        <w:jc w:val="center"/>
        <w:rPr>
          <w:lang w:val="ru-RU"/>
        </w:rPr>
      </w:pPr>
      <w:r w:rsidRPr="00AA7CAB">
        <w:rPr>
          <w:rFonts w:ascii="Times New Roman" w:hAnsi="Times New Roman"/>
          <w:b/>
          <w:color w:val="000000"/>
          <w:sz w:val="28"/>
          <w:lang w:val="ru-RU"/>
        </w:rPr>
        <w:t>‌</w:t>
      </w:r>
      <w:bookmarkStart w:id="2" w:name="0b39eddd-ebf7-404c-8ed4-76991eb8dd98"/>
      <w:r w:rsidRPr="00AA7CAB">
        <w:rPr>
          <w:rFonts w:ascii="Times New Roman" w:hAnsi="Times New Roman"/>
          <w:b/>
          <w:color w:val="000000"/>
          <w:sz w:val="28"/>
          <w:lang w:val="ru-RU"/>
        </w:rPr>
        <w:t>Управление образования г. Махачкалы</w:t>
      </w:r>
      <w:bookmarkEnd w:id="2"/>
      <w:r w:rsidRPr="00AA7CAB">
        <w:rPr>
          <w:rFonts w:ascii="Times New Roman" w:hAnsi="Times New Roman"/>
          <w:b/>
          <w:color w:val="000000"/>
          <w:sz w:val="28"/>
          <w:lang w:val="ru-RU"/>
        </w:rPr>
        <w:t>‌</w:t>
      </w:r>
      <w:r w:rsidRPr="00AA7CAB">
        <w:rPr>
          <w:rFonts w:ascii="Times New Roman" w:hAnsi="Times New Roman"/>
          <w:color w:val="000000"/>
          <w:sz w:val="28"/>
          <w:lang w:val="ru-RU"/>
        </w:rPr>
        <w:t>​</w:t>
      </w:r>
    </w:p>
    <w:p w14:paraId="70DCDBBE" w14:textId="77777777" w:rsidR="00FC7D25" w:rsidRPr="00AA7CAB" w:rsidRDefault="00AA7CAB">
      <w:pPr>
        <w:spacing w:after="0" w:line="408" w:lineRule="auto"/>
        <w:ind w:left="120"/>
        <w:jc w:val="center"/>
        <w:rPr>
          <w:lang w:val="ru-RU"/>
        </w:rPr>
      </w:pPr>
      <w:r w:rsidRPr="00AA7CAB">
        <w:rPr>
          <w:rFonts w:ascii="Times New Roman" w:hAnsi="Times New Roman"/>
          <w:b/>
          <w:color w:val="000000"/>
          <w:sz w:val="28"/>
          <w:lang w:val="ru-RU"/>
        </w:rPr>
        <w:t>МБОУ "СОШ №20"</w:t>
      </w:r>
    </w:p>
    <w:p w14:paraId="63E70EE4" w14:textId="77777777" w:rsidR="00FC7D25" w:rsidRPr="00AA7CAB" w:rsidRDefault="00FC7D25">
      <w:pPr>
        <w:spacing w:after="0"/>
        <w:ind w:left="120"/>
        <w:rPr>
          <w:lang w:val="ru-RU"/>
        </w:rPr>
      </w:pPr>
    </w:p>
    <w:p w14:paraId="32333F3C" w14:textId="77777777" w:rsidR="00FC7D25" w:rsidRPr="00AA7CAB" w:rsidRDefault="00FC7D25">
      <w:pPr>
        <w:spacing w:after="0"/>
        <w:ind w:left="120"/>
        <w:rPr>
          <w:lang w:val="ru-RU"/>
        </w:rPr>
      </w:pPr>
    </w:p>
    <w:p w14:paraId="730DA4AE" w14:textId="77777777" w:rsidR="00FC7D25" w:rsidRPr="00AA7CAB" w:rsidRDefault="00FC7D25">
      <w:pPr>
        <w:spacing w:after="0"/>
        <w:ind w:left="120"/>
        <w:rPr>
          <w:lang w:val="ru-RU"/>
        </w:rPr>
      </w:pPr>
    </w:p>
    <w:p w14:paraId="6D7396C7" w14:textId="77777777" w:rsidR="00FC7D25" w:rsidRPr="00AA7CAB" w:rsidRDefault="00FC7D25">
      <w:pPr>
        <w:spacing w:after="0"/>
        <w:ind w:left="120"/>
        <w:rPr>
          <w:lang w:val="ru-RU"/>
        </w:rPr>
      </w:pPr>
    </w:p>
    <w:tbl>
      <w:tblPr>
        <w:tblW w:w="0" w:type="auto"/>
        <w:tblLook w:val="04A0" w:firstRow="1" w:lastRow="0" w:firstColumn="1" w:lastColumn="0" w:noHBand="0" w:noVBand="1"/>
      </w:tblPr>
      <w:tblGrid>
        <w:gridCol w:w="3114"/>
        <w:gridCol w:w="3115"/>
        <w:gridCol w:w="3115"/>
      </w:tblGrid>
      <w:tr w:rsidR="00FC7D25" w14:paraId="7D05D570" w14:textId="77777777">
        <w:tc>
          <w:tcPr>
            <w:tcW w:w="3114" w:type="dxa"/>
          </w:tcPr>
          <w:p w14:paraId="066C3BF8" w14:textId="77777777" w:rsidR="00FC7D25" w:rsidRDefault="00AA7CA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1454D53" w14:textId="77777777" w:rsidR="00FC7D25" w:rsidRDefault="00AA7C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5AB40D6B" w14:textId="77777777" w:rsidR="00FC7D25" w:rsidRDefault="00AA7C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73986A" w14:textId="77777777" w:rsidR="00FC7D25" w:rsidRDefault="00AA7CAB" w:rsidP="00AA7C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Алибекова Б.М.</w:t>
            </w:r>
          </w:p>
          <w:p w14:paraId="6ED29988" w14:textId="77777777" w:rsidR="00C7105F" w:rsidRDefault="00AA7C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Протокол№1 </w:t>
            </w:r>
          </w:p>
          <w:p w14:paraId="15AAF7F2" w14:textId="6C652E77" w:rsidR="00FC7D25" w:rsidRDefault="00C7105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AA7CAB">
              <w:rPr>
                <w:rFonts w:ascii="Times New Roman" w:eastAsia="Times New Roman" w:hAnsi="Times New Roman"/>
                <w:color w:val="000000"/>
                <w:sz w:val="24"/>
                <w:szCs w:val="24"/>
                <w:lang w:val="ru-RU"/>
              </w:rPr>
              <w:t>«31» 08.</w:t>
            </w:r>
            <w:r w:rsidR="00632B21">
              <w:rPr>
                <w:rFonts w:ascii="Times New Roman" w:eastAsia="Times New Roman" w:hAnsi="Times New Roman"/>
                <w:color w:val="000000"/>
                <w:sz w:val="24"/>
                <w:szCs w:val="24"/>
                <w:lang w:val="ru-RU"/>
              </w:rPr>
              <w:t>2023г</w:t>
            </w:r>
          </w:p>
          <w:p w14:paraId="5AF6C5CB" w14:textId="77777777" w:rsidR="00FC7D25" w:rsidRDefault="00FC7D2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0EF681" w14:textId="77777777" w:rsidR="00FC7D25" w:rsidRDefault="00AA7C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01139313" w14:textId="77777777" w:rsidR="00FC7D25" w:rsidRDefault="00AA7C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УВР</w:t>
            </w:r>
          </w:p>
          <w:p w14:paraId="66FDFC11" w14:textId="77777777" w:rsidR="00FC7D25" w:rsidRDefault="00AA7C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8BC12E9" w14:textId="77777777" w:rsidR="00FC7D25" w:rsidRDefault="00AA7CAB" w:rsidP="00AA7CA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Абдулбариева З.С.</w:t>
            </w:r>
          </w:p>
          <w:p w14:paraId="44674EAC" w14:textId="77777777" w:rsidR="00E252B9" w:rsidRDefault="00E252B9" w:rsidP="00AA7CA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6485E83A" w14:textId="577DEE21" w:rsidR="00FC7D25" w:rsidRDefault="00632B2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«31»08.2023г </w:t>
            </w:r>
          </w:p>
        </w:tc>
        <w:tc>
          <w:tcPr>
            <w:tcW w:w="3115" w:type="dxa"/>
          </w:tcPr>
          <w:p w14:paraId="002AE7F8" w14:textId="77777777" w:rsidR="00FC7D25" w:rsidRDefault="00AA7C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911C1FB" w14:textId="77777777" w:rsidR="00FC7D25" w:rsidRDefault="00AA7CA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94B6619" w14:textId="77777777" w:rsidR="00FC7D25" w:rsidRDefault="00AA7CA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C987982" w14:textId="4970F51C" w:rsidR="00FC7D25" w:rsidRDefault="00C7105F" w:rsidP="00AA7C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A7CAB">
              <w:rPr>
                <w:rFonts w:ascii="Times New Roman" w:eastAsia="Times New Roman" w:hAnsi="Times New Roman"/>
                <w:color w:val="000000"/>
                <w:sz w:val="24"/>
                <w:szCs w:val="24"/>
                <w:lang w:val="ru-RU"/>
              </w:rPr>
              <w:t>Мурзаева А.З.</w:t>
            </w:r>
          </w:p>
          <w:p w14:paraId="4BAAF344" w14:textId="77777777" w:rsidR="00C7105F" w:rsidRDefault="00AA7CA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№122/1</w:t>
            </w:r>
          </w:p>
          <w:p w14:paraId="707A2FCB" w14:textId="50F24872" w:rsidR="00FC7D25" w:rsidRDefault="00632B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«31»08.2023г</w:t>
            </w:r>
          </w:p>
          <w:p w14:paraId="1A886134" w14:textId="77777777" w:rsidR="00FC7D25" w:rsidRDefault="00FC7D25">
            <w:pPr>
              <w:autoSpaceDE w:val="0"/>
              <w:autoSpaceDN w:val="0"/>
              <w:spacing w:after="120" w:line="240" w:lineRule="auto"/>
              <w:jc w:val="both"/>
              <w:rPr>
                <w:rFonts w:ascii="Times New Roman" w:eastAsia="Times New Roman" w:hAnsi="Times New Roman"/>
                <w:color w:val="000000"/>
                <w:sz w:val="24"/>
                <w:szCs w:val="24"/>
                <w:lang w:val="ru-RU"/>
              </w:rPr>
            </w:pPr>
          </w:p>
        </w:tc>
      </w:tr>
    </w:tbl>
    <w:p w14:paraId="63DA29D0" w14:textId="77777777" w:rsidR="00FC7D25" w:rsidRDefault="00FC7D25">
      <w:pPr>
        <w:spacing w:after="0"/>
        <w:ind w:left="120"/>
      </w:pPr>
    </w:p>
    <w:p w14:paraId="438301C7" w14:textId="77777777" w:rsidR="00FC7D25" w:rsidRPr="00AA7CAB" w:rsidRDefault="00AA7CAB">
      <w:pPr>
        <w:spacing w:after="0"/>
        <w:ind w:left="120"/>
        <w:rPr>
          <w:lang w:val="ru-RU"/>
        </w:rPr>
      </w:pPr>
      <w:r w:rsidRPr="00AA7CAB">
        <w:rPr>
          <w:rFonts w:ascii="Times New Roman" w:hAnsi="Times New Roman"/>
          <w:color w:val="000000"/>
          <w:sz w:val="28"/>
          <w:lang w:val="ru-RU"/>
        </w:rPr>
        <w:t>‌</w:t>
      </w:r>
    </w:p>
    <w:p w14:paraId="13E81ABE" w14:textId="77777777" w:rsidR="00FC7D25" w:rsidRPr="00AA7CAB" w:rsidRDefault="00FC7D25">
      <w:pPr>
        <w:spacing w:after="0"/>
        <w:ind w:left="120"/>
        <w:rPr>
          <w:lang w:val="ru-RU"/>
        </w:rPr>
      </w:pPr>
    </w:p>
    <w:p w14:paraId="4A56B0A2" w14:textId="77777777" w:rsidR="00FC7D25" w:rsidRPr="00AA7CAB" w:rsidRDefault="00FC7D25">
      <w:pPr>
        <w:spacing w:after="0"/>
        <w:ind w:left="120"/>
        <w:rPr>
          <w:lang w:val="ru-RU"/>
        </w:rPr>
      </w:pPr>
    </w:p>
    <w:p w14:paraId="7AC306DF" w14:textId="77777777" w:rsidR="00FC7D25" w:rsidRPr="00AA7CAB" w:rsidRDefault="00FC7D25">
      <w:pPr>
        <w:spacing w:after="0"/>
        <w:ind w:left="120"/>
        <w:rPr>
          <w:lang w:val="ru-RU"/>
        </w:rPr>
      </w:pPr>
    </w:p>
    <w:p w14:paraId="26EB98EB" w14:textId="77777777" w:rsidR="00FC7D25" w:rsidRPr="00AA7CAB" w:rsidRDefault="00AA7CAB">
      <w:pPr>
        <w:spacing w:after="0" w:line="408" w:lineRule="auto"/>
        <w:ind w:left="120"/>
        <w:jc w:val="center"/>
        <w:rPr>
          <w:lang w:val="ru-RU"/>
        </w:rPr>
      </w:pPr>
      <w:r w:rsidRPr="00AA7CAB">
        <w:rPr>
          <w:rFonts w:ascii="Times New Roman" w:hAnsi="Times New Roman"/>
          <w:b/>
          <w:color w:val="000000"/>
          <w:sz w:val="28"/>
          <w:lang w:val="ru-RU"/>
        </w:rPr>
        <w:t>РАБОЧАЯ ПРОГРАММА</w:t>
      </w:r>
    </w:p>
    <w:p w14:paraId="3756253F" w14:textId="77777777" w:rsidR="00FC7D25" w:rsidRPr="00AA7CAB" w:rsidRDefault="00AA7CAB">
      <w:pPr>
        <w:spacing w:after="0" w:line="408" w:lineRule="auto"/>
        <w:ind w:left="120"/>
        <w:jc w:val="center"/>
        <w:rPr>
          <w:lang w:val="ru-RU"/>
        </w:rPr>
      </w:pPr>
      <w:r w:rsidRPr="00AA7CAB">
        <w:rPr>
          <w:rFonts w:ascii="Times New Roman" w:hAnsi="Times New Roman"/>
          <w:color w:val="000000"/>
          <w:sz w:val="28"/>
          <w:lang w:val="ru-RU"/>
        </w:rPr>
        <w:t>(</w:t>
      </w:r>
      <w:r>
        <w:rPr>
          <w:rFonts w:ascii="Times New Roman" w:hAnsi="Times New Roman"/>
          <w:color w:val="000000"/>
          <w:sz w:val="28"/>
        </w:rPr>
        <w:t>ID</w:t>
      </w:r>
      <w:r w:rsidRPr="00AA7CAB">
        <w:rPr>
          <w:rFonts w:ascii="Times New Roman" w:hAnsi="Times New Roman"/>
          <w:color w:val="000000"/>
          <w:sz w:val="28"/>
          <w:lang w:val="ru-RU"/>
        </w:rPr>
        <w:t xml:space="preserve"> 2904252)</w:t>
      </w:r>
    </w:p>
    <w:p w14:paraId="7EDFAC5D" w14:textId="77777777" w:rsidR="00FC7D25" w:rsidRPr="00AA7CAB" w:rsidRDefault="00FC7D25">
      <w:pPr>
        <w:spacing w:after="0"/>
        <w:ind w:left="120"/>
        <w:jc w:val="center"/>
        <w:rPr>
          <w:lang w:val="ru-RU"/>
        </w:rPr>
      </w:pPr>
    </w:p>
    <w:p w14:paraId="65E45AC1" w14:textId="77777777" w:rsidR="00FC7D25" w:rsidRPr="00AA7CAB" w:rsidRDefault="00AA7CAB">
      <w:pPr>
        <w:spacing w:after="0" w:line="408" w:lineRule="auto"/>
        <w:ind w:left="120"/>
        <w:jc w:val="center"/>
        <w:rPr>
          <w:lang w:val="ru-RU"/>
        </w:rPr>
      </w:pPr>
      <w:r w:rsidRPr="00AA7CAB">
        <w:rPr>
          <w:rFonts w:ascii="Times New Roman" w:hAnsi="Times New Roman"/>
          <w:b/>
          <w:color w:val="000000"/>
          <w:sz w:val="28"/>
          <w:lang w:val="ru-RU"/>
        </w:rPr>
        <w:t>учебного предмета «Обществознание»</w:t>
      </w:r>
    </w:p>
    <w:p w14:paraId="047A7868" w14:textId="14F75367" w:rsidR="00FC7D25" w:rsidRPr="00AA7CAB" w:rsidRDefault="00AA7CAB">
      <w:pPr>
        <w:spacing w:after="0" w:line="408" w:lineRule="auto"/>
        <w:ind w:left="120"/>
        <w:jc w:val="center"/>
        <w:rPr>
          <w:lang w:val="ru-RU"/>
        </w:rPr>
      </w:pPr>
      <w:r w:rsidRPr="00AA7CAB">
        <w:rPr>
          <w:rFonts w:ascii="Times New Roman" w:hAnsi="Times New Roman"/>
          <w:color w:val="000000"/>
          <w:sz w:val="28"/>
          <w:lang w:val="ru-RU"/>
        </w:rPr>
        <w:t xml:space="preserve">для </w:t>
      </w:r>
      <w:r w:rsidR="00632B21">
        <w:rPr>
          <w:rFonts w:ascii="Times New Roman" w:hAnsi="Times New Roman"/>
          <w:color w:val="000000"/>
          <w:sz w:val="28"/>
          <w:lang w:val="ru-RU"/>
        </w:rPr>
        <w:t>учащихся</w:t>
      </w:r>
      <w:r w:rsidRPr="00AA7CAB">
        <w:rPr>
          <w:rFonts w:ascii="Times New Roman" w:hAnsi="Times New Roman"/>
          <w:color w:val="000000"/>
          <w:sz w:val="28"/>
          <w:lang w:val="ru-RU"/>
        </w:rPr>
        <w:t xml:space="preserve"> 6-9 классов </w:t>
      </w:r>
    </w:p>
    <w:p w14:paraId="6969DC89" w14:textId="77777777" w:rsidR="00FC7D25" w:rsidRPr="00AA7CAB" w:rsidRDefault="00FC7D25">
      <w:pPr>
        <w:spacing w:after="0"/>
        <w:ind w:left="120"/>
        <w:jc w:val="center"/>
        <w:rPr>
          <w:lang w:val="ru-RU"/>
        </w:rPr>
      </w:pPr>
    </w:p>
    <w:p w14:paraId="1D3E5ACC" w14:textId="77777777" w:rsidR="00FC7D25" w:rsidRPr="00AA7CAB" w:rsidRDefault="00FC7D25">
      <w:pPr>
        <w:spacing w:after="0"/>
        <w:ind w:left="120"/>
        <w:jc w:val="center"/>
        <w:rPr>
          <w:lang w:val="ru-RU"/>
        </w:rPr>
      </w:pPr>
    </w:p>
    <w:p w14:paraId="7C2E1494" w14:textId="77777777" w:rsidR="00FC7D25" w:rsidRPr="00AA7CAB" w:rsidRDefault="00FC7D25">
      <w:pPr>
        <w:spacing w:after="0"/>
        <w:ind w:left="120"/>
        <w:jc w:val="center"/>
        <w:rPr>
          <w:lang w:val="ru-RU"/>
        </w:rPr>
      </w:pPr>
    </w:p>
    <w:p w14:paraId="0ED8751E" w14:textId="77777777" w:rsidR="00FC7D25" w:rsidRPr="00AA7CAB" w:rsidRDefault="00FC7D25">
      <w:pPr>
        <w:spacing w:after="0"/>
        <w:ind w:left="120"/>
        <w:jc w:val="center"/>
        <w:rPr>
          <w:lang w:val="ru-RU"/>
        </w:rPr>
      </w:pPr>
    </w:p>
    <w:p w14:paraId="2111C369" w14:textId="77777777" w:rsidR="00FC7D25" w:rsidRPr="00AA7CAB" w:rsidRDefault="00FC7D25">
      <w:pPr>
        <w:spacing w:after="0"/>
        <w:ind w:left="120"/>
        <w:jc w:val="center"/>
        <w:rPr>
          <w:lang w:val="ru-RU"/>
        </w:rPr>
      </w:pPr>
    </w:p>
    <w:p w14:paraId="41825FDF" w14:textId="77777777" w:rsidR="00FC7D25" w:rsidRPr="00AA7CAB" w:rsidRDefault="00FC7D25">
      <w:pPr>
        <w:spacing w:after="0"/>
        <w:ind w:left="120"/>
        <w:jc w:val="center"/>
        <w:rPr>
          <w:lang w:val="ru-RU"/>
        </w:rPr>
      </w:pPr>
    </w:p>
    <w:p w14:paraId="6FFF0E79" w14:textId="77777777" w:rsidR="00183C8E" w:rsidRDefault="00183C8E">
      <w:pPr>
        <w:spacing w:after="0"/>
        <w:ind w:firstLineChars="950" w:firstLine="2670"/>
        <w:jc w:val="both"/>
        <w:rPr>
          <w:rFonts w:ascii="Times New Roman" w:hAnsi="Times New Roman"/>
          <w:b/>
          <w:color w:val="000000"/>
          <w:sz w:val="28"/>
          <w:lang w:val="ru-RU"/>
        </w:rPr>
      </w:pPr>
      <w:bookmarkStart w:id="3" w:name="b20cd3b3-5277-4ad9-b272-db2c514c2082"/>
    </w:p>
    <w:p w14:paraId="26DB26A1" w14:textId="77777777" w:rsidR="00183C8E" w:rsidRDefault="00183C8E">
      <w:pPr>
        <w:spacing w:after="0"/>
        <w:ind w:firstLineChars="950" w:firstLine="2670"/>
        <w:jc w:val="both"/>
        <w:rPr>
          <w:rFonts w:ascii="Times New Roman" w:hAnsi="Times New Roman"/>
          <w:b/>
          <w:color w:val="000000"/>
          <w:sz w:val="28"/>
          <w:lang w:val="ru-RU"/>
        </w:rPr>
      </w:pPr>
    </w:p>
    <w:p w14:paraId="613A2CD0" w14:textId="77777777" w:rsidR="00E252B9" w:rsidRDefault="00183C8E">
      <w:pPr>
        <w:spacing w:after="0"/>
        <w:ind w:firstLineChars="950" w:firstLine="2670"/>
        <w:jc w:val="both"/>
        <w:rPr>
          <w:rFonts w:ascii="Times New Roman" w:hAnsi="Times New Roman"/>
          <w:b/>
          <w:color w:val="000000"/>
          <w:sz w:val="28"/>
          <w:lang w:val="ru-RU"/>
        </w:rPr>
      </w:pPr>
      <w:r>
        <w:rPr>
          <w:rFonts w:ascii="Times New Roman" w:hAnsi="Times New Roman"/>
          <w:b/>
          <w:color w:val="000000"/>
          <w:sz w:val="28"/>
          <w:lang w:val="ru-RU"/>
        </w:rPr>
        <w:t xml:space="preserve">       </w:t>
      </w:r>
    </w:p>
    <w:p w14:paraId="79D21740" w14:textId="77777777" w:rsidR="00632B21" w:rsidRDefault="00E252B9">
      <w:pPr>
        <w:spacing w:after="0"/>
        <w:ind w:firstLineChars="950" w:firstLine="2670"/>
        <w:jc w:val="both"/>
        <w:rPr>
          <w:rFonts w:ascii="Times New Roman" w:hAnsi="Times New Roman"/>
          <w:b/>
          <w:color w:val="000000"/>
          <w:sz w:val="28"/>
          <w:lang w:val="ru-RU"/>
        </w:rPr>
      </w:pPr>
      <w:r>
        <w:rPr>
          <w:rFonts w:ascii="Times New Roman" w:hAnsi="Times New Roman"/>
          <w:b/>
          <w:color w:val="000000"/>
          <w:sz w:val="28"/>
          <w:lang w:val="ru-RU"/>
        </w:rPr>
        <w:t xml:space="preserve">         </w:t>
      </w:r>
      <w:r w:rsidR="00183C8E">
        <w:rPr>
          <w:rFonts w:ascii="Times New Roman" w:hAnsi="Times New Roman"/>
          <w:b/>
          <w:color w:val="000000"/>
          <w:sz w:val="28"/>
          <w:lang w:val="ru-RU"/>
        </w:rPr>
        <w:t xml:space="preserve">  </w:t>
      </w:r>
    </w:p>
    <w:p w14:paraId="41A4C7DA" w14:textId="672CA142" w:rsidR="00FC7D25" w:rsidRPr="00AA7CAB" w:rsidRDefault="00632B21">
      <w:pPr>
        <w:spacing w:after="0"/>
        <w:ind w:firstLineChars="950" w:firstLine="2670"/>
        <w:jc w:val="both"/>
        <w:rPr>
          <w:lang w:val="ru-RU"/>
        </w:rPr>
      </w:pPr>
      <w:r>
        <w:rPr>
          <w:rFonts w:ascii="Times New Roman" w:hAnsi="Times New Roman"/>
          <w:b/>
          <w:color w:val="000000"/>
          <w:sz w:val="28"/>
          <w:lang w:val="ru-RU"/>
        </w:rPr>
        <w:t xml:space="preserve">            </w:t>
      </w:r>
      <w:r w:rsidR="00AA7CAB" w:rsidRPr="00AA7CAB">
        <w:rPr>
          <w:rFonts w:ascii="Times New Roman" w:hAnsi="Times New Roman"/>
          <w:b/>
          <w:color w:val="000000"/>
          <w:sz w:val="28"/>
          <w:lang w:val="ru-RU"/>
        </w:rPr>
        <w:t>г.Махачкала</w:t>
      </w:r>
      <w:bookmarkEnd w:id="3"/>
      <w:r w:rsidR="00AA7CAB" w:rsidRPr="00AA7CAB">
        <w:rPr>
          <w:rFonts w:ascii="Times New Roman" w:hAnsi="Times New Roman"/>
          <w:b/>
          <w:color w:val="000000"/>
          <w:sz w:val="28"/>
          <w:lang w:val="ru-RU"/>
        </w:rPr>
        <w:t xml:space="preserve">‌ </w:t>
      </w:r>
      <w:bookmarkStart w:id="4" w:name="33318252-5f25-41fe-9fef-b19acd845ffc"/>
      <w:r w:rsidR="00AA7CAB" w:rsidRPr="00AA7CAB">
        <w:rPr>
          <w:rFonts w:ascii="Times New Roman" w:hAnsi="Times New Roman"/>
          <w:b/>
          <w:color w:val="000000"/>
          <w:sz w:val="28"/>
          <w:lang w:val="ru-RU"/>
        </w:rPr>
        <w:t>2023</w:t>
      </w:r>
      <w:bookmarkEnd w:id="4"/>
      <w:r w:rsidR="00AA7CAB" w:rsidRPr="00AA7CAB">
        <w:rPr>
          <w:rFonts w:ascii="Times New Roman" w:hAnsi="Times New Roman"/>
          <w:b/>
          <w:color w:val="000000"/>
          <w:sz w:val="28"/>
          <w:lang w:val="ru-RU"/>
        </w:rPr>
        <w:t>‌</w:t>
      </w:r>
      <w:r w:rsidR="00AA7CAB" w:rsidRPr="00AA7CAB">
        <w:rPr>
          <w:rFonts w:ascii="Times New Roman" w:hAnsi="Times New Roman"/>
          <w:color w:val="000000"/>
          <w:sz w:val="28"/>
          <w:lang w:val="ru-RU"/>
        </w:rPr>
        <w:t>​</w:t>
      </w:r>
      <w:r>
        <w:rPr>
          <w:rFonts w:ascii="Times New Roman" w:hAnsi="Times New Roman"/>
          <w:b/>
          <w:color w:val="000000"/>
          <w:sz w:val="28"/>
          <w:lang w:val="ru-RU"/>
        </w:rPr>
        <w:t>г</w:t>
      </w:r>
    </w:p>
    <w:p w14:paraId="6993C7DD" w14:textId="77777777" w:rsidR="00FC7D25" w:rsidRPr="00AA7CAB" w:rsidRDefault="00FC7D25">
      <w:pPr>
        <w:spacing w:after="0"/>
        <w:ind w:left="120"/>
        <w:rPr>
          <w:lang w:val="ru-RU"/>
        </w:rPr>
      </w:pPr>
    </w:p>
    <w:p w14:paraId="65676909" w14:textId="77777777" w:rsidR="00FC7D25" w:rsidRPr="00AA7CAB" w:rsidRDefault="00FC7D25">
      <w:pPr>
        <w:rPr>
          <w:lang w:val="ru-RU"/>
        </w:rPr>
        <w:sectPr w:rsidR="00FC7D25" w:rsidRPr="00AA7CAB">
          <w:pgSz w:w="11906" w:h="16383"/>
          <w:pgMar w:top="1134" w:right="850" w:bottom="1134" w:left="1701" w:header="720" w:footer="720" w:gutter="0"/>
          <w:cols w:space="720"/>
        </w:sectPr>
      </w:pPr>
      <w:bookmarkStart w:id="5" w:name="block-21803242"/>
    </w:p>
    <w:bookmarkEnd w:id="5"/>
    <w:p w14:paraId="4B3572DC"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lastRenderedPageBreak/>
        <w:t>ПОЯСНИТЕЛЬНАЯ ЗАПИСКА</w:t>
      </w:r>
    </w:p>
    <w:p w14:paraId="5C842DAC" w14:textId="77777777" w:rsidR="00FC7D25" w:rsidRPr="00AA7CAB" w:rsidRDefault="00FC7D25">
      <w:pPr>
        <w:spacing w:after="0" w:line="264" w:lineRule="auto"/>
        <w:ind w:left="120"/>
        <w:jc w:val="both"/>
        <w:rPr>
          <w:lang w:val="ru-RU"/>
        </w:rPr>
      </w:pPr>
    </w:p>
    <w:p w14:paraId="55D911D3"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ОБЩАЯ ХАРАКТЕРИСТИКА УЧЕБНОГО ПРЕДМЕТА «ОБЩЕСТВОЗНАНИЕ»</w:t>
      </w:r>
    </w:p>
    <w:p w14:paraId="038DAC8A" w14:textId="77777777" w:rsidR="00FC7D25" w:rsidRPr="00AA7CAB" w:rsidRDefault="00FC7D25">
      <w:pPr>
        <w:spacing w:after="0" w:line="264" w:lineRule="auto"/>
        <w:ind w:left="120"/>
        <w:jc w:val="both"/>
        <w:rPr>
          <w:lang w:val="ru-RU"/>
        </w:rPr>
      </w:pPr>
    </w:p>
    <w:p w14:paraId="6D20D84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A7CAB">
        <w:rPr>
          <w:rFonts w:ascii="Times New Roman" w:hAnsi="Times New Roman"/>
          <w:color w:val="333333"/>
          <w:sz w:val="28"/>
          <w:lang w:val="ru-RU"/>
        </w:rPr>
        <w:t xml:space="preserve">едеральной рабочей </w:t>
      </w:r>
      <w:r w:rsidRPr="00AA7CA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2016648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83C8E">
        <w:rPr>
          <w:rFonts w:ascii="Times New Roman" w:hAnsi="Times New Roman"/>
          <w:color w:val="000000"/>
          <w:sz w:val="28"/>
          <w:lang w:val="ru-RU"/>
        </w:rPr>
        <w:t xml:space="preserve">Отечеству, приверженности нацио­нальным ценностям. </w:t>
      </w:r>
      <w:r w:rsidRPr="00AA7CAB">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61B5A3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260111F"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ЦЕЛИ ИЗУЧЕНИЯ УЧЕБНОГО ПРЕДМЕТА «ОБЩЕСТВОЗНАНИЕ»</w:t>
      </w:r>
    </w:p>
    <w:p w14:paraId="2A7DADC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Целями обществоведческого образования в основной школе являются:</w:t>
      </w:r>
    </w:p>
    <w:p w14:paraId="327F7046"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E02F8E2"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A7CA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3312CC92"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33EC80A"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A8D2104"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3387A2F"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8B42DD9" w14:textId="77777777" w:rsidR="00FC7D25" w:rsidRPr="00AA7CAB" w:rsidRDefault="00AA7CAB">
      <w:pPr>
        <w:numPr>
          <w:ilvl w:val="0"/>
          <w:numId w:val="1"/>
        </w:numPr>
        <w:spacing w:after="0" w:line="264" w:lineRule="auto"/>
        <w:jc w:val="both"/>
        <w:rPr>
          <w:lang w:val="ru-RU"/>
        </w:rPr>
      </w:pPr>
      <w:r w:rsidRPr="00AA7CA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34FB054" w14:textId="77777777" w:rsidR="00FC7D25" w:rsidRPr="00AA7CAB" w:rsidRDefault="00FC7D25">
      <w:pPr>
        <w:spacing w:after="0" w:line="264" w:lineRule="auto"/>
        <w:ind w:left="120"/>
        <w:jc w:val="both"/>
        <w:rPr>
          <w:lang w:val="ru-RU"/>
        </w:rPr>
      </w:pPr>
    </w:p>
    <w:p w14:paraId="632C5FD4"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МЕСТО УЧЕБНОГО ПРЕДМЕТА «ОБЩЕСТВОЗНАНИЕ» В УЧЕБНОМ ПЛАНЕ</w:t>
      </w:r>
    </w:p>
    <w:p w14:paraId="386535A3" w14:textId="77777777" w:rsidR="00FC7D25" w:rsidRPr="00AA7CAB" w:rsidRDefault="00FC7D25">
      <w:pPr>
        <w:spacing w:after="0" w:line="264" w:lineRule="auto"/>
        <w:ind w:left="120"/>
        <w:jc w:val="both"/>
        <w:rPr>
          <w:lang w:val="ru-RU"/>
        </w:rPr>
      </w:pPr>
    </w:p>
    <w:p w14:paraId="1DC77E17" w14:textId="77777777" w:rsidR="00FC7D25" w:rsidRPr="00AA7CAB" w:rsidRDefault="00AA7CAB">
      <w:pPr>
        <w:spacing w:after="0" w:line="264" w:lineRule="auto"/>
        <w:ind w:left="120"/>
        <w:jc w:val="both"/>
        <w:rPr>
          <w:lang w:val="ru-RU"/>
        </w:rPr>
      </w:pPr>
      <w:r w:rsidRPr="00AA7CA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93D03F6" w14:textId="77777777" w:rsidR="00FC7D25" w:rsidRPr="00AA7CAB" w:rsidRDefault="00FC7D25">
      <w:pPr>
        <w:rPr>
          <w:lang w:val="ru-RU"/>
        </w:rPr>
        <w:sectPr w:rsidR="00FC7D25" w:rsidRPr="00AA7CAB">
          <w:pgSz w:w="11906" w:h="16383"/>
          <w:pgMar w:top="1134" w:right="850" w:bottom="1134" w:left="1701" w:header="720" w:footer="720" w:gutter="0"/>
          <w:cols w:space="720"/>
        </w:sectPr>
      </w:pPr>
      <w:bookmarkStart w:id="6" w:name="block-21803248"/>
    </w:p>
    <w:bookmarkEnd w:id="6"/>
    <w:p w14:paraId="04CDB269"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lastRenderedPageBreak/>
        <w:t>СОДЕРЖАНИЕ УЧЕБНОГО ПРЕДМЕТА</w:t>
      </w:r>
    </w:p>
    <w:p w14:paraId="624228E7" w14:textId="77777777" w:rsidR="00FC7D25" w:rsidRPr="00AA7CAB" w:rsidRDefault="00FC7D25">
      <w:pPr>
        <w:spacing w:after="0" w:line="264" w:lineRule="auto"/>
        <w:ind w:left="120"/>
        <w:jc w:val="both"/>
        <w:rPr>
          <w:lang w:val="ru-RU"/>
        </w:rPr>
      </w:pPr>
    </w:p>
    <w:p w14:paraId="1F28200E"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6 КЛАСС</w:t>
      </w:r>
    </w:p>
    <w:p w14:paraId="61626F68" w14:textId="77777777" w:rsidR="00FC7D25" w:rsidRPr="00AA7CAB" w:rsidRDefault="00FC7D25">
      <w:pPr>
        <w:spacing w:after="0" w:line="264" w:lineRule="auto"/>
        <w:ind w:left="120"/>
        <w:jc w:val="both"/>
        <w:rPr>
          <w:lang w:val="ru-RU"/>
        </w:rPr>
      </w:pPr>
    </w:p>
    <w:p w14:paraId="1858DD13"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и его социальное окружение.</w:t>
      </w:r>
    </w:p>
    <w:p w14:paraId="2425D1C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9EDC21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113CD84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64224C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289282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2D7304C"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0464A74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2473310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22DB82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Отношения с друзьями и сверстниками. Конфликты в межличностных отношениях.</w:t>
      </w:r>
    </w:p>
    <w:p w14:paraId="5EFDC638"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Общество, в котором мы живём.</w:t>
      </w:r>
    </w:p>
    <w:p w14:paraId="48AA327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445F4DE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Социальные общности и группы. Положение человека в обществе.</w:t>
      </w:r>
    </w:p>
    <w:p w14:paraId="173BAF9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67CC218C"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A7CAB">
        <w:rPr>
          <w:rFonts w:ascii="Times New Roman" w:hAnsi="Times New Roman"/>
          <w:color w:val="000000"/>
          <w:sz w:val="28"/>
          <w:lang w:val="ru-RU"/>
        </w:rPr>
        <w:t xml:space="preserve"> века. Место нашей Родины среди современных государств.</w:t>
      </w:r>
    </w:p>
    <w:p w14:paraId="1D2FF51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Культурная жизнь. Духовные ценности, традиционные ценности российского народа.</w:t>
      </w:r>
    </w:p>
    <w:p w14:paraId="53D954A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39195C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32D0BCE" w14:textId="77777777" w:rsidR="00FC7D25" w:rsidRPr="00AA7CAB" w:rsidRDefault="00FC7D25">
      <w:pPr>
        <w:spacing w:after="0" w:line="264" w:lineRule="auto"/>
        <w:ind w:left="120"/>
        <w:jc w:val="both"/>
        <w:rPr>
          <w:lang w:val="ru-RU"/>
        </w:rPr>
      </w:pPr>
    </w:p>
    <w:p w14:paraId="422A9D00"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7 КЛАСС</w:t>
      </w:r>
    </w:p>
    <w:p w14:paraId="77D5E78E" w14:textId="77777777" w:rsidR="00FC7D25" w:rsidRPr="00AA7CAB" w:rsidRDefault="00FC7D25">
      <w:pPr>
        <w:spacing w:after="0" w:line="264" w:lineRule="auto"/>
        <w:ind w:left="120"/>
        <w:jc w:val="both"/>
        <w:rPr>
          <w:lang w:val="ru-RU"/>
        </w:rPr>
      </w:pPr>
    </w:p>
    <w:p w14:paraId="64213BA1"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Социальные ценности и нормы.</w:t>
      </w:r>
    </w:p>
    <w:p w14:paraId="69F971D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21923E7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2726B5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Принципы и нормы морали. Добро и зло. Нравственные чувства человека. Совесть и стыд.</w:t>
      </w:r>
    </w:p>
    <w:p w14:paraId="7A8DA15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674005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Право и его роль в жизни общества. Право и мораль.</w:t>
      </w:r>
    </w:p>
    <w:p w14:paraId="4B3E0A1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как участник правовых отношений.</w:t>
      </w:r>
    </w:p>
    <w:p w14:paraId="26169B5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4C52BAF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CDB657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7CFF72C"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Основы российского права.</w:t>
      </w:r>
    </w:p>
    <w:p w14:paraId="704A194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5B82E1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65CC902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3C30EA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1D16A28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866820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F97A7C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80C5795" w14:textId="77777777" w:rsidR="00FC7D25" w:rsidRPr="00AA7CAB" w:rsidRDefault="00FC7D25">
      <w:pPr>
        <w:spacing w:after="0" w:line="264" w:lineRule="auto"/>
        <w:ind w:left="120"/>
        <w:jc w:val="both"/>
        <w:rPr>
          <w:lang w:val="ru-RU"/>
        </w:rPr>
      </w:pPr>
    </w:p>
    <w:p w14:paraId="6C88C43F"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8 КЛАСС</w:t>
      </w:r>
    </w:p>
    <w:p w14:paraId="55DD8BEA" w14:textId="77777777" w:rsidR="00FC7D25" w:rsidRPr="00AA7CAB" w:rsidRDefault="00FC7D25">
      <w:pPr>
        <w:spacing w:after="0" w:line="264" w:lineRule="auto"/>
        <w:ind w:left="120"/>
        <w:jc w:val="both"/>
        <w:rPr>
          <w:lang w:val="ru-RU"/>
        </w:rPr>
      </w:pPr>
    </w:p>
    <w:p w14:paraId="2F4D608F"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в экономических отношениях.</w:t>
      </w:r>
    </w:p>
    <w:p w14:paraId="467E0B8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6C8D92C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Экономическая система и её функции. Собственность.</w:t>
      </w:r>
    </w:p>
    <w:p w14:paraId="0E45FBB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2DD5B61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Предпринимательство. Виды и формы предпринимательской деятельности.</w:t>
      </w:r>
    </w:p>
    <w:p w14:paraId="7AB7E67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Обмен. Деньги и их функции. Торговля и её формы.</w:t>
      </w:r>
    </w:p>
    <w:p w14:paraId="7C129B4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70DC10D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57DFEE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Заработная плата и стимулирование труда. Занятость и безработица.</w:t>
      </w:r>
    </w:p>
    <w:p w14:paraId="0DA91A8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2B6B2D0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Основные типы финансовых инструментов: акции и облигации.</w:t>
      </w:r>
    </w:p>
    <w:p w14:paraId="49ABD8D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0AA5B6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A7CA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0281CAE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4851A7C8"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в мире культуры.</w:t>
      </w:r>
    </w:p>
    <w:p w14:paraId="7F9E6F6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C24F21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Наука. Естественные и социально-гуманитарные науки. Роль науки в развитии общества.</w:t>
      </w:r>
    </w:p>
    <w:p w14:paraId="30698D8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5C66DD5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Политика в сфере культуры и образования в Российской Федерации.</w:t>
      </w:r>
    </w:p>
    <w:p w14:paraId="71462B0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BED458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Что такое искусство. Виды искусств. Роль искусства в жизни человека и общества.</w:t>
      </w:r>
    </w:p>
    <w:p w14:paraId="4891C08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1A9415D9"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9 КЛАСС</w:t>
      </w:r>
    </w:p>
    <w:p w14:paraId="3E16E3A6"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в политическом измерении.</w:t>
      </w:r>
    </w:p>
    <w:p w14:paraId="0F282B8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31A93D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DA56E1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Политический режим и его виды.</w:t>
      </w:r>
    </w:p>
    <w:p w14:paraId="4E7E9A1D"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69EB384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Участие граждан в политике. Выборы, референдум.</w:t>
      </w:r>
    </w:p>
    <w:p w14:paraId="7FDBE62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219032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Гражданин и государство.</w:t>
      </w:r>
    </w:p>
    <w:p w14:paraId="049B477D"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412491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C8B10E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Государственное управление. Противодействие коррупции в Российской Федерации.</w:t>
      </w:r>
    </w:p>
    <w:p w14:paraId="5E138EE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F5E4E3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Местное самоуправление.</w:t>
      </w:r>
    </w:p>
    <w:p w14:paraId="4FEAADED"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91F4E29"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в системе социальных отношений.</w:t>
      </w:r>
    </w:p>
    <w:p w14:paraId="41067EC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Социальная структура общества. Многообразие социальных общностей и групп.</w:t>
      </w:r>
    </w:p>
    <w:p w14:paraId="313A196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Социальная мобильность.</w:t>
      </w:r>
    </w:p>
    <w:p w14:paraId="1CEDED2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Социальный статус человека в обществе. Социальные роли. Ролевой набор подростка.</w:t>
      </w:r>
    </w:p>
    <w:p w14:paraId="6EAF850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Социализация личности.</w:t>
      </w:r>
    </w:p>
    <w:p w14:paraId="5E8F163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253159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86F254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Социальная политика Российского государства.</w:t>
      </w:r>
    </w:p>
    <w:p w14:paraId="1AF516B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Социальные конфликты и пути их разрешения.</w:t>
      </w:r>
    </w:p>
    <w:p w14:paraId="4774433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2446B2D"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в современном изменяющемся мире.</w:t>
      </w:r>
    </w:p>
    <w:p w14:paraId="25D08C6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4CA6B98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Молодёжь – активный участник общественной жизни. Волонтёрское движение.</w:t>
      </w:r>
    </w:p>
    <w:p w14:paraId="3327A09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Профессии настоящего и будущего. Непрерывное образование и карьера.</w:t>
      </w:r>
    </w:p>
    <w:p w14:paraId="1249B8EC"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3148025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328D82F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Перспективы развития общества.</w:t>
      </w:r>
    </w:p>
    <w:p w14:paraId="79E617A4" w14:textId="77777777" w:rsidR="00FC7D25" w:rsidRPr="00AA7CAB" w:rsidRDefault="00FC7D25">
      <w:pPr>
        <w:rPr>
          <w:lang w:val="ru-RU"/>
        </w:rPr>
        <w:sectPr w:rsidR="00FC7D25" w:rsidRPr="00AA7CAB">
          <w:pgSz w:w="11906" w:h="16383"/>
          <w:pgMar w:top="1134" w:right="850" w:bottom="1134" w:left="1701" w:header="720" w:footer="720" w:gutter="0"/>
          <w:cols w:space="720"/>
        </w:sectPr>
      </w:pPr>
      <w:bookmarkStart w:id="7" w:name="block-21803243"/>
    </w:p>
    <w:bookmarkEnd w:id="7"/>
    <w:p w14:paraId="0B25ED96"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lastRenderedPageBreak/>
        <w:t>ПЛАНИРУЕМЫЕ ОБРАЗОВАТЕЛЬНЫЕ РЕЗУЛЬТАТЫ</w:t>
      </w:r>
    </w:p>
    <w:p w14:paraId="49184279" w14:textId="77777777" w:rsidR="00FC7D25" w:rsidRPr="00AA7CAB" w:rsidRDefault="00FC7D25">
      <w:pPr>
        <w:spacing w:after="0" w:line="264" w:lineRule="auto"/>
        <w:ind w:left="120"/>
        <w:jc w:val="both"/>
        <w:rPr>
          <w:lang w:val="ru-RU"/>
        </w:rPr>
      </w:pPr>
    </w:p>
    <w:p w14:paraId="42BAF18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8D08C2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39D924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F018D07"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ЛИЧНОСТНЫЕ РЕЗУЛЬТАТЫ</w:t>
      </w:r>
    </w:p>
    <w:p w14:paraId="198C1A37" w14:textId="77777777" w:rsidR="00FC7D25" w:rsidRPr="00AA7CAB" w:rsidRDefault="00FC7D25">
      <w:pPr>
        <w:spacing w:after="0" w:line="264" w:lineRule="auto"/>
        <w:ind w:left="120"/>
        <w:jc w:val="both"/>
        <w:rPr>
          <w:lang w:val="ru-RU"/>
        </w:rPr>
      </w:pPr>
    </w:p>
    <w:p w14:paraId="2ED66D3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328005C"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Гражданского воспитания:</w:t>
      </w:r>
    </w:p>
    <w:p w14:paraId="60A2CA8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A7CA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A7CAB">
        <w:rPr>
          <w:rFonts w:ascii="Times New Roman" w:hAnsi="Times New Roman"/>
          <w:b/>
          <w:color w:val="000000"/>
          <w:sz w:val="28"/>
          <w:lang w:val="ru-RU"/>
        </w:rPr>
        <w:t xml:space="preserve"> </w:t>
      </w:r>
    </w:p>
    <w:p w14:paraId="60404F51"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Патриотического воспитания:</w:t>
      </w:r>
    </w:p>
    <w:p w14:paraId="1E2FD20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B9A580D"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Духовно-нравственного воспитания:</w:t>
      </w:r>
    </w:p>
    <w:p w14:paraId="5B30B2F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64E185F"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D09FDA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353F2E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69AC44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умение принимать себя и других, не осуждая; </w:t>
      </w:r>
    </w:p>
    <w:p w14:paraId="2A69173D"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CAD363C"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Трудового воспитания:</w:t>
      </w:r>
    </w:p>
    <w:p w14:paraId="3C0662A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A7CA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A7CAB">
        <w:rPr>
          <w:rFonts w:ascii="Times New Roman" w:hAnsi="Times New Roman"/>
          <w:b/>
          <w:color w:val="000000"/>
          <w:sz w:val="28"/>
          <w:lang w:val="ru-RU"/>
        </w:rPr>
        <w:t xml:space="preserve"> </w:t>
      </w:r>
    </w:p>
    <w:p w14:paraId="5C04809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Экологического воспитания:</w:t>
      </w:r>
    </w:p>
    <w:p w14:paraId="33C69A8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A7CAB">
        <w:rPr>
          <w:rFonts w:ascii="Times New Roman" w:hAnsi="Times New Roman"/>
          <w:b/>
          <w:color w:val="000000"/>
          <w:sz w:val="28"/>
          <w:lang w:val="ru-RU"/>
        </w:rPr>
        <w:t xml:space="preserve"> </w:t>
      </w:r>
    </w:p>
    <w:p w14:paraId="65229C7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Ценности научного познания:</w:t>
      </w:r>
    </w:p>
    <w:p w14:paraId="7BDA156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A7CAB">
        <w:rPr>
          <w:rFonts w:ascii="Times New Roman" w:hAnsi="Times New Roman"/>
          <w:b/>
          <w:color w:val="000000"/>
          <w:sz w:val="28"/>
          <w:lang w:val="ru-RU"/>
        </w:rPr>
        <w:t xml:space="preserve"> </w:t>
      </w:r>
    </w:p>
    <w:p w14:paraId="78747193"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26360E2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2CA1B2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E8176D9"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A7CA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7B9331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6E98BB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A1B23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умение анализировать и выявлять взаимосвязи природы, общества и экономики;</w:t>
      </w:r>
    </w:p>
    <w:p w14:paraId="3E3EAD7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05908A2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5104280" w14:textId="77777777" w:rsidR="00FC7D25" w:rsidRPr="00AA7CAB" w:rsidRDefault="00FC7D25">
      <w:pPr>
        <w:spacing w:after="0" w:line="264" w:lineRule="auto"/>
        <w:ind w:left="120"/>
        <w:jc w:val="both"/>
        <w:rPr>
          <w:lang w:val="ru-RU"/>
        </w:rPr>
      </w:pPr>
    </w:p>
    <w:p w14:paraId="2BD3DD8D"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МЕТАПРЕДМЕТНЫЕ РЕЗУЛЬТАТЫ</w:t>
      </w:r>
    </w:p>
    <w:p w14:paraId="79E734C6" w14:textId="77777777" w:rsidR="00FC7D25" w:rsidRPr="00AA7CAB" w:rsidRDefault="00FC7D25">
      <w:pPr>
        <w:spacing w:after="0" w:line="264" w:lineRule="auto"/>
        <w:ind w:left="120"/>
        <w:jc w:val="both"/>
        <w:rPr>
          <w:lang w:val="ru-RU"/>
        </w:rPr>
      </w:pPr>
    </w:p>
    <w:p w14:paraId="35E085D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017C6BE5"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1.</w:t>
      </w:r>
      <w:r w:rsidRPr="00AA7CAB">
        <w:rPr>
          <w:rFonts w:ascii="Times New Roman" w:hAnsi="Times New Roman"/>
          <w:color w:val="000000"/>
          <w:sz w:val="28"/>
          <w:lang w:val="ru-RU"/>
        </w:rPr>
        <w:t xml:space="preserve"> </w:t>
      </w:r>
      <w:r w:rsidRPr="00AA7CAB">
        <w:rPr>
          <w:rFonts w:ascii="Times New Roman" w:hAnsi="Times New Roman"/>
          <w:b/>
          <w:color w:val="000000"/>
          <w:sz w:val="28"/>
          <w:lang w:val="ru-RU"/>
        </w:rPr>
        <w:t>Овладение универсальными учебными познавательными действиями.</w:t>
      </w:r>
    </w:p>
    <w:p w14:paraId="1D43E64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Базовые логические действия:</w:t>
      </w:r>
    </w:p>
    <w:p w14:paraId="50E6844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66D12D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1177792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2F6F7A8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предлагать критерии для выявления закономерностей и противоречий;</w:t>
      </w:r>
    </w:p>
    <w:p w14:paraId="62BB563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выявлять дефицит информации, данных, необходимых для решения поставленной задачи;</w:t>
      </w:r>
    </w:p>
    <w:p w14:paraId="47E7746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выявлять причинно-следственные связи при изучении явлений и процессов; </w:t>
      </w:r>
    </w:p>
    <w:p w14:paraId="1568F63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6B9BC2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E73CB6E"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Базовые исследовательские действия:</w:t>
      </w:r>
    </w:p>
    <w:p w14:paraId="4B501BB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использовать вопросы как исследовательский инструмент познания;</w:t>
      </w:r>
    </w:p>
    <w:p w14:paraId="5B43423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E5148C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F619E4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F012B0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ADBCE2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7D81AE9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31509E3"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Работа с информацией:</w:t>
      </w:r>
    </w:p>
    <w:p w14:paraId="09293AA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BD10BD"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2937C8E0"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C22054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самостоятельно выбирать оптимальную форму представления информации;</w:t>
      </w:r>
    </w:p>
    <w:p w14:paraId="20314EB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EA54E6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эффективно запоминать и систематизировать информацию.</w:t>
      </w:r>
    </w:p>
    <w:p w14:paraId="46BD4DF6"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2. Овладение универсальными учебными коммуникативными действиями.</w:t>
      </w:r>
    </w:p>
    <w:p w14:paraId="6764A4F7"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Общение:</w:t>
      </w:r>
    </w:p>
    <w:p w14:paraId="1B19865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D42FBE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выражать себя (свою точку зрения) в устных и письменных текстах;</w:t>
      </w:r>
    </w:p>
    <w:p w14:paraId="4DC61638"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34F4B9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414CE1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D33B641"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3E3AA4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публично представлять результаты выполненного исследования, проекта;</w:t>
      </w:r>
    </w:p>
    <w:p w14:paraId="5008A81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25073D"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Совместная деятельность:</w:t>
      </w:r>
    </w:p>
    <w:p w14:paraId="6293B8A7"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81FC47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A7CAB">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55C2103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0F49374"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C9869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B3CD9DE"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3. Овладение универсальными учебными регулятивными действиями.</w:t>
      </w:r>
    </w:p>
    <w:p w14:paraId="687F0E62"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Самоорганизация:</w:t>
      </w:r>
    </w:p>
    <w:p w14:paraId="6D57C5CD"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выявлять проблемы для решения в жизненных и учебных ситуациях;</w:t>
      </w:r>
    </w:p>
    <w:p w14:paraId="5B4C4182"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1779F1C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3CC85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2DF81A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делать выбор и брать ответственность за решение.</w:t>
      </w:r>
    </w:p>
    <w:p w14:paraId="537DFD1F"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Самоконтроль:</w:t>
      </w:r>
    </w:p>
    <w:p w14:paraId="2364681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владеть способами самоконтроля, самомотивации и рефлексии;</w:t>
      </w:r>
    </w:p>
    <w:p w14:paraId="5DFA961E"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давать адекватную оценку ситуации и предлагать план её изменения;</w:t>
      </w:r>
    </w:p>
    <w:p w14:paraId="715DF39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C56908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FF3F03F"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C54933B"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lastRenderedPageBreak/>
        <w:t>оценивать соответствие результата цели и условиям.</w:t>
      </w:r>
    </w:p>
    <w:p w14:paraId="43A0F8F4"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Эмоциональный интеллект:</w:t>
      </w:r>
    </w:p>
    <w:p w14:paraId="117B7D2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различать, называть и управлять собственными эмоциями и эмоциями других;</w:t>
      </w:r>
    </w:p>
    <w:p w14:paraId="497D638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выявлять и анализировать причины эмоций;</w:t>
      </w:r>
    </w:p>
    <w:p w14:paraId="6A60703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ставить себя на место другого человека, понимать мотивы и намерения другого;</w:t>
      </w:r>
    </w:p>
    <w:p w14:paraId="10BDA19C"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регулировать способ выражения эмоций.</w:t>
      </w:r>
    </w:p>
    <w:p w14:paraId="55ED96E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Принятие себя и других:</w:t>
      </w:r>
    </w:p>
    <w:p w14:paraId="16C38685"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осознанно относиться к другому человеку, его мнению;</w:t>
      </w:r>
    </w:p>
    <w:p w14:paraId="660C6B4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признавать своё право на ошибку и такое же право другого;</w:t>
      </w:r>
    </w:p>
    <w:p w14:paraId="057CE0F6"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принимать себя и других, не осуждая;</w:t>
      </w:r>
    </w:p>
    <w:p w14:paraId="22CEE023"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открытость себе и другим;</w:t>
      </w:r>
    </w:p>
    <w:p w14:paraId="75795CFA" w14:textId="77777777" w:rsidR="00FC7D25" w:rsidRPr="00AA7CAB" w:rsidRDefault="00AA7CAB">
      <w:pPr>
        <w:spacing w:after="0" w:line="264" w:lineRule="auto"/>
        <w:ind w:firstLine="600"/>
        <w:jc w:val="both"/>
        <w:rPr>
          <w:lang w:val="ru-RU"/>
        </w:rPr>
      </w:pPr>
      <w:r w:rsidRPr="00AA7CAB">
        <w:rPr>
          <w:rFonts w:ascii="Times New Roman" w:hAnsi="Times New Roman"/>
          <w:color w:val="000000"/>
          <w:sz w:val="28"/>
          <w:lang w:val="ru-RU"/>
        </w:rPr>
        <w:t>осознавать невозможность контролировать всё вокруг.</w:t>
      </w:r>
    </w:p>
    <w:p w14:paraId="4BF0E0D9" w14:textId="77777777" w:rsidR="00FC7D25" w:rsidRPr="00AA7CAB" w:rsidRDefault="00FC7D25">
      <w:pPr>
        <w:spacing w:after="0" w:line="264" w:lineRule="auto"/>
        <w:ind w:left="120"/>
        <w:jc w:val="both"/>
        <w:rPr>
          <w:lang w:val="ru-RU"/>
        </w:rPr>
      </w:pPr>
    </w:p>
    <w:p w14:paraId="72EED2C0"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ПРЕДМЕТНЫЕ РЕЗУЛЬТАТЫ</w:t>
      </w:r>
    </w:p>
    <w:p w14:paraId="4F17FB7F" w14:textId="77777777" w:rsidR="00FC7D25" w:rsidRPr="00AA7CAB" w:rsidRDefault="00FC7D25">
      <w:pPr>
        <w:spacing w:after="0" w:line="264" w:lineRule="auto"/>
        <w:ind w:left="120"/>
        <w:jc w:val="both"/>
        <w:rPr>
          <w:lang w:val="ru-RU"/>
        </w:rPr>
      </w:pPr>
    </w:p>
    <w:p w14:paraId="661818C4" w14:textId="77777777" w:rsidR="00FC7D25" w:rsidRPr="00AA7CAB" w:rsidRDefault="00AA7CAB">
      <w:pPr>
        <w:spacing w:after="0" w:line="264" w:lineRule="auto"/>
        <w:ind w:left="120"/>
        <w:jc w:val="both"/>
        <w:rPr>
          <w:lang w:val="ru-RU"/>
        </w:rPr>
      </w:pPr>
      <w:r w:rsidRPr="00AA7CAB">
        <w:rPr>
          <w:rFonts w:ascii="Times New Roman" w:hAnsi="Times New Roman"/>
          <w:b/>
          <w:color w:val="000000"/>
          <w:sz w:val="28"/>
          <w:lang w:val="ru-RU"/>
        </w:rPr>
        <w:t>6 КЛАСС</w:t>
      </w:r>
    </w:p>
    <w:p w14:paraId="457B0B0B" w14:textId="77777777" w:rsidR="00FC7D25" w:rsidRPr="00AA7CAB" w:rsidRDefault="00FC7D25">
      <w:pPr>
        <w:spacing w:after="0" w:line="264" w:lineRule="auto"/>
        <w:ind w:left="120"/>
        <w:jc w:val="both"/>
        <w:rPr>
          <w:lang w:val="ru-RU"/>
        </w:rPr>
      </w:pPr>
    </w:p>
    <w:p w14:paraId="1C6377CB" w14:textId="77777777" w:rsidR="00FC7D25" w:rsidRPr="00AA7CAB" w:rsidRDefault="00AA7CAB">
      <w:pPr>
        <w:spacing w:after="0" w:line="264" w:lineRule="auto"/>
        <w:ind w:firstLine="600"/>
        <w:jc w:val="both"/>
        <w:rPr>
          <w:lang w:val="ru-RU"/>
        </w:rPr>
      </w:pPr>
      <w:r w:rsidRPr="00AA7CAB">
        <w:rPr>
          <w:rFonts w:ascii="Times New Roman" w:hAnsi="Times New Roman"/>
          <w:b/>
          <w:color w:val="000000"/>
          <w:sz w:val="28"/>
          <w:lang w:val="ru-RU"/>
        </w:rPr>
        <w:t>Человек и его социальное окружение</w:t>
      </w:r>
    </w:p>
    <w:p w14:paraId="2EF77592"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66663F2C"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7B9272B7"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C47E0B9"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2C84F7FE"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042A9C80"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71C28A14"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F380837"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33A01600"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F78C6AF"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76AE264"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A7C06B8"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31AAC5D"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1535EBA"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A7CA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4665D179" w14:textId="77777777" w:rsidR="00FC7D25" w:rsidRPr="00AA7CAB" w:rsidRDefault="00AA7CAB">
      <w:pPr>
        <w:numPr>
          <w:ilvl w:val="0"/>
          <w:numId w:val="2"/>
        </w:numPr>
        <w:spacing w:after="0" w:line="264" w:lineRule="auto"/>
        <w:jc w:val="both"/>
        <w:rPr>
          <w:lang w:val="ru-RU"/>
        </w:rPr>
      </w:pPr>
      <w:r w:rsidRPr="00AA7CA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B21E8DF" w14:textId="77777777" w:rsidR="00FC7D25" w:rsidRDefault="00AA7CAB">
      <w:pPr>
        <w:spacing w:after="0" w:line="264" w:lineRule="auto"/>
        <w:ind w:firstLine="600"/>
        <w:jc w:val="both"/>
      </w:pPr>
      <w:r>
        <w:rPr>
          <w:rFonts w:ascii="Times New Roman" w:hAnsi="Times New Roman"/>
          <w:b/>
          <w:color w:val="000000"/>
          <w:sz w:val="28"/>
        </w:rPr>
        <w:t>Общество, в котором мы живём</w:t>
      </w:r>
    </w:p>
    <w:p w14:paraId="6EEF8BA6"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6CD5AEF"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F2677F0"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41D4086E"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классифицировать социальные общности и группы;</w:t>
      </w:r>
    </w:p>
    <w:p w14:paraId="7E54406B"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1384E9F"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682CE614"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D836F93"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65C2554"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810F9EF"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E510750"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5925875"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A587CE3"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7FBBD805"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45B2390" w14:textId="77777777" w:rsidR="00FC7D25" w:rsidRPr="00AA7CAB" w:rsidRDefault="00AA7CAB">
      <w:pPr>
        <w:numPr>
          <w:ilvl w:val="0"/>
          <w:numId w:val="3"/>
        </w:numPr>
        <w:spacing w:after="0" w:line="264" w:lineRule="auto"/>
        <w:jc w:val="both"/>
        <w:rPr>
          <w:lang w:val="ru-RU"/>
        </w:rPr>
      </w:pPr>
      <w:r w:rsidRPr="00AA7CA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7702CF2" w14:textId="77777777" w:rsidR="00FC7D25" w:rsidRPr="00AA7CAB" w:rsidRDefault="00FC7D25">
      <w:pPr>
        <w:spacing w:after="0" w:line="264" w:lineRule="auto"/>
        <w:ind w:left="120"/>
        <w:jc w:val="both"/>
        <w:rPr>
          <w:lang w:val="ru-RU"/>
        </w:rPr>
      </w:pPr>
    </w:p>
    <w:p w14:paraId="45790D64" w14:textId="77777777" w:rsidR="00FC7D25" w:rsidRDefault="00AA7CAB">
      <w:pPr>
        <w:spacing w:after="0" w:line="264" w:lineRule="auto"/>
        <w:ind w:left="120"/>
        <w:jc w:val="both"/>
      </w:pPr>
      <w:r>
        <w:rPr>
          <w:rFonts w:ascii="Times New Roman" w:hAnsi="Times New Roman"/>
          <w:b/>
          <w:color w:val="000000"/>
          <w:sz w:val="28"/>
        </w:rPr>
        <w:t>7 КЛАСС</w:t>
      </w:r>
    </w:p>
    <w:p w14:paraId="50038820" w14:textId="77777777" w:rsidR="00FC7D25" w:rsidRDefault="00FC7D25">
      <w:pPr>
        <w:spacing w:after="0" w:line="264" w:lineRule="auto"/>
        <w:ind w:left="120"/>
        <w:jc w:val="both"/>
      </w:pPr>
    </w:p>
    <w:p w14:paraId="328A0273" w14:textId="77777777" w:rsidR="00FC7D25" w:rsidRDefault="00AA7CAB">
      <w:pPr>
        <w:spacing w:after="0" w:line="264" w:lineRule="auto"/>
        <w:ind w:firstLine="600"/>
        <w:jc w:val="both"/>
      </w:pPr>
      <w:r>
        <w:rPr>
          <w:rFonts w:ascii="Times New Roman" w:hAnsi="Times New Roman"/>
          <w:b/>
          <w:color w:val="000000"/>
          <w:sz w:val="28"/>
        </w:rPr>
        <w:t>Социальные ценности и нормы</w:t>
      </w:r>
    </w:p>
    <w:p w14:paraId="738CD2E9"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C842C60"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характеризовать</w:t>
      </w:r>
      <w:r w:rsidRPr="00AA7CA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5A76944"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приводить примеры</w:t>
      </w:r>
      <w:r w:rsidRPr="00AA7CA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327E426D"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социальные нормы, их существенные признаки и элементы;</w:t>
      </w:r>
    </w:p>
    <w:p w14:paraId="30C718A7"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отдельные виды социальных норм;</w:t>
      </w:r>
    </w:p>
    <w:p w14:paraId="61099C54"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влияние социальных норм на общество и человека;</w:t>
      </w:r>
    </w:p>
    <w:p w14:paraId="48BF1E4D"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6FA5D5E"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A7CA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2DDCC07B"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08D106A7"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55F8F195"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извлекать </w:t>
      </w:r>
      <w:r w:rsidRPr="00AA7CA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A58D4D1" w14:textId="77777777" w:rsidR="00FC7D25" w:rsidRPr="00AA7CAB" w:rsidRDefault="00AA7CAB">
      <w:pPr>
        <w:numPr>
          <w:ilvl w:val="0"/>
          <w:numId w:val="4"/>
        </w:numPr>
        <w:spacing w:after="0" w:line="264" w:lineRule="auto"/>
        <w:jc w:val="both"/>
        <w:rPr>
          <w:lang w:val="ru-RU"/>
        </w:rPr>
      </w:pPr>
      <w:r w:rsidRPr="00AA7CA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CE94126"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2B7525DF"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о социальных нормах в повседневной жизни; </w:t>
      </w:r>
    </w:p>
    <w:p w14:paraId="483AB866"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самостоятельно заполнять</w:t>
      </w:r>
      <w:r w:rsidRPr="00AA7CAB">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0FC0F979" w14:textId="77777777" w:rsidR="00FC7D25" w:rsidRPr="00AA7CAB" w:rsidRDefault="00AA7CAB">
      <w:pPr>
        <w:numPr>
          <w:ilvl w:val="0"/>
          <w:numId w:val="4"/>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92F5751" w14:textId="77777777" w:rsidR="00FC7D25" w:rsidRDefault="00AA7CAB">
      <w:pPr>
        <w:spacing w:after="0" w:line="264" w:lineRule="auto"/>
        <w:ind w:firstLine="600"/>
        <w:jc w:val="both"/>
      </w:pPr>
      <w:r>
        <w:rPr>
          <w:rFonts w:ascii="Times New Roman" w:hAnsi="Times New Roman"/>
          <w:b/>
          <w:color w:val="000000"/>
          <w:sz w:val="28"/>
        </w:rPr>
        <w:t>Человек как участник правовых отношений</w:t>
      </w:r>
    </w:p>
    <w:p w14:paraId="2835BFC1"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10A165F"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B090A62"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4E04391"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lastRenderedPageBreak/>
        <w:t xml:space="preserve">классифицировать </w:t>
      </w:r>
      <w:r w:rsidRPr="00AA7CA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A8CF628"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CCC2643"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EE4A7FD"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50D71F9"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определять </w:t>
      </w:r>
      <w:r w:rsidRPr="00AA7CA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FDA27DC"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F380AEC"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3407DE12"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искать и извлекать</w:t>
      </w:r>
      <w:r w:rsidRPr="00AA7CA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A7CA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CDF2651"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анализировать, обобщать, систематизировать, оценивать</w:t>
      </w:r>
      <w:r w:rsidRPr="00AA7CA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7CDB9BC"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оценивать</w:t>
      </w:r>
      <w:r w:rsidRPr="00AA7CA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7A5B1FA2"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4D98EDA" w14:textId="77777777" w:rsidR="00FC7D25" w:rsidRPr="00AA7CAB" w:rsidRDefault="00AA7CAB">
      <w:pPr>
        <w:numPr>
          <w:ilvl w:val="0"/>
          <w:numId w:val="5"/>
        </w:numPr>
        <w:spacing w:after="0" w:line="264" w:lineRule="auto"/>
        <w:jc w:val="both"/>
        <w:rPr>
          <w:lang w:val="ru-RU"/>
        </w:rPr>
      </w:pPr>
      <w:r w:rsidRPr="00AA7CAB">
        <w:rPr>
          <w:rFonts w:ascii="Times New Roman" w:hAnsi="Times New Roman"/>
          <w:color w:val="000000"/>
          <w:sz w:val="28"/>
          <w:lang w:val="ru-RU"/>
        </w:rPr>
        <w:t xml:space="preserve">самостоятельно </w:t>
      </w:r>
      <w:r w:rsidRPr="00AA7CAB">
        <w:rPr>
          <w:rFonts w:ascii="Times New Roman" w:hAnsi="Times New Roman"/>
          <w:b/>
          <w:color w:val="000000"/>
          <w:sz w:val="28"/>
          <w:lang w:val="ru-RU"/>
        </w:rPr>
        <w:t xml:space="preserve">заполнять </w:t>
      </w:r>
      <w:r w:rsidRPr="00AA7CA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794A048D" w14:textId="77777777" w:rsidR="00FC7D25" w:rsidRPr="00AA7CAB" w:rsidRDefault="00AA7CAB">
      <w:pPr>
        <w:numPr>
          <w:ilvl w:val="0"/>
          <w:numId w:val="5"/>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79DA0BE" w14:textId="77777777" w:rsidR="00FC7D25" w:rsidRDefault="00AA7CAB">
      <w:pPr>
        <w:spacing w:after="0" w:line="264" w:lineRule="auto"/>
        <w:ind w:firstLine="600"/>
        <w:jc w:val="both"/>
      </w:pPr>
      <w:r>
        <w:rPr>
          <w:rFonts w:ascii="Times New Roman" w:hAnsi="Times New Roman"/>
          <w:b/>
          <w:color w:val="000000"/>
          <w:sz w:val="28"/>
        </w:rPr>
        <w:t>Основы российского права</w:t>
      </w:r>
    </w:p>
    <w:p w14:paraId="652C54E4"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A7CA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0C18DAF"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4C657121"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AB1D0E2"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2A75C65"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99076EB"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62EE240"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FAA72A9"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lastRenderedPageBreak/>
        <w:t>определять и аргументировать</w:t>
      </w:r>
      <w:r w:rsidRPr="00AA7CA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8FDAD2F"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36E9E494"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5F2C906"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искать и извлекать</w:t>
      </w:r>
      <w:r w:rsidRPr="00AA7CA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E16BB0E"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анализировать, обобщать, систематизировать, оценивать</w:t>
      </w:r>
      <w:r w:rsidRPr="00AA7CA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1912D3B1"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24FEB58"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A7CA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F0451BB" w14:textId="77777777" w:rsidR="00FC7D25" w:rsidRPr="00AA7CAB" w:rsidRDefault="00AA7CAB">
      <w:pPr>
        <w:numPr>
          <w:ilvl w:val="0"/>
          <w:numId w:val="6"/>
        </w:numPr>
        <w:spacing w:after="0" w:line="264" w:lineRule="auto"/>
        <w:jc w:val="both"/>
        <w:rPr>
          <w:lang w:val="ru-RU"/>
        </w:rPr>
      </w:pPr>
      <w:r w:rsidRPr="00AA7CAB">
        <w:rPr>
          <w:rFonts w:ascii="Times New Roman" w:hAnsi="Times New Roman"/>
          <w:color w:val="000000"/>
          <w:sz w:val="28"/>
          <w:lang w:val="ru-RU"/>
        </w:rPr>
        <w:t xml:space="preserve">самостоятельно </w:t>
      </w:r>
      <w:r w:rsidRPr="00AA7CAB">
        <w:rPr>
          <w:rFonts w:ascii="Times New Roman" w:hAnsi="Times New Roman"/>
          <w:b/>
          <w:color w:val="000000"/>
          <w:sz w:val="28"/>
          <w:lang w:val="ru-RU"/>
        </w:rPr>
        <w:t xml:space="preserve">заполнять </w:t>
      </w:r>
      <w:r w:rsidRPr="00AA7CA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73C046B4" w14:textId="77777777" w:rsidR="00FC7D25" w:rsidRPr="00AA7CAB" w:rsidRDefault="00AA7CAB">
      <w:pPr>
        <w:numPr>
          <w:ilvl w:val="0"/>
          <w:numId w:val="6"/>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2655B15" w14:textId="77777777" w:rsidR="00FC7D25" w:rsidRPr="00AA7CAB" w:rsidRDefault="00FC7D25">
      <w:pPr>
        <w:spacing w:after="0" w:line="264" w:lineRule="auto"/>
        <w:ind w:left="120"/>
        <w:jc w:val="both"/>
        <w:rPr>
          <w:lang w:val="ru-RU"/>
        </w:rPr>
      </w:pPr>
    </w:p>
    <w:p w14:paraId="7563F97C" w14:textId="77777777" w:rsidR="00FC7D25" w:rsidRDefault="00AA7CAB">
      <w:pPr>
        <w:spacing w:after="0" w:line="264" w:lineRule="auto"/>
        <w:ind w:left="120"/>
        <w:jc w:val="both"/>
      </w:pPr>
      <w:r>
        <w:rPr>
          <w:rFonts w:ascii="Times New Roman" w:hAnsi="Times New Roman"/>
          <w:b/>
          <w:color w:val="000000"/>
          <w:sz w:val="28"/>
        </w:rPr>
        <w:t>8 КЛАСС</w:t>
      </w:r>
    </w:p>
    <w:p w14:paraId="1767077B" w14:textId="77777777" w:rsidR="00FC7D25" w:rsidRDefault="00FC7D25">
      <w:pPr>
        <w:spacing w:after="0" w:line="264" w:lineRule="auto"/>
        <w:ind w:left="120"/>
        <w:jc w:val="both"/>
      </w:pPr>
    </w:p>
    <w:p w14:paraId="6696AFDB" w14:textId="77777777" w:rsidR="00FC7D25" w:rsidRDefault="00AA7CAB">
      <w:pPr>
        <w:spacing w:after="0" w:line="264" w:lineRule="auto"/>
        <w:ind w:firstLine="600"/>
        <w:jc w:val="both"/>
      </w:pPr>
      <w:r>
        <w:rPr>
          <w:rFonts w:ascii="Times New Roman" w:hAnsi="Times New Roman"/>
          <w:b/>
          <w:color w:val="000000"/>
          <w:sz w:val="28"/>
        </w:rPr>
        <w:t>Человек в экономических отношениях</w:t>
      </w:r>
    </w:p>
    <w:p w14:paraId="3DE54AE9"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077AB22"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9ECECB4"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1417575"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743C898" w14:textId="77777777" w:rsidR="00FC7D25" w:rsidRDefault="00AA7CA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E7346D0"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77706576"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A7CA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DF16025"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0024415"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1FAAEE7"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9147C27"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извлекать </w:t>
      </w:r>
      <w:r w:rsidRPr="00AA7CA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1EBD2C4"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анализировать, обобщать, систематизировать, конкретизировать</w:t>
      </w:r>
      <w:r w:rsidRPr="00AA7CA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4F016093"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02E2CA2A"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приобретать </w:t>
      </w:r>
      <w:r w:rsidRPr="00AA7CA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A7CA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517260CF"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приобретать </w:t>
      </w:r>
      <w:r w:rsidRPr="00AA7CA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BF8BDD8" w14:textId="77777777" w:rsidR="00FC7D25" w:rsidRPr="00AA7CAB" w:rsidRDefault="00AA7CAB">
      <w:pPr>
        <w:numPr>
          <w:ilvl w:val="0"/>
          <w:numId w:val="7"/>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097CD62" w14:textId="77777777" w:rsidR="00FC7D25" w:rsidRDefault="00AA7CAB">
      <w:pPr>
        <w:spacing w:after="0" w:line="264" w:lineRule="auto"/>
        <w:ind w:firstLine="600"/>
        <w:jc w:val="both"/>
      </w:pPr>
      <w:r>
        <w:rPr>
          <w:rFonts w:ascii="Times New Roman" w:hAnsi="Times New Roman"/>
          <w:b/>
          <w:color w:val="000000"/>
          <w:sz w:val="28"/>
        </w:rPr>
        <w:t>Человек в мире культуры</w:t>
      </w:r>
    </w:p>
    <w:p w14:paraId="5AAEC7C5"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E32BFFC"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BFC0FAB"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FF20D55"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 xml:space="preserve">по разным признакам формы и виды культуры; </w:t>
      </w:r>
    </w:p>
    <w:p w14:paraId="53F6333F"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формы культуры, естественные и социально-гуманитарные науки, виды искусств;</w:t>
      </w:r>
    </w:p>
    <w:p w14:paraId="2718C8A9"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7CD6CDE3"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для объяснения роли непрерывного образования; </w:t>
      </w:r>
    </w:p>
    <w:p w14:paraId="57A57D24"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A7CA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02BEBBB4"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A3391E6"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7711686"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879E7BA"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анализировать, систематизировать, критически оценивать и обобщать</w:t>
      </w:r>
      <w:r w:rsidRPr="00AA7CA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7BB8443"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собственные поступки, поведение людей в духовной сфере жизни общества;</w:t>
      </w:r>
    </w:p>
    <w:p w14:paraId="1FCDF94D"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3BE1B539" w14:textId="77777777" w:rsidR="00FC7D25" w:rsidRPr="00AA7CAB" w:rsidRDefault="00AA7CAB">
      <w:pPr>
        <w:numPr>
          <w:ilvl w:val="0"/>
          <w:numId w:val="8"/>
        </w:numPr>
        <w:spacing w:after="0" w:line="264" w:lineRule="auto"/>
        <w:jc w:val="both"/>
        <w:rPr>
          <w:lang w:val="ru-RU"/>
        </w:rPr>
      </w:pPr>
      <w:r w:rsidRPr="00AA7CAB">
        <w:rPr>
          <w:rFonts w:ascii="Times New Roman" w:hAnsi="Times New Roman"/>
          <w:b/>
          <w:color w:val="000000"/>
          <w:sz w:val="28"/>
          <w:lang w:val="ru-RU"/>
        </w:rPr>
        <w:t xml:space="preserve">приобретать </w:t>
      </w:r>
      <w:r w:rsidRPr="00AA7CA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5CF212AA" w14:textId="77777777" w:rsidR="00FC7D25" w:rsidRPr="00AA7CAB" w:rsidRDefault="00FC7D25">
      <w:pPr>
        <w:spacing w:after="0" w:line="264" w:lineRule="auto"/>
        <w:ind w:left="120"/>
        <w:jc w:val="both"/>
        <w:rPr>
          <w:lang w:val="ru-RU"/>
        </w:rPr>
      </w:pPr>
    </w:p>
    <w:p w14:paraId="4DC2DE1F" w14:textId="77777777" w:rsidR="00FC7D25" w:rsidRDefault="00AA7CAB">
      <w:pPr>
        <w:spacing w:after="0" w:line="264" w:lineRule="auto"/>
        <w:ind w:left="120"/>
        <w:jc w:val="both"/>
      </w:pPr>
      <w:r>
        <w:rPr>
          <w:rFonts w:ascii="Times New Roman" w:hAnsi="Times New Roman"/>
          <w:b/>
          <w:color w:val="000000"/>
          <w:sz w:val="28"/>
        </w:rPr>
        <w:t>9 КЛАСС</w:t>
      </w:r>
    </w:p>
    <w:p w14:paraId="47D02759" w14:textId="77777777" w:rsidR="00FC7D25" w:rsidRDefault="00FC7D25">
      <w:pPr>
        <w:spacing w:after="0" w:line="264" w:lineRule="auto"/>
        <w:ind w:left="120"/>
        <w:jc w:val="both"/>
      </w:pPr>
    </w:p>
    <w:p w14:paraId="1782643D" w14:textId="77777777" w:rsidR="00FC7D25" w:rsidRDefault="00AA7CAB">
      <w:pPr>
        <w:spacing w:after="0" w:line="264" w:lineRule="auto"/>
        <w:ind w:firstLine="600"/>
        <w:jc w:val="both"/>
      </w:pPr>
      <w:r>
        <w:rPr>
          <w:rFonts w:ascii="Times New Roman" w:hAnsi="Times New Roman"/>
          <w:b/>
          <w:color w:val="000000"/>
          <w:sz w:val="28"/>
        </w:rPr>
        <w:t>Человек в политическом измерении</w:t>
      </w:r>
    </w:p>
    <w:p w14:paraId="004C4903"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999AB32"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67494BFE"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A7CA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1F54BA6"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A63D794"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3520C0E"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DA543EA"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682B1EC7"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948B007"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495E06C"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4CF6DF2"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lastRenderedPageBreak/>
        <w:t>искать и извлекать</w:t>
      </w:r>
      <w:r w:rsidRPr="00AA7CA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4B9A72A"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анализировать и конкретизировать</w:t>
      </w:r>
      <w:r w:rsidRPr="00AA7CA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14EF6B0"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1D5A7E4E"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3AC2AF0" w14:textId="77777777" w:rsidR="00FC7D25" w:rsidRPr="00AA7CAB" w:rsidRDefault="00AA7CAB">
      <w:pPr>
        <w:numPr>
          <w:ilvl w:val="0"/>
          <w:numId w:val="9"/>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EF8004B" w14:textId="77777777" w:rsidR="00FC7D25" w:rsidRDefault="00AA7CAB">
      <w:pPr>
        <w:spacing w:after="0" w:line="264" w:lineRule="auto"/>
        <w:ind w:firstLine="600"/>
        <w:jc w:val="both"/>
      </w:pPr>
      <w:r>
        <w:rPr>
          <w:rFonts w:ascii="Times New Roman" w:hAnsi="Times New Roman"/>
          <w:b/>
          <w:color w:val="000000"/>
          <w:sz w:val="28"/>
        </w:rPr>
        <w:t>Гражданин и государство</w:t>
      </w:r>
    </w:p>
    <w:p w14:paraId="3B30258C"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11D3FB4"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1A21C00C"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lastRenderedPageBreak/>
        <w:t>приводить</w:t>
      </w:r>
      <w:r w:rsidRPr="00AA7CA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BD1562B"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8E35FE0"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55E1ED50"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575A0734" w14:textId="77777777" w:rsidR="00FC7D25" w:rsidRPr="00AA7CAB" w:rsidRDefault="00AA7CAB">
      <w:pPr>
        <w:numPr>
          <w:ilvl w:val="0"/>
          <w:numId w:val="10"/>
        </w:numPr>
        <w:spacing w:after="0" w:line="264" w:lineRule="auto"/>
        <w:jc w:val="both"/>
        <w:rPr>
          <w:lang w:val="ru-RU"/>
        </w:rPr>
      </w:pPr>
      <w:r w:rsidRPr="00AA7CA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3D33A5F" w14:textId="77777777" w:rsidR="00FC7D25" w:rsidRPr="00AA7CAB" w:rsidRDefault="00AA7CAB">
      <w:pPr>
        <w:numPr>
          <w:ilvl w:val="0"/>
          <w:numId w:val="10"/>
        </w:numPr>
        <w:spacing w:after="0" w:line="264" w:lineRule="auto"/>
        <w:jc w:val="both"/>
        <w:rPr>
          <w:lang w:val="ru-RU"/>
        </w:rPr>
      </w:pPr>
      <w:r w:rsidRPr="00AA7CA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973183E"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F75D22C"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систематизировать и конкретизировать</w:t>
      </w:r>
      <w:r w:rsidRPr="00AA7CA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60CBF0C"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овладевать </w:t>
      </w:r>
      <w:r w:rsidRPr="00AA7CA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A7CA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209F9C3"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искать и извлекать</w:t>
      </w:r>
      <w:r w:rsidRPr="00AA7CA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3BF95D8"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анализировать, обобщать, систематизировать и конкретизировать</w:t>
      </w:r>
      <w:r w:rsidRPr="00AA7CA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67E43770"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392FB7D4"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6AC0852"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самостоятельно заполнять</w:t>
      </w:r>
      <w:r w:rsidRPr="00AA7CA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40C8167E" w14:textId="77777777" w:rsidR="00FC7D25" w:rsidRPr="00AA7CAB" w:rsidRDefault="00AA7CAB">
      <w:pPr>
        <w:numPr>
          <w:ilvl w:val="0"/>
          <w:numId w:val="10"/>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A7CA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5713BE68" w14:textId="77777777" w:rsidR="00FC7D25" w:rsidRDefault="00AA7CAB">
      <w:pPr>
        <w:spacing w:after="0" w:line="264" w:lineRule="auto"/>
        <w:ind w:firstLine="600"/>
        <w:jc w:val="both"/>
      </w:pPr>
      <w:r>
        <w:rPr>
          <w:rFonts w:ascii="Times New Roman" w:hAnsi="Times New Roman"/>
          <w:b/>
          <w:color w:val="000000"/>
          <w:sz w:val="28"/>
        </w:rPr>
        <w:t>Человек в системе социальных отношений</w:t>
      </w:r>
    </w:p>
    <w:p w14:paraId="2B7C856F"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317AB25"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E0D90A5"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0972DA7E"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классифицировать </w:t>
      </w:r>
      <w:r w:rsidRPr="00AA7CAB">
        <w:rPr>
          <w:rFonts w:ascii="Times New Roman" w:hAnsi="Times New Roman"/>
          <w:color w:val="000000"/>
          <w:sz w:val="28"/>
          <w:lang w:val="ru-RU"/>
        </w:rPr>
        <w:t>социальные общности и группы;</w:t>
      </w:r>
    </w:p>
    <w:p w14:paraId="1634D15E" w14:textId="77777777" w:rsidR="00FC7D25" w:rsidRDefault="00AA7CA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350C278"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C41155D"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7DD6B39"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046763C5"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0D6B2C00"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6383AEA6"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извлекать </w:t>
      </w:r>
      <w:r w:rsidRPr="00AA7CA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DD00E6A"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анализировать, обобщать, систематизировать</w:t>
      </w:r>
      <w:r w:rsidRPr="00AA7CAB">
        <w:rPr>
          <w:rFonts w:ascii="Times New Roman" w:hAnsi="Times New Roman"/>
          <w:color w:val="000000"/>
          <w:sz w:val="28"/>
          <w:lang w:val="ru-RU"/>
        </w:rPr>
        <w:t xml:space="preserve"> текстовую и статистическую социальную информацию из адаптированных </w:t>
      </w:r>
      <w:r w:rsidRPr="00AA7CA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41C5D8DE"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оценивать </w:t>
      </w:r>
      <w:r w:rsidRPr="00AA7CA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E1D86C0"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2DC7663E" w14:textId="77777777" w:rsidR="00FC7D25" w:rsidRPr="00AA7CAB" w:rsidRDefault="00AA7CAB">
      <w:pPr>
        <w:numPr>
          <w:ilvl w:val="0"/>
          <w:numId w:val="11"/>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5AA20FA" w14:textId="77777777" w:rsidR="00FC7D25" w:rsidRDefault="00AA7CAB">
      <w:pPr>
        <w:spacing w:after="0" w:line="264" w:lineRule="auto"/>
        <w:ind w:firstLine="600"/>
        <w:jc w:val="both"/>
      </w:pPr>
      <w:r>
        <w:rPr>
          <w:rFonts w:ascii="Times New Roman" w:hAnsi="Times New Roman"/>
          <w:b/>
          <w:color w:val="000000"/>
          <w:sz w:val="28"/>
        </w:rPr>
        <w:t>Человек в современном изменяющемся мире</w:t>
      </w:r>
    </w:p>
    <w:p w14:paraId="7AC00975"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осваивать и применять</w:t>
      </w:r>
      <w:r w:rsidRPr="00AA7CAB">
        <w:rPr>
          <w:rFonts w:ascii="Times New Roman" w:hAnsi="Times New Roman"/>
          <w:color w:val="000000"/>
          <w:sz w:val="28"/>
          <w:lang w:val="ru-RU"/>
        </w:rPr>
        <w:t xml:space="preserve"> знания об информационном обществе, глобализации, глобальных проблемах; </w:t>
      </w:r>
    </w:p>
    <w:p w14:paraId="3437CA43"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 xml:space="preserve">характеризовать </w:t>
      </w:r>
      <w:r w:rsidRPr="00AA7CA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B573073"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 xml:space="preserve">приводить </w:t>
      </w:r>
      <w:r w:rsidRPr="00AA7CA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AEA89E3"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 xml:space="preserve">сравнивать </w:t>
      </w:r>
      <w:r w:rsidRPr="00AA7CAB">
        <w:rPr>
          <w:rFonts w:ascii="Times New Roman" w:hAnsi="Times New Roman"/>
          <w:color w:val="000000"/>
          <w:sz w:val="28"/>
          <w:lang w:val="ru-RU"/>
        </w:rPr>
        <w:t>требования к современным профессиям;</w:t>
      </w:r>
    </w:p>
    <w:p w14:paraId="52B8A8B3"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устанавливать и объяснять</w:t>
      </w:r>
      <w:r w:rsidRPr="00AA7CAB">
        <w:rPr>
          <w:rFonts w:ascii="Times New Roman" w:hAnsi="Times New Roman"/>
          <w:color w:val="000000"/>
          <w:sz w:val="28"/>
          <w:lang w:val="ru-RU"/>
        </w:rPr>
        <w:t xml:space="preserve"> причины и последствия глобализации;</w:t>
      </w:r>
    </w:p>
    <w:p w14:paraId="112CAFB3"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 xml:space="preserve">использовать </w:t>
      </w:r>
      <w:r w:rsidRPr="00AA7CA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A5D233E"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определять и аргументировать</w:t>
      </w:r>
      <w:r w:rsidRPr="00AA7CA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21DEAB9"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 xml:space="preserve">решать </w:t>
      </w:r>
      <w:r w:rsidRPr="00AA7CA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0C295F2"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lastRenderedPageBreak/>
        <w:t xml:space="preserve">осуществлять </w:t>
      </w:r>
      <w:r w:rsidRPr="00AA7CA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3FF3D7B" w14:textId="77777777" w:rsidR="00FC7D25" w:rsidRPr="00AA7CAB" w:rsidRDefault="00AA7CAB">
      <w:pPr>
        <w:numPr>
          <w:ilvl w:val="0"/>
          <w:numId w:val="12"/>
        </w:numPr>
        <w:spacing w:after="0" w:line="264" w:lineRule="auto"/>
        <w:jc w:val="both"/>
        <w:rPr>
          <w:lang w:val="ru-RU"/>
        </w:rPr>
      </w:pPr>
      <w:r w:rsidRPr="00AA7CAB">
        <w:rPr>
          <w:rFonts w:ascii="Times New Roman" w:hAnsi="Times New Roman"/>
          <w:b/>
          <w:color w:val="000000"/>
          <w:sz w:val="28"/>
          <w:lang w:val="ru-RU"/>
        </w:rPr>
        <w:t xml:space="preserve">осуществлять </w:t>
      </w:r>
      <w:r w:rsidRPr="00AA7CA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1E665FB" w14:textId="77777777" w:rsidR="00FC7D25" w:rsidRPr="00AA7CAB" w:rsidRDefault="00FC7D25">
      <w:pPr>
        <w:rPr>
          <w:lang w:val="ru-RU"/>
        </w:rPr>
        <w:sectPr w:rsidR="00FC7D25" w:rsidRPr="00AA7CAB">
          <w:pgSz w:w="11906" w:h="16383"/>
          <w:pgMar w:top="1134" w:right="850" w:bottom="1134" w:left="1701" w:header="720" w:footer="720" w:gutter="0"/>
          <w:cols w:space="720"/>
        </w:sectPr>
      </w:pPr>
      <w:bookmarkStart w:id="8" w:name="block-21803247"/>
    </w:p>
    <w:bookmarkEnd w:id="8"/>
    <w:p w14:paraId="5EE34744" w14:textId="77777777" w:rsidR="00FC7D25" w:rsidRDefault="00AA7CAB">
      <w:pPr>
        <w:spacing w:after="0"/>
        <w:ind w:left="120"/>
      </w:pPr>
      <w:r w:rsidRPr="00AA7C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31E9EC" w14:textId="77777777" w:rsidR="00FC7D25" w:rsidRDefault="00AA7CAB">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2"/>
        <w:gridCol w:w="4391"/>
        <w:gridCol w:w="1642"/>
        <w:gridCol w:w="1843"/>
        <w:gridCol w:w="1912"/>
        <w:gridCol w:w="2839"/>
      </w:tblGrid>
      <w:tr w:rsidR="00FC7D25" w14:paraId="5E9681DA" w14:textId="77777777">
        <w:trPr>
          <w:trHeight w:val="144"/>
          <w:tblCellSpacing w:w="0" w:type="dxa"/>
        </w:trPr>
        <w:tc>
          <w:tcPr>
            <w:tcW w:w="538" w:type="dxa"/>
            <w:vMerge w:val="restart"/>
            <w:tcMar>
              <w:top w:w="50" w:type="dxa"/>
              <w:left w:w="100" w:type="dxa"/>
            </w:tcMar>
            <w:vAlign w:val="center"/>
          </w:tcPr>
          <w:p w14:paraId="25E7E3FE" w14:textId="77777777" w:rsidR="00FC7D25" w:rsidRDefault="00AA7CAB">
            <w:pPr>
              <w:spacing w:after="0"/>
              <w:ind w:left="135"/>
            </w:pPr>
            <w:r>
              <w:rPr>
                <w:rFonts w:ascii="Times New Roman" w:hAnsi="Times New Roman"/>
                <w:b/>
                <w:color w:val="000000"/>
                <w:sz w:val="24"/>
              </w:rPr>
              <w:t xml:space="preserve">№ п/п </w:t>
            </w:r>
          </w:p>
          <w:p w14:paraId="4C225845" w14:textId="77777777" w:rsidR="00FC7D25" w:rsidRDefault="00FC7D25">
            <w:pPr>
              <w:spacing w:after="0"/>
              <w:ind w:left="135"/>
            </w:pPr>
          </w:p>
        </w:tc>
        <w:tc>
          <w:tcPr>
            <w:tcW w:w="2288" w:type="dxa"/>
            <w:vMerge w:val="restart"/>
            <w:tcMar>
              <w:top w:w="50" w:type="dxa"/>
              <w:left w:w="100" w:type="dxa"/>
            </w:tcMar>
            <w:vAlign w:val="center"/>
          </w:tcPr>
          <w:p w14:paraId="5CA13677" w14:textId="77777777" w:rsidR="00FC7D25" w:rsidRDefault="00AA7CAB">
            <w:pPr>
              <w:spacing w:after="0"/>
              <w:ind w:left="135"/>
            </w:pPr>
            <w:r>
              <w:rPr>
                <w:rFonts w:ascii="Times New Roman" w:hAnsi="Times New Roman"/>
                <w:b/>
                <w:color w:val="000000"/>
                <w:sz w:val="24"/>
              </w:rPr>
              <w:t xml:space="preserve">Наименование разделов и тем программы </w:t>
            </w:r>
          </w:p>
          <w:p w14:paraId="2FB3668C" w14:textId="77777777" w:rsidR="00FC7D25" w:rsidRDefault="00FC7D25">
            <w:pPr>
              <w:spacing w:after="0"/>
              <w:ind w:left="135"/>
            </w:pPr>
          </w:p>
        </w:tc>
        <w:tc>
          <w:tcPr>
            <w:tcW w:w="0" w:type="auto"/>
            <w:gridSpan w:val="3"/>
            <w:tcMar>
              <w:top w:w="50" w:type="dxa"/>
              <w:left w:w="100" w:type="dxa"/>
            </w:tcMar>
            <w:vAlign w:val="center"/>
          </w:tcPr>
          <w:p w14:paraId="1071D13E" w14:textId="77777777" w:rsidR="00FC7D25" w:rsidRDefault="00AA7C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974FCD4"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181451E5" w14:textId="77777777" w:rsidR="00FC7D25" w:rsidRDefault="00FC7D25">
            <w:pPr>
              <w:spacing w:after="0"/>
              <w:ind w:left="135"/>
            </w:pPr>
          </w:p>
        </w:tc>
      </w:tr>
      <w:tr w:rsidR="00FC7D25" w14:paraId="4418544D" w14:textId="77777777">
        <w:trPr>
          <w:trHeight w:val="144"/>
          <w:tblCellSpacing w:w="0" w:type="dxa"/>
        </w:trPr>
        <w:tc>
          <w:tcPr>
            <w:tcW w:w="0" w:type="auto"/>
            <w:vMerge/>
            <w:tcBorders>
              <w:top w:val="nil"/>
            </w:tcBorders>
            <w:tcMar>
              <w:top w:w="50" w:type="dxa"/>
              <w:left w:w="100" w:type="dxa"/>
            </w:tcMar>
          </w:tcPr>
          <w:p w14:paraId="4F0062DC" w14:textId="77777777" w:rsidR="00FC7D25" w:rsidRDefault="00FC7D25"/>
        </w:tc>
        <w:tc>
          <w:tcPr>
            <w:tcW w:w="0" w:type="auto"/>
            <w:vMerge/>
            <w:tcBorders>
              <w:top w:val="nil"/>
            </w:tcBorders>
            <w:tcMar>
              <w:top w:w="50" w:type="dxa"/>
              <w:left w:w="100" w:type="dxa"/>
            </w:tcMar>
          </w:tcPr>
          <w:p w14:paraId="5CDD6384" w14:textId="77777777" w:rsidR="00FC7D25" w:rsidRDefault="00FC7D25"/>
        </w:tc>
        <w:tc>
          <w:tcPr>
            <w:tcW w:w="1045" w:type="dxa"/>
            <w:tcMar>
              <w:top w:w="50" w:type="dxa"/>
              <w:left w:w="100" w:type="dxa"/>
            </w:tcMar>
            <w:vAlign w:val="center"/>
          </w:tcPr>
          <w:p w14:paraId="343FB7BD" w14:textId="77777777" w:rsidR="00FC7D25" w:rsidRDefault="00AA7CAB">
            <w:pPr>
              <w:spacing w:after="0"/>
              <w:ind w:left="135"/>
            </w:pPr>
            <w:r>
              <w:rPr>
                <w:rFonts w:ascii="Times New Roman" w:hAnsi="Times New Roman"/>
                <w:b/>
                <w:color w:val="000000"/>
                <w:sz w:val="24"/>
              </w:rPr>
              <w:t xml:space="preserve">Всего </w:t>
            </w:r>
          </w:p>
          <w:p w14:paraId="0B78A003" w14:textId="77777777" w:rsidR="00FC7D25" w:rsidRDefault="00FC7D25">
            <w:pPr>
              <w:spacing w:after="0"/>
              <w:ind w:left="135"/>
            </w:pPr>
          </w:p>
        </w:tc>
        <w:tc>
          <w:tcPr>
            <w:tcW w:w="1778" w:type="dxa"/>
            <w:tcMar>
              <w:top w:w="50" w:type="dxa"/>
              <w:left w:w="100" w:type="dxa"/>
            </w:tcMar>
            <w:vAlign w:val="center"/>
          </w:tcPr>
          <w:p w14:paraId="2D9F381B" w14:textId="77777777" w:rsidR="00FC7D25" w:rsidRDefault="00AA7CAB">
            <w:pPr>
              <w:spacing w:after="0"/>
              <w:ind w:left="135"/>
            </w:pPr>
            <w:r>
              <w:rPr>
                <w:rFonts w:ascii="Times New Roman" w:hAnsi="Times New Roman"/>
                <w:b/>
                <w:color w:val="000000"/>
                <w:sz w:val="24"/>
              </w:rPr>
              <w:t xml:space="preserve">Контрольные работы </w:t>
            </w:r>
          </w:p>
          <w:p w14:paraId="5038334F" w14:textId="77777777" w:rsidR="00FC7D25" w:rsidRDefault="00FC7D25">
            <w:pPr>
              <w:spacing w:after="0"/>
              <w:ind w:left="135"/>
            </w:pPr>
          </w:p>
        </w:tc>
        <w:tc>
          <w:tcPr>
            <w:tcW w:w="1860" w:type="dxa"/>
            <w:tcMar>
              <w:top w:w="50" w:type="dxa"/>
              <w:left w:w="100" w:type="dxa"/>
            </w:tcMar>
            <w:vAlign w:val="center"/>
          </w:tcPr>
          <w:p w14:paraId="17152CD4" w14:textId="77777777" w:rsidR="00FC7D25" w:rsidRDefault="00AA7CAB">
            <w:pPr>
              <w:spacing w:after="0"/>
              <w:ind w:left="135"/>
            </w:pPr>
            <w:r>
              <w:rPr>
                <w:rFonts w:ascii="Times New Roman" w:hAnsi="Times New Roman"/>
                <w:b/>
                <w:color w:val="000000"/>
                <w:sz w:val="24"/>
              </w:rPr>
              <w:t xml:space="preserve">Практические работы </w:t>
            </w:r>
          </w:p>
          <w:p w14:paraId="22656D4D" w14:textId="77777777" w:rsidR="00FC7D25" w:rsidRDefault="00FC7D25">
            <w:pPr>
              <w:spacing w:after="0"/>
              <w:ind w:left="135"/>
            </w:pPr>
          </w:p>
        </w:tc>
        <w:tc>
          <w:tcPr>
            <w:tcW w:w="0" w:type="auto"/>
            <w:vMerge/>
            <w:tcBorders>
              <w:top w:val="nil"/>
            </w:tcBorders>
            <w:tcMar>
              <w:top w:w="50" w:type="dxa"/>
              <w:left w:w="100" w:type="dxa"/>
            </w:tcMar>
          </w:tcPr>
          <w:p w14:paraId="281EE3DD" w14:textId="77777777" w:rsidR="00FC7D25" w:rsidRDefault="00FC7D25"/>
        </w:tc>
      </w:tr>
      <w:tr w:rsidR="00FC7D25" w:rsidRPr="007E739C" w14:paraId="29765825" w14:textId="77777777">
        <w:trPr>
          <w:trHeight w:val="144"/>
          <w:tblCellSpacing w:w="0" w:type="dxa"/>
        </w:trPr>
        <w:tc>
          <w:tcPr>
            <w:tcW w:w="0" w:type="auto"/>
            <w:gridSpan w:val="6"/>
            <w:tcMar>
              <w:top w:w="50" w:type="dxa"/>
              <w:left w:w="100" w:type="dxa"/>
            </w:tcMar>
            <w:vAlign w:val="center"/>
          </w:tcPr>
          <w:p w14:paraId="7466DE98"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1.</w:t>
            </w:r>
            <w:r w:rsidRPr="00AA7CAB">
              <w:rPr>
                <w:rFonts w:ascii="Times New Roman" w:hAnsi="Times New Roman"/>
                <w:color w:val="000000"/>
                <w:sz w:val="24"/>
                <w:lang w:val="ru-RU"/>
              </w:rPr>
              <w:t xml:space="preserve"> </w:t>
            </w:r>
            <w:r w:rsidRPr="00AA7CAB">
              <w:rPr>
                <w:rFonts w:ascii="Times New Roman" w:hAnsi="Times New Roman"/>
                <w:b/>
                <w:color w:val="000000"/>
                <w:sz w:val="24"/>
                <w:lang w:val="ru-RU"/>
              </w:rPr>
              <w:t>Человек и его социальное окружение</w:t>
            </w:r>
          </w:p>
        </w:tc>
      </w:tr>
      <w:tr w:rsidR="00FC7D25" w:rsidRPr="007E739C" w14:paraId="041C6543" w14:textId="77777777">
        <w:trPr>
          <w:trHeight w:val="144"/>
          <w:tblCellSpacing w:w="0" w:type="dxa"/>
        </w:trPr>
        <w:tc>
          <w:tcPr>
            <w:tcW w:w="538" w:type="dxa"/>
            <w:tcMar>
              <w:top w:w="50" w:type="dxa"/>
              <w:left w:w="100" w:type="dxa"/>
            </w:tcMar>
            <w:vAlign w:val="center"/>
          </w:tcPr>
          <w:p w14:paraId="3C203EB6" w14:textId="77777777" w:rsidR="00FC7D25" w:rsidRDefault="00AA7CAB">
            <w:pPr>
              <w:spacing w:after="0"/>
            </w:pPr>
            <w:r>
              <w:rPr>
                <w:rFonts w:ascii="Times New Roman" w:hAnsi="Times New Roman"/>
                <w:color w:val="000000"/>
                <w:sz w:val="24"/>
              </w:rPr>
              <w:t>1.1</w:t>
            </w:r>
          </w:p>
        </w:tc>
        <w:tc>
          <w:tcPr>
            <w:tcW w:w="2288" w:type="dxa"/>
            <w:tcMar>
              <w:top w:w="50" w:type="dxa"/>
              <w:left w:w="100" w:type="dxa"/>
            </w:tcMar>
            <w:vAlign w:val="center"/>
          </w:tcPr>
          <w:p w14:paraId="3C129998" w14:textId="77777777" w:rsidR="00FC7D25" w:rsidRDefault="00AA7CA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09B2F04" w14:textId="77777777" w:rsidR="00FC7D25" w:rsidRDefault="00AA7CA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4C677B47" w14:textId="77777777" w:rsidR="00FC7D25" w:rsidRDefault="00FC7D25">
            <w:pPr>
              <w:spacing w:after="0"/>
              <w:ind w:left="135"/>
              <w:jc w:val="center"/>
            </w:pPr>
          </w:p>
        </w:tc>
        <w:tc>
          <w:tcPr>
            <w:tcW w:w="1860" w:type="dxa"/>
            <w:tcMar>
              <w:top w:w="50" w:type="dxa"/>
              <w:left w:w="100" w:type="dxa"/>
            </w:tcMar>
            <w:vAlign w:val="center"/>
          </w:tcPr>
          <w:p w14:paraId="38F12FEE" w14:textId="77777777" w:rsidR="00FC7D25" w:rsidRDefault="00FC7D25">
            <w:pPr>
              <w:spacing w:after="0"/>
              <w:ind w:left="135"/>
              <w:jc w:val="center"/>
            </w:pPr>
          </w:p>
        </w:tc>
        <w:tc>
          <w:tcPr>
            <w:tcW w:w="2837" w:type="dxa"/>
            <w:tcMar>
              <w:top w:w="50" w:type="dxa"/>
              <w:left w:w="100" w:type="dxa"/>
            </w:tcMar>
            <w:vAlign w:val="center"/>
          </w:tcPr>
          <w:p w14:paraId="17C88ED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4E9E74B2" w14:textId="77777777">
        <w:trPr>
          <w:trHeight w:val="144"/>
          <w:tblCellSpacing w:w="0" w:type="dxa"/>
        </w:trPr>
        <w:tc>
          <w:tcPr>
            <w:tcW w:w="538" w:type="dxa"/>
            <w:tcMar>
              <w:top w:w="50" w:type="dxa"/>
              <w:left w:w="100" w:type="dxa"/>
            </w:tcMar>
            <w:vAlign w:val="center"/>
          </w:tcPr>
          <w:p w14:paraId="506573AF" w14:textId="77777777" w:rsidR="00FC7D25" w:rsidRDefault="00AA7CAB">
            <w:pPr>
              <w:spacing w:after="0"/>
            </w:pPr>
            <w:r>
              <w:rPr>
                <w:rFonts w:ascii="Times New Roman" w:hAnsi="Times New Roman"/>
                <w:color w:val="000000"/>
                <w:sz w:val="24"/>
              </w:rPr>
              <w:t>1.2</w:t>
            </w:r>
          </w:p>
        </w:tc>
        <w:tc>
          <w:tcPr>
            <w:tcW w:w="2288" w:type="dxa"/>
            <w:tcMar>
              <w:top w:w="50" w:type="dxa"/>
              <w:left w:w="100" w:type="dxa"/>
            </w:tcMar>
            <w:vAlign w:val="center"/>
          </w:tcPr>
          <w:p w14:paraId="5F13F131" w14:textId="77777777" w:rsidR="00FC7D25" w:rsidRPr="00AA7CAB" w:rsidRDefault="00AA7CAB">
            <w:pPr>
              <w:spacing w:after="0"/>
              <w:ind w:left="135"/>
              <w:rPr>
                <w:lang w:val="ru-RU"/>
              </w:rPr>
            </w:pPr>
            <w:r w:rsidRPr="00AA7CA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1B18BED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1F5F0ADD" w14:textId="77777777" w:rsidR="00FC7D25" w:rsidRDefault="00FC7D25">
            <w:pPr>
              <w:spacing w:after="0"/>
              <w:ind w:left="135"/>
              <w:jc w:val="center"/>
            </w:pPr>
          </w:p>
        </w:tc>
        <w:tc>
          <w:tcPr>
            <w:tcW w:w="1860" w:type="dxa"/>
            <w:tcMar>
              <w:top w:w="50" w:type="dxa"/>
              <w:left w:w="100" w:type="dxa"/>
            </w:tcMar>
            <w:vAlign w:val="center"/>
          </w:tcPr>
          <w:p w14:paraId="1C308D50" w14:textId="77777777" w:rsidR="00FC7D25" w:rsidRDefault="00FC7D25">
            <w:pPr>
              <w:spacing w:after="0"/>
              <w:ind w:left="135"/>
              <w:jc w:val="center"/>
            </w:pPr>
          </w:p>
        </w:tc>
        <w:tc>
          <w:tcPr>
            <w:tcW w:w="2837" w:type="dxa"/>
            <w:tcMar>
              <w:top w:w="50" w:type="dxa"/>
              <w:left w:w="100" w:type="dxa"/>
            </w:tcMar>
            <w:vAlign w:val="center"/>
          </w:tcPr>
          <w:p w14:paraId="0DAA056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30EB0102" w14:textId="77777777">
        <w:trPr>
          <w:trHeight w:val="144"/>
          <w:tblCellSpacing w:w="0" w:type="dxa"/>
        </w:trPr>
        <w:tc>
          <w:tcPr>
            <w:tcW w:w="538" w:type="dxa"/>
            <w:tcMar>
              <w:top w:w="50" w:type="dxa"/>
              <w:left w:w="100" w:type="dxa"/>
            </w:tcMar>
            <w:vAlign w:val="center"/>
          </w:tcPr>
          <w:p w14:paraId="2FEFAB8E" w14:textId="77777777" w:rsidR="00FC7D25" w:rsidRDefault="00AA7CAB">
            <w:pPr>
              <w:spacing w:after="0"/>
            </w:pPr>
            <w:r>
              <w:rPr>
                <w:rFonts w:ascii="Times New Roman" w:hAnsi="Times New Roman"/>
                <w:color w:val="000000"/>
                <w:sz w:val="24"/>
              </w:rPr>
              <w:t>1.3</w:t>
            </w:r>
          </w:p>
        </w:tc>
        <w:tc>
          <w:tcPr>
            <w:tcW w:w="2288" w:type="dxa"/>
            <w:tcMar>
              <w:top w:w="50" w:type="dxa"/>
              <w:left w:w="100" w:type="dxa"/>
            </w:tcMar>
            <w:vAlign w:val="center"/>
          </w:tcPr>
          <w:p w14:paraId="189526BA" w14:textId="77777777" w:rsidR="00FC7D25" w:rsidRPr="00AA7CAB" w:rsidRDefault="00AA7CAB">
            <w:pPr>
              <w:spacing w:after="0"/>
              <w:ind w:left="135"/>
              <w:rPr>
                <w:lang w:val="ru-RU"/>
              </w:rPr>
            </w:pPr>
            <w:r w:rsidRPr="00AA7CA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CFB73A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58FBAF5" w14:textId="77777777" w:rsidR="00FC7D25" w:rsidRDefault="00FC7D25">
            <w:pPr>
              <w:spacing w:after="0"/>
              <w:ind w:left="135"/>
              <w:jc w:val="center"/>
            </w:pPr>
          </w:p>
        </w:tc>
        <w:tc>
          <w:tcPr>
            <w:tcW w:w="1860" w:type="dxa"/>
            <w:tcMar>
              <w:top w:w="50" w:type="dxa"/>
              <w:left w:w="100" w:type="dxa"/>
            </w:tcMar>
            <w:vAlign w:val="center"/>
          </w:tcPr>
          <w:p w14:paraId="3604302E" w14:textId="77777777" w:rsidR="00FC7D25" w:rsidRDefault="00FC7D25">
            <w:pPr>
              <w:spacing w:after="0"/>
              <w:ind w:left="135"/>
              <w:jc w:val="center"/>
            </w:pPr>
          </w:p>
        </w:tc>
        <w:tc>
          <w:tcPr>
            <w:tcW w:w="2837" w:type="dxa"/>
            <w:tcMar>
              <w:top w:w="50" w:type="dxa"/>
              <w:left w:w="100" w:type="dxa"/>
            </w:tcMar>
            <w:vAlign w:val="center"/>
          </w:tcPr>
          <w:p w14:paraId="59B9331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2AEFC4C5" w14:textId="77777777">
        <w:trPr>
          <w:trHeight w:val="144"/>
          <w:tblCellSpacing w:w="0" w:type="dxa"/>
        </w:trPr>
        <w:tc>
          <w:tcPr>
            <w:tcW w:w="538" w:type="dxa"/>
            <w:tcMar>
              <w:top w:w="50" w:type="dxa"/>
              <w:left w:w="100" w:type="dxa"/>
            </w:tcMar>
            <w:vAlign w:val="center"/>
          </w:tcPr>
          <w:p w14:paraId="42926DE9" w14:textId="77777777" w:rsidR="00FC7D25" w:rsidRDefault="00AA7CAB">
            <w:pPr>
              <w:spacing w:after="0"/>
            </w:pPr>
            <w:r>
              <w:rPr>
                <w:rFonts w:ascii="Times New Roman" w:hAnsi="Times New Roman"/>
                <w:color w:val="000000"/>
                <w:sz w:val="24"/>
              </w:rPr>
              <w:t>1.4</w:t>
            </w:r>
          </w:p>
        </w:tc>
        <w:tc>
          <w:tcPr>
            <w:tcW w:w="2288" w:type="dxa"/>
            <w:tcMar>
              <w:top w:w="50" w:type="dxa"/>
              <w:left w:w="100" w:type="dxa"/>
            </w:tcMar>
            <w:vAlign w:val="center"/>
          </w:tcPr>
          <w:p w14:paraId="068F68BA" w14:textId="77777777" w:rsidR="00FC7D25" w:rsidRDefault="00AA7CA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46B15C52" w14:textId="77777777" w:rsidR="00FC7D25" w:rsidRDefault="00AA7CA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1D2F8AD6" w14:textId="77777777" w:rsidR="00FC7D25" w:rsidRDefault="00AA7CA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3EDED70" w14:textId="77777777" w:rsidR="00FC7D25" w:rsidRDefault="00FC7D25">
            <w:pPr>
              <w:spacing w:after="0"/>
              <w:ind w:left="135"/>
              <w:jc w:val="center"/>
            </w:pPr>
          </w:p>
        </w:tc>
        <w:tc>
          <w:tcPr>
            <w:tcW w:w="2837" w:type="dxa"/>
            <w:tcMar>
              <w:top w:w="50" w:type="dxa"/>
              <w:left w:w="100" w:type="dxa"/>
            </w:tcMar>
            <w:vAlign w:val="center"/>
          </w:tcPr>
          <w:p w14:paraId="19BAB64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14:paraId="41BE6989" w14:textId="77777777">
        <w:trPr>
          <w:trHeight w:val="144"/>
          <w:tblCellSpacing w:w="0" w:type="dxa"/>
        </w:trPr>
        <w:tc>
          <w:tcPr>
            <w:tcW w:w="0" w:type="auto"/>
            <w:gridSpan w:val="2"/>
            <w:tcMar>
              <w:top w:w="50" w:type="dxa"/>
              <w:left w:w="100" w:type="dxa"/>
            </w:tcMar>
            <w:vAlign w:val="center"/>
          </w:tcPr>
          <w:p w14:paraId="4B5C8086" w14:textId="77777777" w:rsidR="00FC7D25" w:rsidRDefault="00AA7C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6BB6F0B" w14:textId="77777777" w:rsidR="00FC7D25" w:rsidRDefault="00AA7C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9FD515" w14:textId="77777777" w:rsidR="00FC7D25" w:rsidRDefault="00FC7D25"/>
        </w:tc>
      </w:tr>
      <w:tr w:rsidR="00FC7D25" w:rsidRPr="007E739C" w14:paraId="7256EFDC" w14:textId="77777777">
        <w:trPr>
          <w:trHeight w:val="144"/>
          <w:tblCellSpacing w:w="0" w:type="dxa"/>
        </w:trPr>
        <w:tc>
          <w:tcPr>
            <w:tcW w:w="0" w:type="auto"/>
            <w:gridSpan w:val="6"/>
            <w:tcMar>
              <w:top w:w="50" w:type="dxa"/>
              <w:left w:w="100" w:type="dxa"/>
            </w:tcMar>
            <w:vAlign w:val="center"/>
          </w:tcPr>
          <w:p w14:paraId="40E37D9E"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2.</w:t>
            </w:r>
            <w:r w:rsidRPr="00AA7CAB">
              <w:rPr>
                <w:rFonts w:ascii="Times New Roman" w:hAnsi="Times New Roman"/>
                <w:color w:val="000000"/>
                <w:sz w:val="24"/>
                <w:lang w:val="ru-RU"/>
              </w:rPr>
              <w:t xml:space="preserve"> </w:t>
            </w:r>
            <w:r w:rsidRPr="00AA7CAB">
              <w:rPr>
                <w:rFonts w:ascii="Times New Roman" w:hAnsi="Times New Roman"/>
                <w:b/>
                <w:color w:val="000000"/>
                <w:sz w:val="24"/>
                <w:lang w:val="ru-RU"/>
              </w:rPr>
              <w:t>Общество, в котором мы живём</w:t>
            </w:r>
          </w:p>
        </w:tc>
      </w:tr>
      <w:tr w:rsidR="00FC7D25" w:rsidRPr="007E739C" w14:paraId="43CC97C7" w14:textId="77777777">
        <w:trPr>
          <w:trHeight w:val="144"/>
          <w:tblCellSpacing w:w="0" w:type="dxa"/>
        </w:trPr>
        <w:tc>
          <w:tcPr>
            <w:tcW w:w="538" w:type="dxa"/>
            <w:tcMar>
              <w:top w:w="50" w:type="dxa"/>
              <w:left w:w="100" w:type="dxa"/>
            </w:tcMar>
            <w:vAlign w:val="center"/>
          </w:tcPr>
          <w:p w14:paraId="0C3CC67B" w14:textId="77777777" w:rsidR="00FC7D25" w:rsidRDefault="00AA7CAB">
            <w:pPr>
              <w:spacing w:after="0"/>
            </w:pPr>
            <w:r>
              <w:rPr>
                <w:rFonts w:ascii="Times New Roman" w:hAnsi="Times New Roman"/>
                <w:color w:val="000000"/>
                <w:sz w:val="24"/>
              </w:rPr>
              <w:t>2.1</w:t>
            </w:r>
          </w:p>
        </w:tc>
        <w:tc>
          <w:tcPr>
            <w:tcW w:w="2288" w:type="dxa"/>
            <w:tcMar>
              <w:top w:w="50" w:type="dxa"/>
              <w:left w:w="100" w:type="dxa"/>
            </w:tcMar>
            <w:vAlign w:val="center"/>
          </w:tcPr>
          <w:p w14:paraId="12972465" w14:textId="77777777" w:rsidR="00FC7D25" w:rsidRDefault="00AA7CA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4B5BE3A6" w14:textId="77777777" w:rsidR="00FC7D25" w:rsidRDefault="00AA7CA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F39308C" w14:textId="77777777" w:rsidR="00FC7D25" w:rsidRDefault="00FC7D25">
            <w:pPr>
              <w:spacing w:after="0"/>
              <w:ind w:left="135"/>
              <w:jc w:val="center"/>
            </w:pPr>
          </w:p>
        </w:tc>
        <w:tc>
          <w:tcPr>
            <w:tcW w:w="1860" w:type="dxa"/>
            <w:tcMar>
              <w:top w:w="50" w:type="dxa"/>
              <w:left w:w="100" w:type="dxa"/>
            </w:tcMar>
            <w:vAlign w:val="center"/>
          </w:tcPr>
          <w:p w14:paraId="70082B25" w14:textId="77777777" w:rsidR="00FC7D25" w:rsidRDefault="00FC7D25">
            <w:pPr>
              <w:spacing w:after="0"/>
              <w:ind w:left="135"/>
              <w:jc w:val="center"/>
            </w:pPr>
          </w:p>
        </w:tc>
        <w:tc>
          <w:tcPr>
            <w:tcW w:w="2837" w:type="dxa"/>
            <w:tcMar>
              <w:top w:w="50" w:type="dxa"/>
              <w:left w:w="100" w:type="dxa"/>
            </w:tcMar>
            <w:vAlign w:val="center"/>
          </w:tcPr>
          <w:p w14:paraId="046C24C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272B76E3" w14:textId="77777777">
        <w:trPr>
          <w:trHeight w:val="144"/>
          <w:tblCellSpacing w:w="0" w:type="dxa"/>
        </w:trPr>
        <w:tc>
          <w:tcPr>
            <w:tcW w:w="538" w:type="dxa"/>
            <w:tcMar>
              <w:top w:w="50" w:type="dxa"/>
              <w:left w:w="100" w:type="dxa"/>
            </w:tcMar>
            <w:vAlign w:val="center"/>
          </w:tcPr>
          <w:p w14:paraId="1AE775D3" w14:textId="77777777" w:rsidR="00FC7D25" w:rsidRDefault="00AA7CAB">
            <w:pPr>
              <w:spacing w:after="0"/>
            </w:pPr>
            <w:r>
              <w:rPr>
                <w:rFonts w:ascii="Times New Roman" w:hAnsi="Times New Roman"/>
                <w:color w:val="000000"/>
                <w:sz w:val="24"/>
              </w:rPr>
              <w:t>2.2</w:t>
            </w:r>
          </w:p>
        </w:tc>
        <w:tc>
          <w:tcPr>
            <w:tcW w:w="2288" w:type="dxa"/>
            <w:tcMar>
              <w:top w:w="50" w:type="dxa"/>
              <w:left w:w="100" w:type="dxa"/>
            </w:tcMar>
            <w:vAlign w:val="center"/>
          </w:tcPr>
          <w:p w14:paraId="3C9FF2E6" w14:textId="77777777" w:rsidR="00FC7D25" w:rsidRDefault="00AA7CA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5F3633D3" w14:textId="77777777" w:rsidR="00FC7D25" w:rsidRDefault="00AA7CA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D6F106D" w14:textId="77777777" w:rsidR="00FC7D25" w:rsidRDefault="00FC7D25">
            <w:pPr>
              <w:spacing w:after="0"/>
              <w:ind w:left="135"/>
              <w:jc w:val="center"/>
            </w:pPr>
          </w:p>
        </w:tc>
        <w:tc>
          <w:tcPr>
            <w:tcW w:w="1860" w:type="dxa"/>
            <w:tcMar>
              <w:top w:w="50" w:type="dxa"/>
              <w:left w:w="100" w:type="dxa"/>
            </w:tcMar>
            <w:vAlign w:val="center"/>
          </w:tcPr>
          <w:p w14:paraId="68D5F937" w14:textId="77777777" w:rsidR="00FC7D25" w:rsidRDefault="00FC7D25">
            <w:pPr>
              <w:spacing w:after="0"/>
              <w:ind w:left="135"/>
              <w:jc w:val="center"/>
            </w:pPr>
          </w:p>
        </w:tc>
        <w:tc>
          <w:tcPr>
            <w:tcW w:w="2837" w:type="dxa"/>
            <w:tcMar>
              <w:top w:w="50" w:type="dxa"/>
              <w:left w:w="100" w:type="dxa"/>
            </w:tcMar>
            <w:vAlign w:val="center"/>
          </w:tcPr>
          <w:p w14:paraId="73C6A81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41FCC337" w14:textId="77777777">
        <w:trPr>
          <w:trHeight w:val="144"/>
          <w:tblCellSpacing w:w="0" w:type="dxa"/>
        </w:trPr>
        <w:tc>
          <w:tcPr>
            <w:tcW w:w="538" w:type="dxa"/>
            <w:tcMar>
              <w:top w:w="50" w:type="dxa"/>
              <w:left w:w="100" w:type="dxa"/>
            </w:tcMar>
            <w:vAlign w:val="center"/>
          </w:tcPr>
          <w:p w14:paraId="497CB81C" w14:textId="77777777" w:rsidR="00FC7D25" w:rsidRDefault="00AA7CAB">
            <w:pPr>
              <w:spacing w:after="0"/>
            </w:pPr>
            <w:r>
              <w:rPr>
                <w:rFonts w:ascii="Times New Roman" w:hAnsi="Times New Roman"/>
                <w:color w:val="000000"/>
                <w:sz w:val="24"/>
              </w:rPr>
              <w:t>2.3</w:t>
            </w:r>
          </w:p>
        </w:tc>
        <w:tc>
          <w:tcPr>
            <w:tcW w:w="2288" w:type="dxa"/>
            <w:tcMar>
              <w:top w:w="50" w:type="dxa"/>
              <w:left w:w="100" w:type="dxa"/>
            </w:tcMar>
            <w:vAlign w:val="center"/>
          </w:tcPr>
          <w:p w14:paraId="50AFD540" w14:textId="77777777" w:rsidR="00FC7D25" w:rsidRDefault="00AA7CAB">
            <w:pPr>
              <w:spacing w:after="0"/>
              <w:ind w:left="135"/>
            </w:pPr>
            <w:r w:rsidRPr="00AA7CA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0494D23E" w14:textId="77777777" w:rsidR="00FC7D25" w:rsidRDefault="00AA7CA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C524DC4" w14:textId="77777777" w:rsidR="00FC7D25" w:rsidRDefault="00FC7D25">
            <w:pPr>
              <w:spacing w:after="0"/>
              <w:ind w:left="135"/>
              <w:jc w:val="center"/>
            </w:pPr>
          </w:p>
        </w:tc>
        <w:tc>
          <w:tcPr>
            <w:tcW w:w="1860" w:type="dxa"/>
            <w:tcMar>
              <w:top w:w="50" w:type="dxa"/>
              <w:left w:w="100" w:type="dxa"/>
            </w:tcMar>
            <w:vAlign w:val="center"/>
          </w:tcPr>
          <w:p w14:paraId="5C7E4FB6" w14:textId="77777777" w:rsidR="00FC7D25" w:rsidRDefault="00FC7D25">
            <w:pPr>
              <w:spacing w:after="0"/>
              <w:ind w:left="135"/>
              <w:jc w:val="center"/>
            </w:pPr>
          </w:p>
        </w:tc>
        <w:tc>
          <w:tcPr>
            <w:tcW w:w="2837" w:type="dxa"/>
            <w:tcMar>
              <w:top w:w="50" w:type="dxa"/>
              <w:left w:w="100" w:type="dxa"/>
            </w:tcMar>
            <w:vAlign w:val="center"/>
          </w:tcPr>
          <w:p w14:paraId="74C4EE7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5D8DA8AA" w14:textId="77777777">
        <w:trPr>
          <w:trHeight w:val="144"/>
          <w:tblCellSpacing w:w="0" w:type="dxa"/>
        </w:trPr>
        <w:tc>
          <w:tcPr>
            <w:tcW w:w="538" w:type="dxa"/>
            <w:tcMar>
              <w:top w:w="50" w:type="dxa"/>
              <w:left w:w="100" w:type="dxa"/>
            </w:tcMar>
            <w:vAlign w:val="center"/>
          </w:tcPr>
          <w:p w14:paraId="18D9DE30" w14:textId="77777777" w:rsidR="00FC7D25" w:rsidRDefault="00AA7CAB">
            <w:pPr>
              <w:spacing w:after="0"/>
            </w:pPr>
            <w:r>
              <w:rPr>
                <w:rFonts w:ascii="Times New Roman" w:hAnsi="Times New Roman"/>
                <w:color w:val="000000"/>
                <w:sz w:val="24"/>
              </w:rPr>
              <w:t>2.4</w:t>
            </w:r>
          </w:p>
        </w:tc>
        <w:tc>
          <w:tcPr>
            <w:tcW w:w="2288" w:type="dxa"/>
            <w:tcMar>
              <w:top w:w="50" w:type="dxa"/>
              <w:left w:w="100" w:type="dxa"/>
            </w:tcMar>
            <w:vAlign w:val="center"/>
          </w:tcPr>
          <w:p w14:paraId="792D9CAB" w14:textId="77777777" w:rsidR="00FC7D25" w:rsidRDefault="00AA7CA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65E04607" w14:textId="77777777" w:rsidR="00FC7D25" w:rsidRDefault="00AA7CA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7EB68C3" w14:textId="77777777" w:rsidR="00FC7D25" w:rsidRDefault="00FC7D25">
            <w:pPr>
              <w:spacing w:after="0"/>
              <w:ind w:left="135"/>
              <w:jc w:val="center"/>
            </w:pPr>
          </w:p>
        </w:tc>
        <w:tc>
          <w:tcPr>
            <w:tcW w:w="1860" w:type="dxa"/>
            <w:tcMar>
              <w:top w:w="50" w:type="dxa"/>
              <w:left w:w="100" w:type="dxa"/>
            </w:tcMar>
            <w:vAlign w:val="center"/>
          </w:tcPr>
          <w:p w14:paraId="4D1EE219" w14:textId="77777777" w:rsidR="00FC7D25" w:rsidRDefault="00FC7D25">
            <w:pPr>
              <w:spacing w:after="0"/>
              <w:ind w:left="135"/>
              <w:jc w:val="center"/>
            </w:pPr>
          </w:p>
        </w:tc>
        <w:tc>
          <w:tcPr>
            <w:tcW w:w="2837" w:type="dxa"/>
            <w:tcMar>
              <w:top w:w="50" w:type="dxa"/>
              <w:left w:w="100" w:type="dxa"/>
            </w:tcMar>
            <w:vAlign w:val="center"/>
          </w:tcPr>
          <w:p w14:paraId="34D4AA1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2C007EDB" w14:textId="77777777">
        <w:trPr>
          <w:trHeight w:val="144"/>
          <w:tblCellSpacing w:w="0" w:type="dxa"/>
        </w:trPr>
        <w:tc>
          <w:tcPr>
            <w:tcW w:w="538" w:type="dxa"/>
            <w:tcMar>
              <w:top w:w="50" w:type="dxa"/>
              <w:left w:w="100" w:type="dxa"/>
            </w:tcMar>
            <w:vAlign w:val="center"/>
          </w:tcPr>
          <w:p w14:paraId="1E8C7513" w14:textId="77777777" w:rsidR="00FC7D25" w:rsidRDefault="00AA7CAB">
            <w:pPr>
              <w:spacing w:after="0"/>
            </w:pPr>
            <w:r>
              <w:rPr>
                <w:rFonts w:ascii="Times New Roman" w:hAnsi="Times New Roman"/>
                <w:color w:val="000000"/>
                <w:sz w:val="24"/>
              </w:rPr>
              <w:t>2.5</w:t>
            </w:r>
          </w:p>
        </w:tc>
        <w:tc>
          <w:tcPr>
            <w:tcW w:w="2288" w:type="dxa"/>
            <w:tcMar>
              <w:top w:w="50" w:type="dxa"/>
              <w:left w:w="100" w:type="dxa"/>
            </w:tcMar>
            <w:vAlign w:val="center"/>
          </w:tcPr>
          <w:p w14:paraId="0D742249" w14:textId="77777777" w:rsidR="00FC7D25" w:rsidRDefault="00AA7CA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3B540FD4" w14:textId="77777777" w:rsidR="00FC7D25" w:rsidRDefault="00AA7CA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2F01288" w14:textId="77777777" w:rsidR="00FC7D25" w:rsidRDefault="00FC7D25">
            <w:pPr>
              <w:spacing w:after="0"/>
              <w:ind w:left="135"/>
              <w:jc w:val="center"/>
            </w:pPr>
          </w:p>
        </w:tc>
        <w:tc>
          <w:tcPr>
            <w:tcW w:w="1860" w:type="dxa"/>
            <w:tcMar>
              <w:top w:w="50" w:type="dxa"/>
              <w:left w:w="100" w:type="dxa"/>
            </w:tcMar>
            <w:vAlign w:val="center"/>
          </w:tcPr>
          <w:p w14:paraId="6F03AF10" w14:textId="77777777" w:rsidR="00FC7D25" w:rsidRDefault="00FC7D25">
            <w:pPr>
              <w:spacing w:after="0"/>
              <w:ind w:left="135"/>
              <w:jc w:val="center"/>
            </w:pPr>
          </w:p>
        </w:tc>
        <w:tc>
          <w:tcPr>
            <w:tcW w:w="2837" w:type="dxa"/>
            <w:tcMar>
              <w:top w:w="50" w:type="dxa"/>
              <w:left w:w="100" w:type="dxa"/>
            </w:tcMar>
            <w:vAlign w:val="center"/>
          </w:tcPr>
          <w:p w14:paraId="7B5FF9D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rsidRPr="007E739C" w14:paraId="2B17D0B9" w14:textId="77777777">
        <w:trPr>
          <w:trHeight w:val="144"/>
          <w:tblCellSpacing w:w="0" w:type="dxa"/>
        </w:trPr>
        <w:tc>
          <w:tcPr>
            <w:tcW w:w="538" w:type="dxa"/>
            <w:tcMar>
              <w:top w:w="50" w:type="dxa"/>
              <w:left w:w="100" w:type="dxa"/>
            </w:tcMar>
            <w:vAlign w:val="center"/>
          </w:tcPr>
          <w:p w14:paraId="2A0F51A1" w14:textId="77777777" w:rsidR="00FC7D25" w:rsidRDefault="00AA7CAB">
            <w:pPr>
              <w:spacing w:after="0"/>
            </w:pPr>
            <w:r>
              <w:rPr>
                <w:rFonts w:ascii="Times New Roman" w:hAnsi="Times New Roman"/>
                <w:color w:val="000000"/>
                <w:sz w:val="24"/>
              </w:rPr>
              <w:t>2.6</w:t>
            </w:r>
          </w:p>
        </w:tc>
        <w:tc>
          <w:tcPr>
            <w:tcW w:w="2288" w:type="dxa"/>
            <w:tcMar>
              <w:top w:w="50" w:type="dxa"/>
              <w:left w:w="100" w:type="dxa"/>
            </w:tcMar>
            <w:vAlign w:val="center"/>
          </w:tcPr>
          <w:p w14:paraId="28BB5E90" w14:textId="77777777" w:rsidR="00FC7D25" w:rsidRDefault="00AA7CA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37278252" w14:textId="77777777" w:rsidR="00FC7D25" w:rsidRDefault="00AA7CA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01BF4CA0" w14:textId="77777777" w:rsidR="00FC7D25" w:rsidRDefault="00FC7D25">
            <w:pPr>
              <w:spacing w:after="0"/>
              <w:ind w:left="135"/>
              <w:jc w:val="center"/>
            </w:pPr>
          </w:p>
        </w:tc>
        <w:tc>
          <w:tcPr>
            <w:tcW w:w="1860" w:type="dxa"/>
            <w:tcMar>
              <w:top w:w="50" w:type="dxa"/>
              <w:left w:w="100" w:type="dxa"/>
            </w:tcMar>
            <w:vAlign w:val="center"/>
          </w:tcPr>
          <w:p w14:paraId="22EB3885" w14:textId="77777777" w:rsidR="00FC7D25" w:rsidRDefault="00FC7D25">
            <w:pPr>
              <w:spacing w:after="0"/>
              <w:ind w:left="135"/>
              <w:jc w:val="center"/>
            </w:pPr>
          </w:p>
        </w:tc>
        <w:tc>
          <w:tcPr>
            <w:tcW w:w="2837" w:type="dxa"/>
            <w:tcMar>
              <w:top w:w="50" w:type="dxa"/>
              <w:left w:w="100" w:type="dxa"/>
            </w:tcMar>
            <w:vAlign w:val="center"/>
          </w:tcPr>
          <w:p w14:paraId="34E4081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14:paraId="0A037B5B" w14:textId="77777777">
        <w:trPr>
          <w:trHeight w:val="144"/>
          <w:tblCellSpacing w:w="0" w:type="dxa"/>
        </w:trPr>
        <w:tc>
          <w:tcPr>
            <w:tcW w:w="0" w:type="auto"/>
            <w:gridSpan w:val="2"/>
            <w:tcMar>
              <w:top w:w="50" w:type="dxa"/>
              <w:left w:w="100" w:type="dxa"/>
            </w:tcMar>
            <w:vAlign w:val="center"/>
          </w:tcPr>
          <w:p w14:paraId="4BAF05AC" w14:textId="77777777" w:rsidR="00FC7D25" w:rsidRDefault="00AA7C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47987BB" w14:textId="77777777" w:rsidR="00FC7D25" w:rsidRDefault="00AA7CA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558C829" w14:textId="77777777" w:rsidR="00FC7D25" w:rsidRDefault="00FC7D25"/>
        </w:tc>
      </w:tr>
      <w:tr w:rsidR="00FC7D25" w:rsidRPr="007E739C" w14:paraId="2D64772D" w14:textId="77777777">
        <w:trPr>
          <w:trHeight w:val="144"/>
          <w:tblCellSpacing w:w="0" w:type="dxa"/>
        </w:trPr>
        <w:tc>
          <w:tcPr>
            <w:tcW w:w="0" w:type="auto"/>
            <w:gridSpan w:val="2"/>
            <w:tcMar>
              <w:top w:w="50" w:type="dxa"/>
              <w:left w:w="100" w:type="dxa"/>
            </w:tcMar>
            <w:vAlign w:val="center"/>
          </w:tcPr>
          <w:p w14:paraId="429FF6D9" w14:textId="77777777" w:rsidR="00FC7D25" w:rsidRDefault="00AA7CA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DCDC3CB" w14:textId="77777777" w:rsidR="00FC7D25" w:rsidRDefault="00AA7CA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29DCF7DF" w14:textId="77777777" w:rsidR="00FC7D25" w:rsidRDefault="00AA7CA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D1DF789" w14:textId="77777777" w:rsidR="00FC7D25" w:rsidRDefault="00FC7D25">
            <w:pPr>
              <w:spacing w:after="0"/>
              <w:ind w:left="135"/>
              <w:jc w:val="center"/>
            </w:pPr>
          </w:p>
        </w:tc>
        <w:tc>
          <w:tcPr>
            <w:tcW w:w="2837" w:type="dxa"/>
            <w:tcMar>
              <w:top w:w="50" w:type="dxa"/>
              <w:left w:w="100" w:type="dxa"/>
            </w:tcMar>
            <w:vAlign w:val="center"/>
          </w:tcPr>
          <w:p w14:paraId="21AE0E3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415294</w:t>
              </w:r>
            </w:hyperlink>
          </w:p>
        </w:tc>
      </w:tr>
      <w:tr w:rsidR="00FC7D25" w14:paraId="14BBF567" w14:textId="77777777">
        <w:trPr>
          <w:trHeight w:val="144"/>
          <w:tblCellSpacing w:w="0" w:type="dxa"/>
        </w:trPr>
        <w:tc>
          <w:tcPr>
            <w:tcW w:w="0" w:type="auto"/>
            <w:gridSpan w:val="2"/>
            <w:tcMar>
              <w:top w:w="50" w:type="dxa"/>
              <w:left w:w="100" w:type="dxa"/>
            </w:tcMar>
            <w:vAlign w:val="center"/>
          </w:tcPr>
          <w:p w14:paraId="023CC45B" w14:textId="77777777" w:rsidR="00FC7D25" w:rsidRPr="00AA7CAB" w:rsidRDefault="00AA7CAB">
            <w:pPr>
              <w:spacing w:after="0"/>
              <w:ind w:left="135"/>
              <w:rPr>
                <w:lang w:val="ru-RU"/>
              </w:rPr>
            </w:pPr>
            <w:r w:rsidRPr="00AA7CA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04583B7"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5DAE737" w14:textId="77777777" w:rsidR="00FC7D25" w:rsidRDefault="00AA7CA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29E4EA65" w14:textId="77777777" w:rsidR="00FC7D25" w:rsidRDefault="00AA7C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E00EE1F" w14:textId="77777777" w:rsidR="00FC7D25" w:rsidRDefault="00FC7D25"/>
        </w:tc>
      </w:tr>
    </w:tbl>
    <w:p w14:paraId="09C2379A" w14:textId="77777777" w:rsidR="00FC7D25" w:rsidRDefault="00FC7D25">
      <w:pPr>
        <w:sectPr w:rsidR="00FC7D25">
          <w:pgSz w:w="16383" w:h="11906" w:orient="landscape"/>
          <w:pgMar w:top="1134" w:right="850" w:bottom="1134" w:left="1701" w:header="720" w:footer="720" w:gutter="0"/>
          <w:cols w:space="720"/>
        </w:sectPr>
      </w:pPr>
    </w:p>
    <w:p w14:paraId="7ADBD7D9" w14:textId="77777777" w:rsidR="00FC7D25" w:rsidRDefault="00AA7CAB">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7"/>
        <w:gridCol w:w="1482"/>
        <w:gridCol w:w="1843"/>
        <w:gridCol w:w="1912"/>
        <w:gridCol w:w="2826"/>
      </w:tblGrid>
      <w:tr w:rsidR="00FC7D25" w14:paraId="01A2C466" w14:textId="77777777">
        <w:trPr>
          <w:trHeight w:val="144"/>
          <w:tblCellSpacing w:w="0" w:type="dxa"/>
        </w:trPr>
        <w:tc>
          <w:tcPr>
            <w:tcW w:w="483" w:type="dxa"/>
            <w:vMerge w:val="restart"/>
            <w:tcMar>
              <w:top w:w="50" w:type="dxa"/>
              <w:left w:w="100" w:type="dxa"/>
            </w:tcMar>
            <w:vAlign w:val="center"/>
          </w:tcPr>
          <w:p w14:paraId="5EF495EB" w14:textId="77777777" w:rsidR="00FC7D25" w:rsidRDefault="00AA7CAB">
            <w:pPr>
              <w:spacing w:after="0"/>
              <w:ind w:left="135"/>
            </w:pPr>
            <w:r>
              <w:rPr>
                <w:rFonts w:ascii="Times New Roman" w:hAnsi="Times New Roman"/>
                <w:b/>
                <w:color w:val="000000"/>
                <w:sz w:val="24"/>
              </w:rPr>
              <w:t xml:space="preserve">№ п/п </w:t>
            </w:r>
          </w:p>
          <w:p w14:paraId="68283C66" w14:textId="77777777" w:rsidR="00FC7D25" w:rsidRDefault="00FC7D25">
            <w:pPr>
              <w:spacing w:after="0"/>
              <w:ind w:left="135"/>
            </w:pPr>
          </w:p>
        </w:tc>
        <w:tc>
          <w:tcPr>
            <w:tcW w:w="3344" w:type="dxa"/>
            <w:vMerge w:val="restart"/>
            <w:tcMar>
              <w:top w:w="50" w:type="dxa"/>
              <w:left w:w="100" w:type="dxa"/>
            </w:tcMar>
            <w:vAlign w:val="center"/>
          </w:tcPr>
          <w:p w14:paraId="6AA201B3" w14:textId="77777777" w:rsidR="00FC7D25" w:rsidRDefault="00AA7CAB">
            <w:pPr>
              <w:spacing w:after="0"/>
              <w:ind w:left="135"/>
            </w:pPr>
            <w:r>
              <w:rPr>
                <w:rFonts w:ascii="Times New Roman" w:hAnsi="Times New Roman"/>
                <w:b/>
                <w:color w:val="000000"/>
                <w:sz w:val="24"/>
              </w:rPr>
              <w:t xml:space="preserve">Наименование разделов и тем программы </w:t>
            </w:r>
          </w:p>
          <w:p w14:paraId="64281867" w14:textId="77777777" w:rsidR="00FC7D25" w:rsidRDefault="00FC7D25">
            <w:pPr>
              <w:spacing w:after="0"/>
              <w:ind w:left="135"/>
            </w:pPr>
          </w:p>
        </w:tc>
        <w:tc>
          <w:tcPr>
            <w:tcW w:w="0" w:type="auto"/>
            <w:gridSpan w:val="3"/>
            <w:tcMar>
              <w:top w:w="50" w:type="dxa"/>
              <w:left w:w="100" w:type="dxa"/>
            </w:tcMar>
            <w:vAlign w:val="center"/>
          </w:tcPr>
          <w:p w14:paraId="713D023A" w14:textId="77777777" w:rsidR="00FC7D25" w:rsidRDefault="00AA7CA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C8B70F7"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1C79A45A" w14:textId="77777777" w:rsidR="00FC7D25" w:rsidRDefault="00FC7D25">
            <w:pPr>
              <w:spacing w:after="0"/>
              <w:ind w:left="135"/>
            </w:pPr>
          </w:p>
        </w:tc>
      </w:tr>
      <w:tr w:rsidR="00FC7D25" w14:paraId="48B3E923" w14:textId="77777777">
        <w:trPr>
          <w:trHeight w:val="144"/>
          <w:tblCellSpacing w:w="0" w:type="dxa"/>
        </w:trPr>
        <w:tc>
          <w:tcPr>
            <w:tcW w:w="0" w:type="auto"/>
            <w:vMerge/>
            <w:tcBorders>
              <w:top w:val="nil"/>
            </w:tcBorders>
            <w:tcMar>
              <w:top w:w="50" w:type="dxa"/>
              <w:left w:w="100" w:type="dxa"/>
            </w:tcMar>
          </w:tcPr>
          <w:p w14:paraId="5C553D44" w14:textId="77777777" w:rsidR="00FC7D25" w:rsidRDefault="00FC7D25"/>
        </w:tc>
        <w:tc>
          <w:tcPr>
            <w:tcW w:w="0" w:type="auto"/>
            <w:vMerge/>
            <w:tcBorders>
              <w:top w:val="nil"/>
            </w:tcBorders>
            <w:tcMar>
              <w:top w:w="50" w:type="dxa"/>
              <w:left w:w="100" w:type="dxa"/>
            </w:tcMar>
          </w:tcPr>
          <w:p w14:paraId="4D1C4D18" w14:textId="77777777" w:rsidR="00FC7D25" w:rsidRDefault="00FC7D25"/>
        </w:tc>
        <w:tc>
          <w:tcPr>
            <w:tcW w:w="943" w:type="dxa"/>
            <w:tcMar>
              <w:top w:w="50" w:type="dxa"/>
              <w:left w:w="100" w:type="dxa"/>
            </w:tcMar>
            <w:vAlign w:val="center"/>
          </w:tcPr>
          <w:p w14:paraId="51C66C88" w14:textId="77777777" w:rsidR="00FC7D25" w:rsidRDefault="00AA7CAB">
            <w:pPr>
              <w:spacing w:after="0"/>
              <w:ind w:left="135"/>
            </w:pPr>
            <w:r>
              <w:rPr>
                <w:rFonts w:ascii="Times New Roman" w:hAnsi="Times New Roman"/>
                <w:b/>
                <w:color w:val="000000"/>
                <w:sz w:val="24"/>
              </w:rPr>
              <w:t xml:space="preserve">Всего </w:t>
            </w:r>
          </w:p>
          <w:p w14:paraId="443E7CF1" w14:textId="77777777" w:rsidR="00FC7D25" w:rsidRDefault="00FC7D25">
            <w:pPr>
              <w:spacing w:after="0"/>
              <w:ind w:left="135"/>
            </w:pPr>
          </w:p>
        </w:tc>
        <w:tc>
          <w:tcPr>
            <w:tcW w:w="1659" w:type="dxa"/>
            <w:tcMar>
              <w:top w:w="50" w:type="dxa"/>
              <w:left w:w="100" w:type="dxa"/>
            </w:tcMar>
            <w:vAlign w:val="center"/>
          </w:tcPr>
          <w:p w14:paraId="2C4BF3BB" w14:textId="77777777" w:rsidR="00FC7D25" w:rsidRDefault="00AA7CAB">
            <w:pPr>
              <w:spacing w:after="0"/>
              <w:ind w:left="135"/>
            </w:pPr>
            <w:r>
              <w:rPr>
                <w:rFonts w:ascii="Times New Roman" w:hAnsi="Times New Roman"/>
                <w:b/>
                <w:color w:val="000000"/>
                <w:sz w:val="24"/>
              </w:rPr>
              <w:t xml:space="preserve">Контрольные работы </w:t>
            </w:r>
          </w:p>
          <w:p w14:paraId="78D22007" w14:textId="77777777" w:rsidR="00FC7D25" w:rsidRDefault="00FC7D25">
            <w:pPr>
              <w:spacing w:after="0"/>
              <w:ind w:left="135"/>
            </w:pPr>
          </w:p>
        </w:tc>
        <w:tc>
          <w:tcPr>
            <w:tcW w:w="1750" w:type="dxa"/>
            <w:tcMar>
              <w:top w:w="50" w:type="dxa"/>
              <w:left w:w="100" w:type="dxa"/>
            </w:tcMar>
            <w:vAlign w:val="center"/>
          </w:tcPr>
          <w:p w14:paraId="3023973E" w14:textId="77777777" w:rsidR="00FC7D25" w:rsidRDefault="00AA7CAB">
            <w:pPr>
              <w:spacing w:after="0"/>
              <w:ind w:left="135"/>
            </w:pPr>
            <w:r>
              <w:rPr>
                <w:rFonts w:ascii="Times New Roman" w:hAnsi="Times New Roman"/>
                <w:b/>
                <w:color w:val="000000"/>
                <w:sz w:val="24"/>
              </w:rPr>
              <w:t xml:space="preserve">Практические работы </w:t>
            </w:r>
          </w:p>
          <w:p w14:paraId="606DF22C" w14:textId="77777777" w:rsidR="00FC7D25" w:rsidRDefault="00FC7D25">
            <w:pPr>
              <w:spacing w:after="0"/>
              <w:ind w:left="135"/>
            </w:pPr>
          </w:p>
        </w:tc>
        <w:tc>
          <w:tcPr>
            <w:tcW w:w="0" w:type="auto"/>
            <w:vMerge/>
            <w:tcBorders>
              <w:top w:val="nil"/>
            </w:tcBorders>
            <w:tcMar>
              <w:top w:w="50" w:type="dxa"/>
              <w:left w:w="100" w:type="dxa"/>
            </w:tcMar>
          </w:tcPr>
          <w:p w14:paraId="74F07B37" w14:textId="77777777" w:rsidR="00FC7D25" w:rsidRDefault="00FC7D25"/>
        </w:tc>
      </w:tr>
      <w:tr w:rsidR="00FC7D25" w:rsidRPr="007E739C" w14:paraId="5F6F038D" w14:textId="77777777">
        <w:trPr>
          <w:trHeight w:val="144"/>
          <w:tblCellSpacing w:w="0" w:type="dxa"/>
        </w:trPr>
        <w:tc>
          <w:tcPr>
            <w:tcW w:w="0" w:type="auto"/>
            <w:gridSpan w:val="6"/>
            <w:tcMar>
              <w:top w:w="50" w:type="dxa"/>
              <w:left w:w="100" w:type="dxa"/>
            </w:tcMar>
            <w:vAlign w:val="center"/>
          </w:tcPr>
          <w:p w14:paraId="3903BCCE"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1.</w:t>
            </w:r>
            <w:r w:rsidRPr="00AA7CAB">
              <w:rPr>
                <w:rFonts w:ascii="Times New Roman" w:hAnsi="Times New Roman"/>
                <w:color w:val="000000"/>
                <w:sz w:val="24"/>
                <w:lang w:val="ru-RU"/>
              </w:rPr>
              <w:t xml:space="preserve"> Социальные ценности и нормы</w:t>
            </w:r>
          </w:p>
        </w:tc>
      </w:tr>
      <w:tr w:rsidR="00FC7D25" w:rsidRPr="007E739C" w14:paraId="1614B0A0" w14:textId="77777777">
        <w:trPr>
          <w:trHeight w:val="144"/>
          <w:tblCellSpacing w:w="0" w:type="dxa"/>
        </w:trPr>
        <w:tc>
          <w:tcPr>
            <w:tcW w:w="483" w:type="dxa"/>
            <w:tcMar>
              <w:top w:w="50" w:type="dxa"/>
              <w:left w:w="100" w:type="dxa"/>
            </w:tcMar>
            <w:vAlign w:val="center"/>
          </w:tcPr>
          <w:p w14:paraId="40E81476" w14:textId="77777777" w:rsidR="00FC7D25" w:rsidRDefault="00AA7CAB">
            <w:pPr>
              <w:spacing w:after="0"/>
            </w:pPr>
            <w:r>
              <w:rPr>
                <w:rFonts w:ascii="Times New Roman" w:hAnsi="Times New Roman"/>
                <w:color w:val="000000"/>
                <w:sz w:val="24"/>
              </w:rPr>
              <w:t>1.1</w:t>
            </w:r>
          </w:p>
        </w:tc>
        <w:tc>
          <w:tcPr>
            <w:tcW w:w="3344" w:type="dxa"/>
            <w:tcMar>
              <w:top w:w="50" w:type="dxa"/>
              <w:left w:w="100" w:type="dxa"/>
            </w:tcMar>
            <w:vAlign w:val="center"/>
          </w:tcPr>
          <w:p w14:paraId="2265BD59" w14:textId="77777777" w:rsidR="00FC7D25" w:rsidRDefault="00AA7CA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341DC7F0" w14:textId="77777777" w:rsidR="00FC7D25" w:rsidRDefault="00AA7C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58C1C66" w14:textId="77777777" w:rsidR="00FC7D25" w:rsidRDefault="00FC7D25">
            <w:pPr>
              <w:spacing w:after="0"/>
              <w:ind w:left="135"/>
              <w:jc w:val="center"/>
            </w:pPr>
          </w:p>
        </w:tc>
        <w:tc>
          <w:tcPr>
            <w:tcW w:w="1750" w:type="dxa"/>
            <w:tcMar>
              <w:top w:w="50" w:type="dxa"/>
              <w:left w:w="100" w:type="dxa"/>
            </w:tcMar>
            <w:vAlign w:val="center"/>
          </w:tcPr>
          <w:p w14:paraId="1B2A6992" w14:textId="77777777" w:rsidR="00FC7D25" w:rsidRDefault="00FC7D25">
            <w:pPr>
              <w:spacing w:after="0"/>
              <w:ind w:left="135"/>
              <w:jc w:val="center"/>
            </w:pPr>
          </w:p>
        </w:tc>
        <w:tc>
          <w:tcPr>
            <w:tcW w:w="2551" w:type="dxa"/>
            <w:tcMar>
              <w:top w:w="50" w:type="dxa"/>
              <w:left w:w="100" w:type="dxa"/>
            </w:tcMar>
            <w:vAlign w:val="center"/>
          </w:tcPr>
          <w:p w14:paraId="4520CAE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133B118A" w14:textId="77777777">
        <w:trPr>
          <w:trHeight w:val="144"/>
          <w:tblCellSpacing w:w="0" w:type="dxa"/>
        </w:trPr>
        <w:tc>
          <w:tcPr>
            <w:tcW w:w="483" w:type="dxa"/>
            <w:tcMar>
              <w:top w:w="50" w:type="dxa"/>
              <w:left w:w="100" w:type="dxa"/>
            </w:tcMar>
            <w:vAlign w:val="center"/>
          </w:tcPr>
          <w:p w14:paraId="32C8A026" w14:textId="77777777" w:rsidR="00FC7D25" w:rsidRDefault="00AA7CAB">
            <w:pPr>
              <w:spacing w:after="0"/>
            </w:pPr>
            <w:r>
              <w:rPr>
                <w:rFonts w:ascii="Times New Roman" w:hAnsi="Times New Roman"/>
                <w:color w:val="000000"/>
                <w:sz w:val="24"/>
              </w:rPr>
              <w:t>1.2</w:t>
            </w:r>
          </w:p>
        </w:tc>
        <w:tc>
          <w:tcPr>
            <w:tcW w:w="3344" w:type="dxa"/>
            <w:tcMar>
              <w:top w:w="50" w:type="dxa"/>
              <w:left w:w="100" w:type="dxa"/>
            </w:tcMar>
            <w:vAlign w:val="center"/>
          </w:tcPr>
          <w:p w14:paraId="55B4AA38" w14:textId="77777777" w:rsidR="00FC7D25" w:rsidRDefault="00AA7CA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0EF30D13" w14:textId="77777777" w:rsidR="00FC7D25" w:rsidRDefault="00AA7C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494681" w14:textId="77777777" w:rsidR="00FC7D25" w:rsidRDefault="00FC7D25">
            <w:pPr>
              <w:spacing w:after="0"/>
              <w:ind w:left="135"/>
              <w:jc w:val="center"/>
            </w:pPr>
          </w:p>
        </w:tc>
        <w:tc>
          <w:tcPr>
            <w:tcW w:w="1750" w:type="dxa"/>
            <w:tcMar>
              <w:top w:w="50" w:type="dxa"/>
              <w:left w:w="100" w:type="dxa"/>
            </w:tcMar>
            <w:vAlign w:val="center"/>
          </w:tcPr>
          <w:p w14:paraId="1F2289F9" w14:textId="77777777" w:rsidR="00FC7D25" w:rsidRDefault="00FC7D25">
            <w:pPr>
              <w:spacing w:after="0"/>
              <w:ind w:left="135"/>
              <w:jc w:val="center"/>
            </w:pPr>
          </w:p>
        </w:tc>
        <w:tc>
          <w:tcPr>
            <w:tcW w:w="2551" w:type="dxa"/>
            <w:tcMar>
              <w:top w:w="50" w:type="dxa"/>
              <w:left w:w="100" w:type="dxa"/>
            </w:tcMar>
            <w:vAlign w:val="center"/>
          </w:tcPr>
          <w:p w14:paraId="0B13D76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412BC988" w14:textId="77777777">
        <w:trPr>
          <w:trHeight w:val="144"/>
          <w:tblCellSpacing w:w="0" w:type="dxa"/>
        </w:trPr>
        <w:tc>
          <w:tcPr>
            <w:tcW w:w="483" w:type="dxa"/>
            <w:tcMar>
              <w:top w:w="50" w:type="dxa"/>
              <w:left w:w="100" w:type="dxa"/>
            </w:tcMar>
            <w:vAlign w:val="center"/>
          </w:tcPr>
          <w:p w14:paraId="5C1C986C" w14:textId="77777777" w:rsidR="00FC7D25" w:rsidRDefault="00AA7CAB">
            <w:pPr>
              <w:spacing w:after="0"/>
            </w:pPr>
            <w:r>
              <w:rPr>
                <w:rFonts w:ascii="Times New Roman" w:hAnsi="Times New Roman"/>
                <w:color w:val="000000"/>
                <w:sz w:val="24"/>
              </w:rPr>
              <w:t>1.3</w:t>
            </w:r>
          </w:p>
        </w:tc>
        <w:tc>
          <w:tcPr>
            <w:tcW w:w="3344" w:type="dxa"/>
            <w:tcMar>
              <w:top w:w="50" w:type="dxa"/>
              <w:left w:w="100" w:type="dxa"/>
            </w:tcMar>
            <w:vAlign w:val="center"/>
          </w:tcPr>
          <w:p w14:paraId="50105767" w14:textId="77777777" w:rsidR="00FC7D25" w:rsidRPr="00AA7CAB" w:rsidRDefault="00AA7CAB">
            <w:pPr>
              <w:spacing w:after="0"/>
              <w:ind w:left="135"/>
              <w:rPr>
                <w:lang w:val="ru-RU"/>
              </w:rPr>
            </w:pPr>
            <w:r w:rsidRPr="00AA7CA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DF5E10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CC6EF35" w14:textId="77777777" w:rsidR="00FC7D25" w:rsidRDefault="00AA7C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6D3B565" w14:textId="77777777" w:rsidR="00FC7D25" w:rsidRDefault="00FC7D25">
            <w:pPr>
              <w:spacing w:after="0"/>
              <w:ind w:left="135"/>
              <w:jc w:val="center"/>
            </w:pPr>
          </w:p>
        </w:tc>
        <w:tc>
          <w:tcPr>
            <w:tcW w:w="2551" w:type="dxa"/>
            <w:tcMar>
              <w:top w:w="50" w:type="dxa"/>
              <w:left w:w="100" w:type="dxa"/>
            </w:tcMar>
            <w:vAlign w:val="center"/>
          </w:tcPr>
          <w:p w14:paraId="32E2C85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14:paraId="170BC5CF" w14:textId="77777777">
        <w:trPr>
          <w:trHeight w:val="144"/>
          <w:tblCellSpacing w:w="0" w:type="dxa"/>
        </w:trPr>
        <w:tc>
          <w:tcPr>
            <w:tcW w:w="0" w:type="auto"/>
            <w:gridSpan w:val="2"/>
            <w:tcMar>
              <w:top w:w="50" w:type="dxa"/>
              <w:left w:w="100" w:type="dxa"/>
            </w:tcMar>
            <w:vAlign w:val="center"/>
          </w:tcPr>
          <w:p w14:paraId="47DF34C8" w14:textId="77777777" w:rsidR="00FC7D25" w:rsidRDefault="00AA7C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8F8B658" w14:textId="77777777" w:rsidR="00FC7D25" w:rsidRDefault="00AA7C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8783811" w14:textId="77777777" w:rsidR="00FC7D25" w:rsidRDefault="00FC7D25"/>
        </w:tc>
      </w:tr>
      <w:tr w:rsidR="00FC7D25" w:rsidRPr="007E739C" w14:paraId="3EECB6A5" w14:textId="77777777">
        <w:trPr>
          <w:trHeight w:val="144"/>
          <w:tblCellSpacing w:w="0" w:type="dxa"/>
        </w:trPr>
        <w:tc>
          <w:tcPr>
            <w:tcW w:w="0" w:type="auto"/>
            <w:gridSpan w:val="6"/>
            <w:tcMar>
              <w:top w:w="50" w:type="dxa"/>
              <w:left w:w="100" w:type="dxa"/>
            </w:tcMar>
            <w:vAlign w:val="center"/>
          </w:tcPr>
          <w:p w14:paraId="39B063AD"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2.</w:t>
            </w:r>
            <w:r w:rsidRPr="00AA7CAB">
              <w:rPr>
                <w:rFonts w:ascii="Times New Roman" w:hAnsi="Times New Roman"/>
                <w:color w:val="000000"/>
                <w:sz w:val="24"/>
                <w:lang w:val="ru-RU"/>
              </w:rPr>
              <w:t xml:space="preserve"> Человек как участник правовых отношений</w:t>
            </w:r>
          </w:p>
        </w:tc>
      </w:tr>
      <w:tr w:rsidR="00FC7D25" w:rsidRPr="007E739C" w14:paraId="10BC2E7C" w14:textId="77777777">
        <w:trPr>
          <w:trHeight w:val="144"/>
          <w:tblCellSpacing w:w="0" w:type="dxa"/>
        </w:trPr>
        <w:tc>
          <w:tcPr>
            <w:tcW w:w="483" w:type="dxa"/>
            <w:tcMar>
              <w:top w:w="50" w:type="dxa"/>
              <w:left w:w="100" w:type="dxa"/>
            </w:tcMar>
            <w:vAlign w:val="center"/>
          </w:tcPr>
          <w:p w14:paraId="1A27A6C5" w14:textId="77777777" w:rsidR="00FC7D25" w:rsidRDefault="00AA7CAB">
            <w:pPr>
              <w:spacing w:after="0"/>
            </w:pPr>
            <w:r>
              <w:rPr>
                <w:rFonts w:ascii="Times New Roman" w:hAnsi="Times New Roman"/>
                <w:color w:val="000000"/>
                <w:sz w:val="24"/>
              </w:rPr>
              <w:t>2.1</w:t>
            </w:r>
          </w:p>
        </w:tc>
        <w:tc>
          <w:tcPr>
            <w:tcW w:w="3344" w:type="dxa"/>
            <w:tcMar>
              <w:top w:w="50" w:type="dxa"/>
              <w:left w:w="100" w:type="dxa"/>
            </w:tcMar>
            <w:vAlign w:val="center"/>
          </w:tcPr>
          <w:p w14:paraId="7E358A56" w14:textId="77777777" w:rsidR="00FC7D25" w:rsidRDefault="00AA7CA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708FCFA" w14:textId="77777777" w:rsidR="00FC7D25" w:rsidRDefault="00AA7C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EDDE6D9" w14:textId="77777777" w:rsidR="00FC7D25" w:rsidRDefault="00FC7D25">
            <w:pPr>
              <w:spacing w:after="0"/>
              <w:ind w:left="135"/>
              <w:jc w:val="center"/>
            </w:pPr>
          </w:p>
        </w:tc>
        <w:tc>
          <w:tcPr>
            <w:tcW w:w="1750" w:type="dxa"/>
            <w:tcMar>
              <w:top w:w="50" w:type="dxa"/>
              <w:left w:w="100" w:type="dxa"/>
            </w:tcMar>
            <w:vAlign w:val="center"/>
          </w:tcPr>
          <w:p w14:paraId="01EDFF7B" w14:textId="77777777" w:rsidR="00FC7D25" w:rsidRDefault="00FC7D25">
            <w:pPr>
              <w:spacing w:after="0"/>
              <w:ind w:left="135"/>
              <w:jc w:val="center"/>
            </w:pPr>
          </w:p>
        </w:tc>
        <w:tc>
          <w:tcPr>
            <w:tcW w:w="2551" w:type="dxa"/>
            <w:tcMar>
              <w:top w:w="50" w:type="dxa"/>
              <w:left w:w="100" w:type="dxa"/>
            </w:tcMar>
            <w:vAlign w:val="center"/>
          </w:tcPr>
          <w:p w14:paraId="226ED3B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1E98EF69" w14:textId="77777777">
        <w:trPr>
          <w:trHeight w:val="144"/>
          <w:tblCellSpacing w:w="0" w:type="dxa"/>
        </w:trPr>
        <w:tc>
          <w:tcPr>
            <w:tcW w:w="483" w:type="dxa"/>
            <w:tcMar>
              <w:top w:w="50" w:type="dxa"/>
              <w:left w:w="100" w:type="dxa"/>
            </w:tcMar>
            <w:vAlign w:val="center"/>
          </w:tcPr>
          <w:p w14:paraId="1E4FF4DC" w14:textId="77777777" w:rsidR="00FC7D25" w:rsidRDefault="00AA7CAB">
            <w:pPr>
              <w:spacing w:after="0"/>
            </w:pPr>
            <w:r>
              <w:rPr>
                <w:rFonts w:ascii="Times New Roman" w:hAnsi="Times New Roman"/>
                <w:color w:val="000000"/>
                <w:sz w:val="24"/>
              </w:rPr>
              <w:t>2.2</w:t>
            </w:r>
          </w:p>
        </w:tc>
        <w:tc>
          <w:tcPr>
            <w:tcW w:w="3344" w:type="dxa"/>
            <w:tcMar>
              <w:top w:w="50" w:type="dxa"/>
              <w:left w:w="100" w:type="dxa"/>
            </w:tcMar>
            <w:vAlign w:val="center"/>
          </w:tcPr>
          <w:p w14:paraId="7C715D08" w14:textId="77777777" w:rsidR="00FC7D25" w:rsidRPr="00AA7CAB" w:rsidRDefault="00AA7CAB">
            <w:pPr>
              <w:spacing w:after="0"/>
              <w:ind w:left="135"/>
              <w:rPr>
                <w:lang w:val="ru-RU"/>
              </w:rPr>
            </w:pPr>
            <w:r w:rsidRPr="00AA7CA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240AF63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3937A0F" w14:textId="77777777" w:rsidR="00FC7D25" w:rsidRDefault="00FC7D25">
            <w:pPr>
              <w:spacing w:after="0"/>
              <w:ind w:left="135"/>
              <w:jc w:val="center"/>
            </w:pPr>
          </w:p>
        </w:tc>
        <w:tc>
          <w:tcPr>
            <w:tcW w:w="1750" w:type="dxa"/>
            <w:tcMar>
              <w:top w:w="50" w:type="dxa"/>
              <w:left w:w="100" w:type="dxa"/>
            </w:tcMar>
            <w:vAlign w:val="center"/>
          </w:tcPr>
          <w:p w14:paraId="5BBE7D7F" w14:textId="77777777" w:rsidR="00FC7D25" w:rsidRDefault="00FC7D25">
            <w:pPr>
              <w:spacing w:after="0"/>
              <w:ind w:left="135"/>
              <w:jc w:val="center"/>
            </w:pPr>
          </w:p>
        </w:tc>
        <w:tc>
          <w:tcPr>
            <w:tcW w:w="2551" w:type="dxa"/>
            <w:tcMar>
              <w:top w:w="50" w:type="dxa"/>
              <w:left w:w="100" w:type="dxa"/>
            </w:tcMar>
            <w:vAlign w:val="center"/>
          </w:tcPr>
          <w:p w14:paraId="35E1482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31ABBE46" w14:textId="77777777">
        <w:trPr>
          <w:trHeight w:val="144"/>
          <w:tblCellSpacing w:w="0" w:type="dxa"/>
        </w:trPr>
        <w:tc>
          <w:tcPr>
            <w:tcW w:w="483" w:type="dxa"/>
            <w:tcMar>
              <w:top w:w="50" w:type="dxa"/>
              <w:left w:w="100" w:type="dxa"/>
            </w:tcMar>
            <w:vAlign w:val="center"/>
          </w:tcPr>
          <w:p w14:paraId="6C254551" w14:textId="77777777" w:rsidR="00FC7D25" w:rsidRDefault="00AA7CAB">
            <w:pPr>
              <w:spacing w:after="0"/>
            </w:pPr>
            <w:r>
              <w:rPr>
                <w:rFonts w:ascii="Times New Roman" w:hAnsi="Times New Roman"/>
                <w:color w:val="000000"/>
                <w:sz w:val="24"/>
              </w:rPr>
              <w:t>2.3</w:t>
            </w:r>
          </w:p>
        </w:tc>
        <w:tc>
          <w:tcPr>
            <w:tcW w:w="3344" w:type="dxa"/>
            <w:tcMar>
              <w:top w:w="50" w:type="dxa"/>
              <w:left w:w="100" w:type="dxa"/>
            </w:tcMar>
            <w:vAlign w:val="center"/>
          </w:tcPr>
          <w:p w14:paraId="6CE11AC7"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12CD22E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2C1C7D2" w14:textId="77777777" w:rsidR="00FC7D25" w:rsidRDefault="00FC7D25">
            <w:pPr>
              <w:spacing w:after="0"/>
              <w:ind w:left="135"/>
              <w:jc w:val="center"/>
            </w:pPr>
          </w:p>
        </w:tc>
        <w:tc>
          <w:tcPr>
            <w:tcW w:w="1750" w:type="dxa"/>
            <w:tcMar>
              <w:top w:w="50" w:type="dxa"/>
              <w:left w:w="100" w:type="dxa"/>
            </w:tcMar>
            <w:vAlign w:val="center"/>
          </w:tcPr>
          <w:p w14:paraId="3F1BA871" w14:textId="77777777" w:rsidR="00FC7D25" w:rsidRDefault="00FC7D25">
            <w:pPr>
              <w:spacing w:after="0"/>
              <w:ind w:left="135"/>
              <w:jc w:val="center"/>
            </w:pPr>
          </w:p>
        </w:tc>
        <w:tc>
          <w:tcPr>
            <w:tcW w:w="2551" w:type="dxa"/>
            <w:tcMar>
              <w:top w:w="50" w:type="dxa"/>
              <w:left w:w="100" w:type="dxa"/>
            </w:tcMar>
            <w:vAlign w:val="center"/>
          </w:tcPr>
          <w:p w14:paraId="2319D92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14:paraId="4C9287DE" w14:textId="77777777">
        <w:trPr>
          <w:trHeight w:val="144"/>
          <w:tblCellSpacing w:w="0" w:type="dxa"/>
        </w:trPr>
        <w:tc>
          <w:tcPr>
            <w:tcW w:w="0" w:type="auto"/>
            <w:gridSpan w:val="2"/>
            <w:tcMar>
              <w:top w:w="50" w:type="dxa"/>
              <w:left w:w="100" w:type="dxa"/>
            </w:tcMar>
            <w:vAlign w:val="center"/>
          </w:tcPr>
          <w:p w14:paraId="24AF63DD" w14:textId="77777777" w:rsidR="00FC7D25" w:rsidRDefault="00AA7C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796E65B" w14:textId="77777777" w:rsidR="00FC7D25" w:rsidRDefault="00AA7CA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3101F6D" w14:textId="77777777" w:rsidR="00FC7D25" w:rsidRDefault="00FC7D25"/>
        </w:tc>
      </w:tr>
      <w:tr w:rsidR="00FC7D25" w14:paraId="578A4369" w14:textId="77777777">
        <w:trPr>
          <w:trHeight w:val="144"/>
          <w:tblCellSpacing w:w="0" w:type="dxa"/>
        </w:trPr>
        <w:tc>
          <w:tcPr>
            <w:tcW w:w="0" w:type="auto"/>
            <w:gridSpan w:val="6"/>
            <w:tcMar>
              <w:top w:w="50" w:type="dxa"/>
              <w:left w:w="100" w:type="dxa"/>
            </w:tcMar>
            <w:vAlign w:val="center"/>
          </w:tcPr>
          <w:p w14:paraId="2C731F73" w14:textId="77777777" w:rsidR="00FC7D25" w:rsidRDefault="00AA7CA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C7D25" w:rsidRPr="007E739C" w14:paraId="3FEB6D07" w14:textId="77777777">
        <w:trPr>
          <w:trHeight w:val="144"/>
          <w:tblCellSpacing w:w="0" w:type="dxa"/>
        </w:trPr>
        <w:tc>
          <w:tcPr>
            <w:tcW w:w="483" w:type="dxa"/>
            <w:tcMar>
              <w:top w:w="50" w:type="dxa"/>
              <w:left w:w="100" w:type="dxa"/>
            </w:tcMar>
            <w:vAlign w:val="center"/>
          </w:tcPr>
          <w:p w14:paraId="6E48FBAB" w14:textId="77777777" w:rsidR="00FC7D25" w:rsidRDefault="00AA7CAB">
            <w:pPr>
              <w:spacing w:after="0"/>
            </w:pPr>
            <w:r>
              <w:rPr>
                <w:rFonts w:ascii="Times New Roman" w:hAnsi="Times New Roman"/>
                <w:color w:val="000000"/>
                <w:sz w:val="24"/>
              </w:rPr>
              <w:t>3.1</w:t>
            </w:r>
          </w:p>
        </w:tc>
        <w:tc>
          <w:tcPr>
            <w:tcW w:w="3344" w:type="dxa"/>
            <w:tcMar>
              <w:top w:w="50" w:type="dxa"/>
              <w:left w:w="100" w:type="dxa"/>
            </w:tcMar>
            <w:vAlign w:val="center"/>
          </w:tcPr>
          <w:p w14:paraId="00EBB7E0" w14:textId="77777777" w:rsidR="00FC7D25" w:rsidRDefault="00AA7CA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6DF9BD73" w14:textId="77777777" w:rsidR="00FC7D25" w:rsidRDefault="00AA7CA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20E5E402" w14:textId="77777777" w:rsidR="00FC7D25" w:rsidRDefault="00FC7D25">
            <w:pPr>
              <w:spacing w:after="0"/>
              <w:ind w:left="135"/>
              <w:jc w:val="center"/>
            </w:pPr>
          </w:p>
        </w:tc>
        <w:tc>
          <w:tcPr>
            <w:tcW w:w="1750" w:type="dxa"/>
            <w:tcMar>
              <w:top w:w="50" w:type="dxa"/>
              <w:left w:w="100" w:type="dxa"/>
            </w:tcMar>
            <w:vAlign w:val="center"/>
          </w:tcPr>
          <w:p w14:paraId="2E68F014" w14:textId="77777777" w:rsidR="00FC7D25" w:rsidRDefault="00FC7D25">
            <w:pPr>
              <w:spacing w:after="0"/>
              <w:ind w:left="135"/>
              <w:jc w:val="center"/>
            </w:pPr>
          </w:p>
        </w:tc>
        <w:tc>
          <w:tcPr>
            <w:tcW w:w="2551" w:type="dxa"/>
            <w:tcMar>
              <w:top w:w="50" w:type="dxa"/>
              <w:left w:w="100" w:type="dxa"/>
            </w:tcMar>
            <w:vAlign w:val="center"/>
          </w:tcPr>
          <w:p w14:paraId="0ACEF07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78345CCF" w14:textId="77777777">
        <w:trPr>
          <w:trHeight w:val="144"/>
          <w:tblCellSpacing w:w="0" w:type="dxa"/>
        </w:trPr>
        <w:tc>
          <w:tcPr>
            <w:tcW w:w="483" w:type="dxa"/>
            <w:tcMar>
              <w:top w:w="50" w:type="dxa"/>
              <w:left w:w="100" w:type="dxa"/>
            </w:tcMar>
            <w:vAlign w:val="center"/>
          </w:tcPr>
          <w:p w14:paraId="45C28C0B" w14:textId="77777777" w:rsidR="00FC7D25" w:rsidRDefault="00AA7CAB">
            <w:pPr>
              <w:spacing w:after="0"/>
            </w:pPr>
            <w:r>
              <w:rPr>
                <w:rFonts w:ascii="Times New Roman" w:hAnsi="Times New Roman"/>
                <w:color w:val="000000"/>
                <w:sz w:val="24"/>
              </w:rPr>
              <w:t>3.2</w:t>
            </w:r>
          </w:p>
        </w:tc>
        <w:tc>
          <w:tcPr>
            <w:tcW w:w="3344" w:type="dxa"/>
            <w:tcMar>
              <w:top w:w="50" w:type="dxa"/>
              <w:left w:w="100" w:type="dxa"/>
            </w:tcMar>
            <w:vAlign w:val="center"/>
          </w:tcPr>
          <w:p w14:paraId="53836E6B" w14:textId="77777777" w:rsidR="00FC7D25" w:rsidRDefault="00AA7CA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42FD257" w14:textId="77777777" w:rsidR="00FC7D25" w:rsidRDefault="00AA7C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A53AC8" w14:textId="77777777" w:rsidR="00FC7D25" w:rsidRDefault="00FC7D25">
            <w:pPr>
              <w:spacing w:after="0"/>
              <w:ind w:left="135"/>
              <w:jc w:val="center"/>
            </w:pPr>
          </w:p>
        </w:tc>
        <w:tc>
          <w:tcPr>
            <w:tcW w:w="1750" w:type="dxa"/>
            <w:tcMar>
              <w:top w:w="50" w:type="dxa"/>
              <w:left w:w="100" w:type="dxa"/>
            </w:tcMar>
            <w:vAlign w:val="center"/>
          </w:tcPr>
          <w:p w14:paraId="02CCE925" w14:textId="77777777" w:rsidR="00FC7D25" w:rsidRDefault="00FC7D25">
            <w:pPr>
              <w:spacing w:after="0"/>
              <w:ind w:left="135"/>
              <w:jc w:val="center"/>
            </w:pPr>
          </w:p>
        </w:tc>
        <w:tc>
          <w:tcPr>
            <w:tcW w:w="2551" w:type="dxa"/>
            <w:tcMar>
              <w:top w:w="50" w:type="dxa"/>
              <w:left w:w="100" w:type="dxa"/>
            </w:tcMar>
            <w:vAlign w:val="center"/>
          </w:tcPr>
          <w:p w14:paraId="0A18E5C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72859560" w14:textId="77777777">
        <w:trPr>
          <w:trHeight w:val="144"/>
          <w:tblCellSpacing w:w="0" w:type="dxa"/>
        </w:trPr>
        <w:tc>
          <w:tcPr>
            <w:tcW w:w="483" w:type="dxa"/>
            <w:tcMar>
              <w:top w:w="50" w:type="dxa"/>
              <w:left w:w="100" w:type="dxa"/>
            </w:tcMar>
            <w:vAlign w:val="center"/>
          </w:tcPr>
          <w:p w14:paraId="0BD96DA6" w14:textId="77777777" w:rsidR="00FC7D25" w:rsidRDefault="00AA7CAB">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2F50389F" w14:textId="77777777" w:rsidR="00FC7D25" w:rsidRDefault="00AA7CA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3398F1E5" w14:textId="77777777" w:rsidR="00FC7D25" w:rsidRDefault="00AA7C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84B8A2" w14:textId="77777777" w:rsidR="00FC7D25" w:rsidRDefault="00FC7D25">
            <w:pPr>
              <w:spacing w:after="0"/>
              <w:ind w:left="135"/>
              <w:jc w:val="center"/>
            </w:pPr>
          </w:p>
        </w:tc>
        <w:tc>
          <w:tcPr>
            <w:tcW w:w="1750" w:type="dxa"/>
            <w:tcMar>
              <w:top w:w="50" w:type="dxa"/>
              <w:left w:w="100" w:type="dxa"/>
            </w:tcMar>
            <w:vAlign w:val="center"/>
          </w:tcPr>
          <w:p w14:paraId="37ABDB8B" w14:textId="77777777" w:rsidR="00FC7D25" w:rsidRDefault="00FC7D25">
            <w:pPr>
              <w:spacing w:after="0"/>
              <w:ind w:left="135"/>
              <w:jc w:val="center"/>
            </w:pPr>
          </w:p>
        </w:tc>
        <w:tc>
          <w:tcPr>
            <w:tcW w:w="2551" w:type="dxa"/>
            <w:tcMar>
              <w:top w:w="50" w:type="dxa"/>
              <w:left w:w="100" w:type="dxa"/>
            </w:tcMar>
            <w:vAlign w:val="center"/>
          </w:tcPr>
          <w:p w14:paraId="5712424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61836912" w14:textId="77777777">
        <w:trPr>
          <w:trHeight w:val="144"/>
          <w:tblCellSpacing w:w="0" w:type="dxa"/>
        </w:trPr>
        <w:tc>
          <w:tcPr>
            <w:tcW w:w="483" w:type="dxa"/>
            <w:tcMar>
              <w:top w:w="50" w:type="dxa"/>
              <w:left w:w="100" w:type="dxa"/>
            </w:tcMar>
            <w:vAlign w:val="center"/>
          </w:tcPr>
          <w:p w14:paraId="09C0802F" w14:textId="77777777" w:rsidR="00FC7D25" w:rsidRDefault="00AA7CAB">
            <w:pPr>
              <w:spacing w:after="0"/>
            </w:pPr>
            <w:r>
              <w:rPr>
                <w:rFonts w:ascii="Times New Roman" w:hAnsi="Times New Roman"/>
                <w:color w:val="000000"/>
                <w:sz w:val="24"/>
              </w:rPr>
              <w:t>3.4</w:t>
            </w:r>
          </w:p>
        </w:tc>
        <w:tc>
          <w:tcPr>
            <w:tcW w:w="3344" w:type="dxa"/>
            <w:tcMar>
              <w:top w:w="50" w:type="dxa"/>
              <w:left w:w="100" w:type="dxa"/>
            </w:tcMar>
            <w:vAlign w:val="center"/>
          </w:tcPr>
          <w:p w14:paraId="39024BBD" w14:textId="77777777" w:rsidR="00FC7D25" w:rsidRDefault="00AA7CA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28206223" w14:textId="77777777" w:rsidR="00FC7D25" w:rsidRDefault="00AA7C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618F56" w14:textId="77777777" w:rsidR="00FC7D25" w:rsidRDefault="00FC7D25">
            <w:pPr>
              <w:spacing w:after="0"/>
              <w:ind w:left="135"/>
              <w:jc w:val="center"/>
            </w:pPr>
          </w:p>
        </w:tc>
        <w:tc>
          <w:tcPr>
            <w:tcW w:w="1750" w:type="dxa"/>
            <w:tcMar>
              <w:top w:w="50" w:type="dxa"/>
              <w:left w:w="100" w:type="dxa"/>
            </w:tcMar>
            <w:vAlign w:val="center"/>
          </w:tcPr>
          <w:p w14:paraId="22C4C00B" w14:textId="77777777" w:rsidR="00FC7D25" w:rsidRDefault="00FC7D25">
            <w:pPr>
              <w:spacing w:after="0"/>
              <w:ind w:left="135"/>
              <w:jc w:val="center"/>
            </w:pPr>
          </w:p>
        </w:tc>
        <w:tc>
          <w:tcPr>
            <w:tcW w:w="2551" w:type="dxa"/>
            <w:tcMar>
              <w:top w:w="50" w:type="dxa"/>
              <w:left w:w="100" w:type="dxa"/>
            </w:tcMar>
            <w:vAlign w:val="center"/>
          </w:tcPr>
          <w:p w14:paraId="71082BC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0A666881" w14:textId="77777777">
        <w:trPr>
          <w:trHeight w:val="144"/>
          <w:tblCellSpacing w:w="0" w:type="dxa"/>
        </w:trPr>
        <w:tc>
          <w:tcPr>
            <w:tcW w:w="483" w:type="dxa"/>
            <w:tcMar>
              <w:top w:w="50" w:type="dxa"/>
              <w:left w:w="100" w:type="dxa"/>
            </w:tcMar>
            <w:vAlign w:val="center"/>
          </w:tcPr>
          <w:p w14:paraId="0962CF5A" w14:textId="77777777" w:rsidR="00FC7D25" w:rsidRDefault="00AA7CAB">
            <w:pPr>
              <w:spacing w:after="0"/>
            </w:pPr>
            <w:r>
              <w:rPr>
                <w:rFonts w:ascii="Times New Roman" w:hAnsi="Times New Roman"/>
                <w:color w:val="000000"/>
                <w:sz w:val="24"/>
              </w:rPr>
              <w:t>3.5</w:t>
            </w:r>
          </w:p>
        </w:tc>
        <w:tc>
          <w:tcPr>
            <w:tcW w:w="3344" w:type="dxa"/>
            <w:tcMar>
              <w:top w:w="50" w:type="dxa"/>
              <w:left w:w="100" w:type="dxa"/>
            </w:tcMar>
            <w:vAlign w:val="center"/>
          </w:tcPr>
          <w:p w14:paraId="2EB9742E" w14:textId="77777777" w:rsidR="00FC7D25" w:rsidRDefault="00AA7CA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1BAAE34D" w14:textId="77777777" w:rsidR="00FC7D25" w:rsidRDefault="00AA7CA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5DECB9B" w14:textId="77777777" w:rsidR="00FC7D25" w:rsidRDefault="00FC7D25">
            <w:pPr>
              <w:spacing w:after="0"/>
              <w:ind w:left="135"/>
              <w:jc w:val="center"/>
            </w:pPr>
          </w:p>
        </w:tc>
        <w:tc>
          <w:tcPr>
            <w:tcW w:w="1750" w:type="dxa"/>
            <w:tcMar>
              <w:top w:w="50" w:type="dxa"/>
              <w:left w:w="100" w:type="dxa"/>
            </w:tcMar>
            <w:vAlign w:val="center"/>
          </w:tcPr>
          <w:p w14:paraId="4F35A97D" w14:textId="77777777" w:rsidR="00FC7D25" w:rsidRDefault="00FC7D25">
            <w:pPr>
              <w:spacing w:after="0"/>
              <w:ind w:left="135"/>
              <w:jc w:val="center"/>
            </w:pPr>
          </w:p>
        </w:tc>
        <w:tc>
          <w:tcPr>
            <w:tcW w:w="2551" w:type="dxa"/>
            <w:tcMar>
              <w:top w:w="50" w:type="dxa"/>
              <w:left w:w="100" w:type="dxa"/>
            </w:tcMar>
            <w:vAlign w:val="center"/>
          </w:tcPr>
          <w:p w14:paraId="58B3F26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rsidRPr="007E739C" w14:paraId="5486E5E7" w14:textId="77777777">
        <w:trPr>
          <w:trHeight w:val="144"/>
          <w:tblCellSpacing w:w="0" w:type="dxa"/>
        </w:trPr>
        <w:tc>
          <w:tcPr>
            <w:tcW w:w="483" w:type="dxa"/>
            <w:tcMar>
              <w:top w:w="50" w:type="dxa"/>
              <w:left w:w="100" w:type="dxa"/>
            </w:tcMar>
            <w:vAlign w:val="center"/>
          </w:tcPr>
          <w:p w14:paraId="15C3DA9B" w14:textId="77777777" w:rsidR="00FC7D25" w:rsidRDefault="00AA7CAB">
            <w:pPr>
              <w:spacing w:after="0"/>
            </w:pPr>
            <w:r>
              <w:rPr>
                <w:rFonts w:ascii="Times New Roman" w:hAnsi="Times New Roman"/>
                <w:color w:val="000000"/>
                <w:sz w:val="24"/>
              </w:rPr>
              <w:t>3.6</w:t>
            </w:r>
          </w:p>
        </w:tc>
        <w:tc>
          <w:tcPr>
            <w:tcW w:w="3344" w:type="dxa"/>
            <w:tcMar>
              <w:top w:w="50" w:type="dxa"/>
              <w:left w:w="100" w:type="dxa"/>
            </w:tcMar>
            <w:vAlign w:val="center"/>
          </w:tcPr>
          <w:p w14:paraId="15A63990" w14:textId="77777777" w:rsidR="00FC7D25" w:rsidRPr="00AA7CAB" w:rsidRDefault="00AA7CAB">
            <w:pPr>
              <w:spacing w:after="0"/>
              <w:ind w:left="135"/>
              <w:rPr>
                <w:lang w:val="ru-RU"/>
              </w:rPr>
            </w:pPr>
            <w:r w:rsidRPr="00AA7CA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4FB073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D503114" w14:textId="77777777" w:rsidR="00FC7D25" w:rsidRDefault="00FC7D25">
            <w:pPr>
              <w:spacing w:after="0"/>
              <w:ind w:left="135"/>
              <w:jc w:val="center"/>
            </w:pPr>
          </w:p>
        </w:tc>
        <w:tc>
          <w:tcPr>
            <w:tcW w:w="1750" w:type="dxa"/>
            <w:tcMar>
              <w:top w:w="50" w:type="dxa"/>
              <w:left w:w="100" w:type="dxa"/>
            </w:tcMar>
            <w:vAlign w:val="center"/>
          </w:tcPr>
          <w:p w14:paraId="1877A848" w14:textId="77777777" w:rsidR="00FC7D25" w:rsidRDefault="00FC7D25">
            <w:pPr>
              <w:spacing w:after="0"/>
              <w:ind w:left="135"/>
              <w:jc w:val="center"/>
            </w:pPr>
          </w:p>
        </w:tc>
        <w:tc>
          <w:tcPr>
            <w:tcW w:w="2551" w:type="dxa"/>
            <w:tcMar>
              <w:top w:w="50" w:type="dxa"/>
              <w:left w:w="100" w:type="dxa"/>
            </w:tcMar>
            <w:vAlign w:val="center"/>
          </w:tcPr>
          <w:p w14:paraId="417F87B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14:paraId="07D8F55E" w14:textId="77777777">
        <w:trPr>
          <w:trHeight w:val="144"/>
          <w:tblCellSpacing w:w="0" w:type="dxa"/>
        </w:trPr>
        <w:tc>
          <w:tcPr>
            <w:tcW w:w="0" w:type="auto"/>
            <w:gridSpan w:val="2"/>
            <w:tcMar>
              <w:top w:w="50" w:type="dxa"/>
              <w:left w:w="100" w:type="dxa"/>
            </w:tcMar>
            <w:vAlign w:val="center"/>
          </w:tcPr>
          <w:p w14:paraId="562EA802" w14:textId="77777777" w:rsidR="00FC7D25" w:rsidRDefault="00AA7CA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6F02D71" w14:textId="77777777" w:rsidR="00FC7D25" w:rsidRDefault="00AA7CA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70C2449" w14:textId="77777777" w:rsidR="00FC7D25" w:rsidRDefault="00FC7D25"/>
        </w:tc>
      </w:tr>
      <w:tr w:rsidR="00FC7D25" w:rsidRPr="007E739C" w14:paraId="145FAE65" w14:textId="77777777">
        <w:trPr>
          <w:trHeight w:val="144"/>
          <w:tblCellSpacing w:w="0" w:type="dxa"/>
        </w:trPr>
        <w:tc>
          <w:tcPr>
            <w:tcW w:w="0" w:type="auto"/>
            <w:gridSpan w:val="2"/>
            <w:tcMar>
              <w:top w:w="50" w:type="dxa"/>
              <w:left w:w="100" w:type="dxa"/>
            </w:tcMar>
            <w:vAlign w:val="center"/>
          </w:tcPr>
          <w:p w14:paraId="2949B964" w14:textId="77777777" w:rsidR="00FC7D25" w:rsidRDefault="00AA7CA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C5A0B8C" w14:textId="77777777" w:rsidR="00FC7D25" w:rsidRDefault="00AA7CA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579A1A5" w14:textId="77777777" w:rsidR="00FC7D25" w:rsidRDefault="00AA7CA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63B2216" w14:textId="77777777" w:rsidR="00FC7D25" w:rsidRDefault="00FC7D25">
            <w:pPr>
              <w:spacing w:after="0"/>
              <w:ind w:left="135"/>
              <w:jc w:val="center"/>
            </w:pPr>
          </w:p>
        </w:tc>
        <w:tc>
          <w:tcPr>
            <w:tcW w:w="2551" w:type="dxa"/>
            <w:tcMar>
              <w:top w:w="50" w:type="dxa"/>
              <w:left w:w="100" w:type="dxa"/>
            </w:tcMar>
            <w:vAlign w:val="center"/>
          </w:tcPr>
          <w:p w14:paraId="35979C9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4170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14:paraId="1ED3C75A" w14:textId="77777777">
        <w:trPr>
          <w:trHeight w:val="144"/>
          <w:tblCellSpacing w:w="0" w:type="dxa"/>
        </w:trPr>
        <w:tc>
          <w:tcPr>
            <w:tcW w:w="0" w:type="auto"/>
            <w:gridSpan w:val="2"/>
            <w:tcMar>
              <w:top w:w="50" w:type="dxa"/>
              <w:left w:w="100" w:type="dxa"/>
            </w:tcMar>
            <w:vAlign w:val="center"/>
          </w:tcPr>
          <w:p w14:paraId="35B20221" w14:textId="77777777" w:rsidR="00FC7D25" w:rsidRPr="00AA7CAB" w:rsidRDefault="00AA7CAB">
            <w:pPr>
              <w:spacing w:after="0"/>
              <w:ind w:left="135"/>
              <w:rPr>
                <w:lang w:val="ru-RU"/>
              </w:rPr>
            </w:pPr>
            <w:r w:rsidRPr="00AA7C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90870A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23D56C4A" w14:textId="77777777" w:rsidR="00FC7D25" w:rsidRDefault="00AA7CA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4DA81545" w14:textId="77777777" w:rsidR="00FC7D25" w:rsidRDefault="00AA7CA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444CF5C" w14:textId="77777777" w:rsidR="00FC7D25" w:rsidRDefault="00FC7D25"/>
        </w:tc>
      </w:tr>
    </w:tbl>
    <w:p w14:paraId="3D9393BF" w14:textId="77777777" w:rsidR="00FC7D25" w:rsidRDefault="00FC7D25">
      <w:pPr>
        <w:sectPr w:rsidR="00FC7D25">
          <w:pgSz w:w="16383" w:h="11906" w:orient="landscape"/>
          <w:pgMar w:top="1134" w:right="850" w:bottom="1134" w:left="1701" w:header="720" w:footer="720" w:gutter="0"/>
          <w:cols w:space="720"/>
        </w:sectPr>
      </w:pPr>
    </w:p>
    <w:p w14:paraId="6197EE3C" w14:textId="77777777" w:rsidR="00FC7D25" w:rsidRDefault="00AA7CAB">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839"/>
      </w:tblGrid>
      <w:tr w:rsidR="00FC7D25" w14:paraId="39C59518" w14:textId="77777777">
        <w:trPr>
          <w:trHeight w:val="144"/>
          <w:tblCellSpacing w:w="0" w:type="dxa"/>
        </w:trPr>
        <w:tc>
          <w:tcPr>
            <w:tcW w:w="492" w:type="dxa"/>
            <w:vMerge w:val="restart"/>
            <w:tcMar>
              <w:top w:w="50" w:type="dxa"/>
              <w:left w:w="100" w:type="dxa"/>
            </w:tcMar>
            <w:vAlign w:val="center"/>
          </w:tcPr>
          <w:p w14:paraId="1C9B6A90" w14:textId="77777777" w:rsidR="00FC7D25" w:rsidRDefault="00AA7CAB">
            <w:pPr>
              <w:spacing w:after="0"/>
              <w:ind w:left="135"/>
            </w:pPr>
            <w:r>
              <w:rPr>
                <w:rFonts w:ascii="Times New Roman" w:hAnsi="Times New Roman"/>
                <w:b/>
                <w:color w:val="000000"/>
                <w:sz w:val="24"/>
              </w:rPr>
              <w:t xml:space="preserve">№ п/п </w:t>
            </w:r>
          </w:p>
          <w:p w14:paraId="1153C5F8" w14:textId="77777777" w:rsidR="00FC7D25" w:rsidRDefault="00FC7D25">
            <w:pPr>
              <w:spacing w:after="0"/>
              <w:ind w:left="135"/>
            </w:pPr>
          </w:p>
        </w:tc>
        <w:tc>
          <w:tcPr>
            <w:tcW w:w="3168" w:type="dxa"/>
            <w:vMerge w:val="restart"/>
            <w:tcMar>
              <w:top w:w="50" w:type="dxa"/>
              <w:left w:w="100" w:type="dxa"/>
            </w:tcMar>
            <w:vAlign w:val="center"/>
          </w:tcPr>
          <w:p w14:paraId="55DE82A6" w14:textId="77777777" w:rsidR="00FC7D25" w:rsidRDefault="00AA7CAB">
            <w:pPr>
              <w:spacing w:after="0"/>
              <w:ind w:left="135"/>
            </w:pPr>
            <w:r>
              <w:rPr>
                <w:rFonts w:ascii="Times New Roman" w:hAnsi="Times New Roman"/>
                <w:b/>
                <w:color w:val="000000"/>
                <w:sz w:val="24"/>
              </w:rPr>
              <w:t xml:space="preserve">Наименование разделов и тем программы </w:t>
            </w:r>
          </w:p>
          <w:p w14:paraId="5447060D" w14:textId="77777777" w:rsidR="00FC7D25" w:rsidRDefault="00FC7D25">
            <w:pPr>
              <w:spacing w:after="0"/>
              <w:ind w:left="135"/>
            </w:pPr>
          </w:p>
        </w:tc>
        <w:tc>
          <w:tcPr>
            <w:tcW w:w="0" w:type="auto"/>
            <w:gridSpan w:val="3"/>
            <w:tcMar>
              <w:top w:w="50" w:type="dxa"/>
              <w:left w:w="100" w:type="dxa"/>
            </w:tcMar>
            <w:vAlign w:val="center"/>
          </w:tcPr>
          <w:p w14:paraId="43C00234" w14:textId="77777777" w:rsidR="00FC7D25" w:rsidRDefault="00AA7CA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8216ACB"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750AC8C8" w14:textId="77777777" w:rsidR="00FC7D25" w:rsidRDefault="00FC7D25">
            <w:pPr>
              <w:spacing w:after="0"/>
              <w:ind w:left="135"/>
            </w:pPr>
          </w:p>
        </w:tc>
      </w:tr>
      <w:tr w:rsidR="00FC7D25" w14:paraId="46FD4D46" w14:textId="77777777">
        <w:trPr>
          <w:trHeight w:val="144"/>
          <w:tblCellSpacing w:w="0" w:type="dxa"/>
        </w:trPr>
        <w:tc>
          <w:tcPr>
            <w:tcW w:w="0" w:type="auto"/>
            <w:vMerge/>
            <w:tcBorders>
              <w:top w:val="nil"/>
            </w:tcBorders>
            <w:tcMar>
              <w:top w:w="50" w:type="dxa"/>
              <w:left w:w="100" w:type="dxa"/>
            </w:tcMar>
          </w:tcPr>
          <w:p w14:paraId="6BF59E0C" w14:textId="77777777" w:rsidR="00FC7D25" w:rsidRDefault="00FC7D25"/>
        </w:tc>
        <w:tc>
          <w:tcPr>
            <w:tcW w:w="0" w:type="auto"/>
            <w:vMerge/>
            <w:tcBorders>
              <w:top w:val="nil"/>
            </w:tcBorders>
            <w:tcMar>
              <w:top w:w="50" w:type="dxa"/>
              <w:left w:w="100" w:type="dxa"/>
            </w:tcMar>
          </w:tcPr>
          <w:p w14:paraId="48BD1484" w14:textId="77777777" w:rsidR="00FC7D25" w:rsidRDefault="00FC7D25"/>
        </w:tc>
        <w:tc>
          <w:tcPr>
            <w:tcW w:w="960" w:type="dxa"/>
            <w:tcMar>
              <w:top w:w="50" w:type="dxa"/>
              <w:left w:w="100" w:type="dxa"/>
            </w:tcMar>
            <w:vAlign w:val="center"/>
          </w:tcPr>
          <w:p w14:paraId="18C8E3FF" w14:textId="77777777" w:rsidR="00FC7D25" w:rsidRDefault="00AA7CAB">
            <w:pPr>
              <w:spacing w:after="0"/>
              <w:ind w:left="135"/>
            </w:pPr>
            <w:r>
              <w:rPr>
                <w:rFonts w:ascii="Times New Roman" w:hAnsi="Times New Roman"/>
                <w:b/>
                <w:color w:val="000000"/>
                <w:sz w:val="24"/>
              </w:rPr>
              <w:t xml:space="preserve">Всего </w:t>
            </w:r>
          </w:p>
          <w:p w14:paraId="6DDF7185" w14:textId="77777777" w:rsidR="00FC7D25" w:rsidRDefault="00FC7D25">
            <w:pPr>
              <w:spacing w:after="0"/>
              <w:ind w:left="135"/>
            </w:pPr>
          </w:p>
        </w:tc>
        <w:tc>
          <w:tcPr>
            <w:tcW w:w="1680" w:type="dxa"/>
            <w:tcMar>
              <w:top w:w="50" w:type="dxa"/>
              <w:left w:w="100" w:type="dxa"/>
            </w:tcMar>
            <w:vAlign w:val="center"/>
          </w:tcPr>
          <w:p w14:paraId="3012EAE3" w14:textId="77777777" w:rsidR="00FC7D25" w:rsidRDefault="00AA7CAB">
            <w:pPr>
              <w:spacing w:after="0"/>
              <w:ind w:left="135"/>
            </w:pPr>
            <w:r>
              <w:rPr>
                <w:rFonts w:ascii="Times New Roman" w:hAnsi="Times New Roman"/>
                <w:b/>
                <w:color w:val="000000"/>
                <w:sz w:val="24"/>
              </w:rPr>
              <w:t xml:space="preserve">Контрольные работы </w:t>
            </w:r>
          </w:p>
          <w:p w14:paraId="60C9CBC6" w14:textId="77777777" w:rsidR="00FC7D25" w:rsidRDefault="00FC7D25">
            <w:pPr>
              <w:spacing w:after="0"/>
              <w:ind w:left="135"/>
            </w:pPr>
          </w:p>
        </w:tc>
        <w:tc>
          <w:tcPr>
            <w:tcW w:w="1768" w:type="dxa"/>
            <w:tcMar>
              <w:top w:w="50" w:type="dxa"/>
              <w:left w:w="100" w:type="dxa"/>
            </w:tcMar>
            <w:vAlign w:val="center"/>
          </w:tcPr>
          <w:p w14:paraId="389B4572" w14:textId="77777777" w:rsidR="00FC7D25" w:rsidRDefault="00AA7CAB">
            <w:pPr>
              <w:spacing w:after="0"/>
              <w:ind w:left="135"/>
            </w:pPr>
            <w:r>
              <w:rPr>
                <w:rFonts w:ascii="Times New Roman" w:hAnsi="Times New Roman"/>
                <w:b/>
                <w:color w:val="000000"/>
                <w:sz w:val="24"/>
              </w:rPr>
              <w:t xml:space="preserve">Практические работы </w:t>
            </w:r>
          </w:p>
          <w:p w14:paraId="37C3EA13" w14:textId="77777777" w:rsidR="00FC7D25" w:rsidRDefault="00FC7D25">
            <w:pPr>
              <w:spacing w:after="0"/>
              <w:ind w:left="135"/>
            </w:pPr>
          </w:p>
        </w:tc>
        <w:tc>
          <w:tcPr>
            <w:tcW w:w="0" w:type="auto"/>
            <w:vMerge/>
            <w:tcBorders>
              <w:top w:val="nil"/>
            </w:tcBorders>
            <w:tcMar>
              <w:top w:w="50" w:type="dxa"/>
              <w:left w:w="100" w:type="dxa"/>
            </w:tcMar>
          </w:tcPr>
          <w:p w14:paraId="71F7B590" w14:textId="77777777" w:rsidR="00FC7D25" w:rsidRDefault="00FC7D25"/>
        </w:tc>
      </w:tr>
      <w:tr w:rsidR="00FC7D25" w:rsidRPr="007E739C" w14:paraId="1A1C856A" w14:textId="77777777">
        <w:trPr>
          <w:trHeight w:val="144"/>
          <w:tblCellSpacing w:w="0" w:type="dxa"/>
        </w:trPr>
        <w:tc>
          <w:tcPr>
            <w:tcW w:w="0" w:type="auto"/>
            <w:gridSpan w:val="6"/>
            <w:tcMar>
              <w:top w:w="50" w:type="dxa"/>
              <w:left w:w="100" w:type="dxa"/>
            </w:tcMar>
            <w:vAlign w:val="center"/>
          </w:tcPr>
          <w:p w14:paraId="7E8A48EC"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1.</w:t>
            </w:r>
            <w:r w:rsidRPr="00AA7CAB">
              <w:rPr>
                <w:rFonts w:ascii="Times New Roman" w:hAnsi="Times New Roman"/>
                <w:color w:val="000000"/>
                <w:sz w:val="24"/>
                <w:lang w:val="ru-RU"/>
              </w:rPr>
              <w:t xml:space="preserve"> </w:t>
            </w:r>
            <w:r w:rsidRPr="00AA7CAB">
              <w:rPr>
                <w:rFonts w:ascii="Times New Roman" w:hAnsi="Times New Roman"/>
                <w:b/>
                <w:color w:val="000000"/>
                <w:sz w:val="24"/>
                <w:lang w:val="ru-RU"/>
              </w:rPr>
              <w:t>Человек в экономических отношениях</w:t>
            </w:r>
          </w:p>
        </w:tc>
      </w:tr>
      <w:tr w:rsidR="00FC7D25" w:rsidRPr="007E739C" w14:paraId="297ACFE9" w14:textId="77777777">
        <w:trPr>
          <w:trHeight w:val="144"/>
          <w:tblCellSpacing w:w="0" w:type="dxa"/>
        </w:trPr>
        <w:tc>
          <w:tcPr>
            <w:tcW w:w="492" w:type="dxa"/>
            <w:tcMar>
              <w:top w:w="50" w:type="dxa"/>
              <w:left w:w="100" w:type="dxa"/>
            </w:tcMar>
            <w:vAlign w:val="center"/>
          </w:tcPr>
          <w:p w14:paraId="5336FAC4" w14:textId="77777777" w:rsidR="00FC7D25" w:rsidRDefault="00AA7CAB">
            <w:pPr>
              <w:spacing w:after="0"/>
            </w:pPr>
            <w:r>
              <w:rPr>
                <w:rFonts w:ascii="Times New Roman" w:hAnsi="Times New Roman"/>
                <w:color w:val="000000"/>
                <w:sz w:val="24"/>
              </w:rPr>
              <w:t>1.1</w:t>
            </w:r>
          </w:p>
        </w:tc>
        <w:tc>
          <w:tcPr>
            <w:tcW w:w="3168" w:type="dxa"/>
            <w:tcMar>
              <w:top w:w="50" w:type="dxa"/>
              <w:left w:w="100" w:type="dxa"/>
            </w:tcMar>
            <w:vAlign w:val="center"/>
          </w:tcPr>
          <w:p w14:paraId="7F3F0113" w14:textId="77777777" w:rsidR="00FC7D25" w:rsidRDefault="00AA7CA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2F1927DF" w14:textId="77777777" w:rsidR="00FC7D25" w:rsidRDefault="00AA7CA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31B5420" w14:textId="77777777" w:rsidR="00FC7D25" w:rsidRDefault="00FC7D25">
            <w:pPr>
              <w:spacing w:after="0"/>
              <w:ind w:left="135"/>
              <w:jc w:val="center"/>
            </w:pPr>
          </w:p>
        </w:tc>
        <w:tc>
          <w:tcPr>
            <w:tcW w:w="1768" w:type="dxa"/>
            <w:tcMar>
              <w:top w:w="50" w:type="dxa"/>
              <w:left w:w="100" w:type="dxa"/>
            </w:tcMar>
            <w:vAlign w:val="center"/>
          </w:tcPr>
          <w:p w14:paraId="7A773FB7" w14:textId="77777777" w:rsidR="00FC7D25" w:rsidRDefault="00FC7D25">
            <w:pPr>
              <w:spacing w:after="0"/>
              <w:ind w:left="135"/>
              <w:jc w:val="center"/>
            </w:pPr>
          </w:p>
        </w:tc>
        <w:tc>
          <w:tcPr>
            <w:tcW w:w="2599" w:type="dxa"/>
            <w:tcMar>
              <w:top w:w="50" w:type="dxa"/>
              <w:left w:w="100" w:type="dxa"/>
            </w:tcMar>
            <w:vAlign w:val="center"/>
          </w:tcPr>
          <w:p w14:paraId="4BD4457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005921E8" w14:textId="77777777">
        <w:trPr>
          <w:trHeight w:val="144"/>
          <w:tblCellSpacing w:w="0" w:type="dxa"/>
        </w:trPr>
        <w:tc>
          <w:tcPr>
            <w:tcW w:w="492" w:type="dxa"/>
            <w:tcMar>
              <w:top w:w="50" w:type="dxa"/>
              <w:left w:w="100" w:type="dxa"/>
            </w:tcMar>
            <w:vAlign w:val="center"/>
          </w:tcPr>
          <w:p w14:paraId="6786EF04" w14:textId="77777777" w:rsidR="00FC7D25" w:rsidRDefault="00AA7CAB">
            <w:pPr>
              <w:spacing w:after="0"/>
            </w:pPr>
            <w:r>
              <w:rPr>
                <w:rFonts w:ascii="Times New Roman" w:hAnsi="Times New Roman"/>
                <w:color w:val="000000"/>
                <w:sz w:val="24"/>
              </w:rPr>
              <w:t>1.2</w:t>
            </w:r>
          </w:p>
        </w:tc>
        <w:tc>
          <w:tcPr>
            <w:tcW w:w="3168" w:type="dxa"/>
            <w:tcMar>
              <w:top w:w="50" w:type="dxa"/>
              <w:left w:w="100" w:type="dxa"/>
            </w:tcMar>
            <w:vAlign w:val="center"/>
          </w:tcPr>
          <w:p w14:paraId="3E8C5055" w14:textId="77777777" w:rsidR="00FC7D25" w:rsidRDefault="00AA7CA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27F2AB97" w14:textId="77777777" w:rsidR="00FC7D25" w:rsidRDefault="00AA7CA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3AD8A1D" w14:textId="77777777" w:rsidR="00FC7D25" w:rsidRDefault="00FC7D25">
            <w:pPr>
              <w:spacing w:after="0"/>
              <w:ind w:left="135"/>
              <w:jc w:val="center"/>
            </w:pPr>
          </w:p>
        </w:tc>
        <w:tc>
          <w:tcPr>
            <w:tcW w:w="1768" w:type="dxa"/>
            <w:tcMar>
              <w:top w:w="50" w:type="dxa"/>
              <w:left w:w="100" w:type="dxa"/>
            </w:tcMar>
            <w:vAlign w:val="center"/>
          </w:tcPr>
          <w:p w14:paraId="53982E3C" w14:textId="77777777" w:rsidR="00FC7D25" w:rsidRDefault="00FC7D25">
            <w:pPr>
              <w:spacing w:after="0"/>
              <w:ind w:left="135"/>
              <w:jc w:val="center"/>
            </w:pPr>
          </w:p>
        </w:tc>
        <w:tc>
          <w:tcPr>
            <w:tcW w:w="2599" w:type="dxa"/>
            <w:tcMar>
              <w:top w:w="50" w:type="dxa"/>
              <w:left w:w="100" w:type="dxa"/>
            </w:tcMar>
            <w:vAlign w:val="center"/>
          </w:tcPr>
          <w:p w14:paraId="10329A6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66548069" w14:textId="77777777">
        <w:trPr>
          <w:trHeight w:val="144"/>
          <w:tblCellSpacing w:w="0" w:type="dxa"/>
        </w:trPr>
        <w:tc>
          <w:tcPr>
            <w:tcW w:w="492" w:type="dxa"/>
            <w:tcMar>
              <w:top w:w="50" w:type="dxa"/>
              <w:left w:w="100" w:type="dxa"/>
            </w:tcMar>
            <w:vAlign w:val="center"/>
          </w:tcPr>
          <w:p w14:paraId="76766A44" w14:textId="77777777" w:rsidR="00FC7D25" w:rsidRDefault="00AA7CAB">
            <w:pPr>
              <w:spacing w:after="0"/>
            </w:pPr>
            <w:r>
              <w:rPr>
                <w:rFonts w:ascii="Times New Roman" w:hAnsi="Times New Roman"/>
                <w:color w:val="000000"/>
                <w:sz w:val="24"/>
              </w:rPr>
              <w:t>1.3</w:t>
            </w:r>
          </w:p>
        </w:tc>
        <w:tc>
          <w:tcPr>
            <w:tcW w:w="3168" w:type="dxa"/>
            <w:tcMar>
              <w:top w:w="50" w:type="dxa"/>
              <w:left w:w="100" w:type="dxa"/>
            </w:tcMar>
            <w:vAlign w:val="center"/>
          </w:tcPr>
          <w:p w14:paraId="37D79A42" w14:textId="77777777" w:rsidR="00FC7D25" w:rsidRDefault="00AA7CA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654598E3" w14:textId="77777777" w:rsidR="00FC7D25" w:rsidRDefault="00AA7CA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A071E2C" w14:textId="77777777" w:rsidR="00FC7D25" w:rsidRDefault="00FC7D25">
            <w:pPr>
              <w:spacing w:after="0"/>
              <w:ind w:left="135"/>
              <w:jc w:val="center"/>
            </w:pPr>
          </w:p>
        </w:tc>
        <w:tc>
          <w:tcPr>
            <w:tcW w:w="1768" w:type="dxa"/>
            <w:tcMar>
              <w:top w:w="50" w:type="dxa"/>
              <w:left w:w="100" w:type="dxa"/>
            </w:tcMar>
            <w:vAlign w:val="center"/>
          </w:tcPr>
          <w:p w14:paraId="3E1D526E" w14:textId="77777777" w:rsidR="00FC7D25" w:rsidRDefault="00FC7D25">
            <w:pPr>
              <w:spacing w:after="0"/>
              <w:ind w:left="135"/>
              <w:jc w:val="center"/>
            </w:pPr>
          </w:p>
        </w:tc>
        <w:tc>
          <w:tcPr>
            <w:tcW w:w="2599" w:type="dxa"/>
            <w:tcMar>
              <w:top w:w="50" w:type="dxa"/>
              <w:left w:w="100" w:type="dxa"/>
            </w:tcMar>
            <w:vAlign w:val="center"/>
          </w:tcPr>
          <w:p w14:paraId="05F014A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7EAF9CE0" w14:textId="77777777">
        <w:trPr>
          <w:trHeight w:val="144"/>
          <w:tblCellSpacing w:w="0" w:type="dxa"/>
        </w:trPr>
        <w:tc>
          <w:tcPr>
            <w:tcW w:w="492" w:type="dxa"/>
            <w:tcMar>
              <w:top w:w="50" w:type="dxa"/>
              <w:left w:w="100" w:type="dxa"/>
            </w:tcMar>
            <w:vAlign w:val="center"/>
          </w:tcPr>
          <w:p w14:paraId="52CF3C1F" w14:textId="77777777" w:rsidR="00FC7D25" w:rsidRDefault="00AA7CAB">
            <w:pPr>
              <w:spacing w:after="0"/>
            </w:pPr>
            <w:r>
              <w:rPr>
                <w:rFonts w:ascii="Times New Roman" w:hAnsi="Times New Roman"/>
                <w:color w:val="000000"/>
                <w:sz w:val="24"/>
              </w:rPr>
              <w:t>1.4</w:t>
            </w:r>
          </w:p>
        </w:tc>
        <w:tc>
          <w:tcPr>
            <w:tcW w:w="3168" w:type="dxa"/>
            <w:tcMar>
              <w:top w:w="50" w:type="dxa"/>
              <w:left w:w="100" w:type="dxa"/>
            </w:tcMar>
            <w:vAlign w:val="center"/>
          </w:tcPr>
          <w:p w14:paraId="73425464" w14:textId="77777777" w:rsidR="00FC7D25" w:rsidRDefault="00AA7CA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2AC6614" w14:textId="77777777" w:rsidR="00FC7D25" w:rsidRDefault="00AA7CA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AD500E1" w14:textId="77777777" w:rsidR="00FC7D25" w:rsidRDefault="00FC7D25">
            <w:pPr>
              <w:spacing w:after="0"/>
              <w:ind w:left="135"/>
              <w:jc w:val="center"/>
            </w:pPr>
          </w:p>
        </w:tc>
        <w:tc>
          <w:tcPr>
            <w:tcW w:w="1768" w:type="dxa"/>
            <w:tcMar>
              <w:top w:w="50" w:type="dxa"/>
              <w:left w:w="100" w:type="dxa"/>
            </w:tcMar>
            <w:vAlign w:val="center"/>
          </w:tcPr>
          <w:p w14:paraId="188F9BFF" w14:textId="77777777" w:rsidR="00FC7D25" w:rsidRDefault="00FC7D25">
            <w:pPr>
              <w:spacing w:after="0"/>
              <w:ind w:left="135"/>
              <w:jc w:val="center"/>
            </w:pPr>
          </w:p>
        </w:tc>
        <w:tc>
          <w:tcPr>
            <w:tcW w:w="2599" w:type="dxa"/>
            <w:tcMar>
              <w:top w:w="50" w:type="dxa"/>
              <w:left w:w="100" w:type="dxa"/>
            </w:tcMar>
            <w:vAlign w:val="center"/>
          </w:tcPr>
          <w:p w14:paraId="58603A7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0FC29302" w14:textId="77777777">
        <w:trPr>
          <w:trHeight w:val="144"/>
          <w:tblCellSpacing w:w="0" w:type="dxa"/>
        </w:trPr>
        <w:tc>
          <w:tcPr>
            <w:tcW w:w="492" w:type="dxa"/>
            <w:tcMar>
              <w:top w:w="50" w:type="dxa"/>
              <w:left w:w="100" w:type="dxa"/>
            </w:tcMar>
            <w:vAlign w:val="center"/>
          </w:tcPr>
          <w:p w14:paraId="32223FAD" w14:textId="77777777" w:rsidR="00FC7D25" w:rsidRDefault="00AA7CAB">
            <w:pPr>
              <w:spacing w:after="0"/>
            </w:pPr>
            <w:r>
              <w:rPr>
                <w:rFonts w:ascii="Times New Roman" w:hAnsi="Times New Roman"/>
                <w:color w:val="000000"/>
                <w:sz w:val="24"/>
              </w:rPr>
              <w:t>1.5</w:t>
            </w:r>
          </w:p>
        </w:tc>
        <w:tc>
          <w:tcPr>
            <w:tcW w:w="3168" w:type="dxa"/>
            <w:tcMar>
              <w:top w:w="50" w:type="dxa"/>
              <w:left w:w="100" w:type="dxa"/>
            </w:tcMar>
            <w:vAlign w:val="center"/>
          </w:tcPr>
          <w:p w14:paraId="66F1A4E4" w14:textId="77777777" w:rsidR="00FC7D25" w:rsidRPr="00AA7CAB" w:rsidRDefault="00AA7CAB">
            <w:pPr>
              <w:spacing w:after="0"/>
              <w:ind w:left="135"/>
              <w:rPr>
                <w:lang w:val="ru-RU"/>
              </w:rPr>
            </w:pPr>
            <w:r w:rsidRPr="00AA7CA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5F4F9EE2"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0C8F3F10" w14:textId="77777777" w:rsidR="00FC7D25" w:rsidRDefault="00AA7CA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E72FF0F" w14:textId="77777777" w:rsidR="00FC7D25" w:rsidRDefault="00FC7D25">
            <w:pPr>
              <w:spacing w:after="0"/>
              <w:ind w:left="135"/>
              <w:jc w:val="center"/>
            </w:pPr>
          </w:p>
        </w:tc>
        <w:tc>
          <w:tcPr>
            <w:tcW w:w="2599" w:type="dxa"/>
            <w:tcMar>
              <w:top w:w="50" w:type="dxa"/>
              <w:left w:w="100" w:type="dxa"/>
            </w:tcMar>
            <w:vAlign w:val="center"/>
          </w:tcPr>
          <w:p w14:paraId="4CAFCFC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14:paraId="3D1C688E" w14:textId="77777777">
        <w:trPr>
          <w:trHeight w:val="144"/>
          <w:tblCellSpacing w:w="0" w:type="dxa"/>
        </w:trPr>
        <w:tc>
          <w:tcPr>
            <w:tcW w:w="0" w:type="auto"/>
            <w:gridSpan w:val="2"/>
            <w:tcMar>
              <w:top w:w="50" w:type="dxa"/>
              <w:left w:w="100" w:type="dxa"/>
            </w:tcMar>
            <w:vAlign w:val="center"/>
          </w:tcPr>
          <w:p w14:paraId="368E706B" w14:textId="77777777" w:rsidR="00FC7D25" w:rsidRDefault="00AA7CA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17B97A9" w14:textId="77777777" w:rsidR="00FC7D25" w:rsidRDefault="00AA7CA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D75D941" w14:textId="77777777" w:rsidR="00FC7D25" w:rsidRDefault="00FC7D25"/>
        </w:tc>
      </w:tr>
      <w:tr w:rsidR="00FC7D25" w:rsidRPr="007E739C" w14:paraId="1575D5A4" w14:textId="77777777">
        <w:trPr>
          <w:trHeight w:val="144"/>
          <w:tblCellSpacing w:w="0" w:type="dxa"/>
        </w:trPr>
        <w:tc>
          <w:tcPr>
            <w:tcW w:w="0" w:type="auto"/>
            <w:gridSpan w:val="6"/>
            <w:tcMar>
              <w:top w:w="50" w:type="dxa"/>
              <w:left w:w="100" w:type="dxa"/>
            </w:tcMar>
            <w:vAlign w:val="center"/>
          </w:tcPr>
          <w:p w14:paraId="05E3F68B"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2.</w:t>
            </w:r>
            <w:r w:rsidRPr="00AA7CAB">
              <w:rPr>
                <w:rFonts w:ascii="Times New Roman" w:hAnsi="Times New Roman"/>
                <w:color w:val="000000"/>
                <w:sz w:val="24"/>
                <w:lang w:val="ru-RU"/>
              </w:rPr>
              <w:t xml:space="preserve"> </w:t>
            </w:r>
            <w:r w:rsidRPr="00AA7CAB">
              <w:rPr>
                <w:rFonts w:ascii="Times New Roman" w:hAnsi="Times New Roman"/>
                <w:b/>
                <w:color w:val="000000"/>
                <w:sz w:val="24"/>
                <w:lang w:val="ru-RU"/>
              </w:rPr>
              <w:t>Человек в мире культуры</w:t>
            </w:r>
          </w:p>
        </w:tc>
      </w:tr>
      <w:tr w:rsidR="00FC7D25" w:rsidRPr="007E739C" w14:paraId="70BAA098" w14:textId="77777777">
        <w:trPr>
          <w:trHeight w:val="144"/>
          <w:tblCellSpacing w:w="0" w:type="dxa"/>
        </w:trPr>
        <w:tc>
          <w:tcPr>
            <w:tcW w:w="492" w:type="dxa"/>
            <w:tcMar>
              <w:top w:w="50" w:type="dxa"/>
              <w:left w:w="100" w:type="dxa"/>
            </w:tcMar>
            <w:vAlign w:val="center"/>
          </w:tcPr>
          <w:p w14:paraId="6491AF52" w14:textId="77777777" w:rsidR="00FC7D25" w:rsidRDefault="00AA7CAB">
            <w:pPr>
              <w:spacing w:after="0"/>
            </w:pPr>
            <w:r>
              <w:rPr>
                <w:rFonts w:ascii="Times New Roman" w:hAnsi="Times New Roman"/>
                <w:color w:val="000000"/>
                <w:sz w:val="24"/>
              </w:rPr>
              <w:t>2.1</w:t>
            </w:r>
          </w:p>
        </w:tc>
        <w:tc>
          <w:tcPr>
            <w:tcW w:w="3168" w:type="dxa"/>
            <w:tcMar>
              <w:top w:w="50" w:type="dxa"/>
              <w:left w:w="100" w:type="dxa"/>
            </w:tcMar>
            <w:vAlign w:val="center"/>
          </w:tcPr>
          <w:p w14:paraId="43FFC637" w14:textId="77777777" w:rsidR="00FC7D25" w:rsidRPr="00AA7CAB" w:rsidRDefault="00AA7CAB">
            <w:pPr>
              <w:spacing w:after="0"/>
              <w:ind w:left="135"/>
              <w:rPr>
                <w:lang w:val="ru-RU"/>
              </w:rPr>
            </w:pPr>
            <w:r w:rsidRPr="00AA7CA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663F543"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3C4D78C" w14:textId="77777777" w:rsidR="00FC7D25" w:rsidRDefault="00FC7D25">
            <w:pPr>
              <w:spacing w:after="0"/>
              <w:ind w:left="135"/>
              <w:jc w:val="center"/>
            </w:pPr>
          </w:p>
        </w:tc>
        <w:tc>
          <w:tcPr>
            <w:tcW w:w="1768" w:type="dxa"/>
            <w:tcMar>
              <w:top w:w="50" w:type="dxa"/>
              <w:left w:w="100" w:type="dxa"/>
            </w:tcMar>
            <w:vAlign w:val="center"/>
          </w:tcPr>
          <w:p w14:paraId="318DBEEC" w14:textId="77777777" w:rsidR="00FC7D25" w:rsidRDefault="00FC7D25">
            <w:pPr>
              <w:spacing w:after="0"/>
              <w:ind w:left="135"/>
              <w:jc w:val="center"/>
            </w:pPr>
          </w:p>
        </w:tc>
        <w:tc>
          <w:tcPr>
            <w:tcW w:w="2599" w:type="dxa"/>
            <w:tcMar>
              <w:top w:w="50" w:type="dxa"/>
              <w:left w:w="100" w:type="dxa"/>
            </w:tcMar>
            <w:vAlign w:val="center"/>
          </w:tcPr>
          <w:p w14:paraId="25E22BE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2D2AB03C" w14:textId="77777777">
        <w:trPr>
          <w:trHeight w:val="144"/>
          <w:tblCellSpacing w:w="0" w:type="dxa"/>
        </w:trPr>
        <w:tc>
          <w:tcPr>
            <w:tcW w:w="492" w:type="dxa"/>
            <w:tcMar>
              <w:top w:w="50" w:type="dxa"/>
              <w:left w:w="100" w:type="dxa"/>
            </w:tcMar>
            <w:vAlign w:val="center"/>
          </w:tcPr>
          <w:p w14:paraId="42AFCE18" w14:textId="77777777" w:rsidR="00FC7D25" w:rsidRDefault="00AA7CAB">
            <w:pPr>
              <w:spacing w:after="0"/>
            </w:pPr>
            <w:r>
              <w:rPr>
                <w:rFonts w:ascii="Times New Roman" w:hAnsi="Times New Roman"/>
                <w:color w:val="000000"/>
                <w:sz w:val="24"/>
              </w:rPr>
              <w:t>2.2</w:t>
            </w:r>
          </w:p>
        </w:tc>
        <w:tc>
          <w:tcPr>
            <w:tcW w:w="3168" w:type="dxa"/>
            <w:tcMar>
              <w:top w:w="50" w:type="dxa"/>
              <w:left w:w="100" w:type="dxa"/>
            </w:tcMar>
            <w:vAlign w:val="center"/>
          </w:tcPr>
          <w:p w14:paraId="6D8257B1" w14:textId="77777777" w:rsidR="00FC7D25" w:rsidRPr="00AA7CAB" w:rsidRDefault="00AA7CAB">
            <w:pPr>
              <w:spacing w:after="0"/>
              <w:ind w:left="135"/>
              <w:rPr>
                <w:lang w:val="ru-RU"/>
              </w:rPr>
            </w:pPr>
            <w:r w:rsidRPr="00AA7CA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3C6B0D7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1F1A610" w14:textId="77777777" w:rsidR="00FC7D25" w:rsidRDefault="00FC7D25">
            <w:pPr>
              <w:spacing w:after="0"/>
              <w:ind w:left="135"/>
              <w:jc w:val="center"/>
            </w:pPr>
          </w:p>
        </w:tc>
        <w:tc>
          <w:tcPr>
            <w:tcW w:w="1768" w:type="dxa"/>
            <w:tcMar>
              <w:top w:w="50" w:type="dxa"/>
              <w:left w:w="100" w:type="dxa"/>
            </w:tcMar>
            <w:vAlign w:val="center"/>
          </w:tcPr>
          <w:p w14:paraId="5E7CA75A" w14:textId="77777777" w:rsidR="00FC7D25" w:rsidRDefault="00FC7D25">
            <w:pPr>
              <w:spacing w:after="0"/>
              <w:ind w:left="135"/>
              <w:jc w:val="center"/>
            </w:pPr>
          </w:p>
        </w:tc>
        <w:tc>
          <w:tcPr>
            <w:tcW w:w="2599" w:type="dxa"/>
            <w:tcMar>
              <w:top w:w="50" w:type="dxa"/>
              <w:left w:w="100" w:type="dxa"/>
            </w:tcMar>
            <w:vAlign w:val="center"/>
          </w:tcPr>
          <w:p w14:paraId="6F2D052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7D263A63" w14:textId="77777777">
        <w:trPr>
          <w:trHeight w:val="144"/>
          <w:tblCellSpacing w:w="0" w:type="dxa"/>
        </w:trPr>
        <w:tc>
          <w:tcPr>
            <w:tcW w:w="492" w:type="dxa"/>
            <w:tcMar>
              <w:top w:w="50" w:type="dxa"/>
              <w:left w:w="100" w:type="dxa"/>
            </w:tcMar>
            <w:vAlign w:val="center"/>
          </w:tcPr>
          <w:p w14:paraId="59B7C157" w14:textId="77777777" w:rsidR="00FC7D25" w:rsidRDefault="00AA7CAB">
            <w:pPr>
              <w:spacing w:after="0"/>
            </w:pPr>
            <w:r>
              <w:rPr>
                <w:rFonts w:ascii="Times New Roman" w:hAnsi="Times New Roman"/>
                <w:color w:val="000000"/>
                <w:sz w:val="24"/>
              </w:rPr>
              <w:t>2.3</w:t>
            </w:r>
          </w:p>
        </w:tc>
        <w:tc>
          <w:tcPr>
            <w:tcW w:w="3168" w:type="dxa"/>
            <w:tcMar>
              <w:top w:w="50" w:type="dxa"/>
              <w:left w:w="100" w:type="dxa"/>
            </w:tcMar>
            <w:vAlign w:val="center"/>
          </w:tcPr>
          <w:p w14:paraId="798114BF" w14:textId="77777777" w:rsidR="00FC7D25" w:rsidRPr="00AA7CAB" w:rsidRDefault="00AA7CAB">
            <w:pPr>
              <w:spacing w:after="0"/>
              <w:ind w:left="135"/>
              <w:rPr>
                <w:lang w:val="ru-RU"/>
              </w:rPr>
            </w:pPr>
            <w:r w:rsidRPr="00AA7CA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6805E409"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50A28D4" w14:textId="77777777" w:rsidR="00FC7D25" w:rsidRDefault="00FC7D25">
            <w:pPr>
              <w:spacing w:after="0"/>
              <w:ind w:left="135"/>
              <w:jc w:val="center"/>
            </w:pPr>
          </w:p>
        </w:tc>
        <w:tc>
          <w:tcPr>
            <w:tcW w:w="1768" w:type="dxa"/>
            <w:tcMar>
              <w:top w:w="50" w:type="dxa"/>
              <w:left w:w="100" w:type="dxa"/>
            </w:tcMar>
            <w:vAlign w:val="center"/>
          </w:tcPr>
          <w:p w14:paraId="31CD14A6" w14:textId="77777777" w:rsidR="00FC7D25" w:rsidRDefault="00FC7D25">
            <w:pPr>
              <w:spacing w:after="0"/>
              <w:ind w:left="135"/>
              <w:jc w:val="center"/>
            </w:pPr>
          </w:p>
        </w:tc>
        <w:tc>
          <w:tcPr>
            <w:tcW w:w="2599" w:type="dxa"/>
            <w:tcMar>
              <w:top w:w="50" w:type="dxa"/>
              <w:left w:w="100" w:type="dxa"/>
            </w:tcMar>
            <w:vAlign w:val="center"/>
          </w:tcPr>
          <w:p w14:paraId="239DF0A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0E0EEAE3" w14:textId="77777777">
        <w:trPr>
          <w:trHeight w:val="144"/>
          <w:tblCellSpacing w:w="0" w:type="dxa"/>
        </w:trPr>
        <w:tc>
          <w:tcPr>
            <w:tcW w:w="492" w:type="dxa"/>
            <w:tcMar>
              <w:top w:w="50" w:type="dxa"/>
              <w:left w:w="100" w:type="dxa"/>
            </w:tcMar>
            <w:vAlign w:val="center"/>
          </w:tcPr>
          <w:p w14:paraId="3E9AF49B" w14:textId="77777777" w:rsidR="00FC7D25" w:rsidRDefault="00AA7CAB">
            <w:pPr>
              <w:spacing w:after="0"/>
            </w:pPr>
            <w:r>
              <w:rPr>
                <w:rFonts w:ascii="Times New Roman" w:hAnsi="Times New Roman"/>
                <w:color w:val="000000"/>
                <w:sz w:val="24"/>
              </w:rPr>
              <w:t>2.4</w:t>
            </w:r>
          </w:p>
        </w:tc>
        <w:tc>
          <w:tcPr>
            <w:tcW w:w="3168" w:type="dxa"/>
            <w:tcMar>
              <w:top w:w="50" w:type="dxa"/>
              <w:left w:w="100" w:type="dxa"/>
            </w:tcMar>
            <w:vAlign w:val="center"/>
          </w:tcPr>
          <w:p w14:paraId="59A6B5E6" w14:textId="77777777" w:rsidR="00FC7D25" w:rsidRPr="00AA7CAB" w:rsidRDefault="00AA7CAB">
            <w:pPr>
              <w:spacing w:after="0"/>
              <w:ind w:left="135"/>
              <w:rPr>
                <w:lang w:val="ru-RU"/>
              </w:rPr>
            </w:pPr>
            <w:r w:rsidRPr="00AA7CA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6B9D1F5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5C8C7FE" w14:textId="77777777" w:rsidR="00FC7D25" w:rsidRDefault="00FC7D25">
            <w:pPr>
              <w:spacing w:after="0"/>
              <w:ind w:left="135"/>
              <w:jc w:val="center"/>
            </w:pPr>
          </w:p>
        </w:tc>
        <w:tc>
          <w:tcPr>
            <w:tcW w:w="1768" w:type="dxa"/>
            <w:tcMar>
              <w:top w:w="50" w:type="dxa"/>
              <w:left w:w="100" w:type="dxa"/>
            </w:tcMar>
            <w:vAlign w:val="center"/>
          </w:tcPr>
          <w:p w14:paraId="02AD1E57" w14:textId="77777777" w:rsidR="00FC7D25" w:rsidRDefault="00FC7D25">
            <w:pPr>
              <w:spacing w:after="0"/>
              <w:ind w:left="135"/>
              <w:jc w:val="center"/>
            </w:pPr>
          </w:p>
        </w:tc>
        <w:tc>
          <w:tcPr>
            <w:tcW w:w="2599" w:type="dxa"/>
            <w:tcMar>
              <w:top w:w="50" w:type="dxa"/>
              <w:left w:w="100" w:type="dxa"/>
            </w:tcMar>
            <w:vAlign w:val="center"/>
          </w:tcPr>
          <w:p w14:paraId="4671928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rsidRPr="007E739C" w14:paraId="795AC977" w14:textId="77777777">
        <w:trPr>
          <w:trHeight w:val="144"/>
          <w:tblCellSpacing w:w="0" w:type="dxa"/>
        </w:trPr>
        <w:tc>
          <w:tcPr>
            <w:tcW w:w="492" w:type="dxa"/>
            <w:tcMar>
              <w:top w:w="50" w:type="dxa"/>
              <w:left w:w="100" w:type="dxa"/>
            </w:tcMar>
            <w:vAlign w:val="center"/>
          </w:tcPr>
          <w:p w14:paraId="6D55C687" w14:textId="77777777" w:rsidR="00FC7D25" w:rsidRDefault="00AA7CAB">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EAE0E80" w14:textId="77777777" w:rsidR="00FC7D25" w:rsidRPr="00AA7CAB" w:rsidRDefault="00AA7CAB">
            <w:pPr>
              <w:spacing w:after="0"/>
              <w:ind w:left="135"/>
              <w:rPr>
                <w:lang w:val="ru-RU"/>
              </w:rPr>
            </w:pPr>
            <w:r w:rsidRPr="00AA7CA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466EF5E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9DB871D" w14:textId="77777777" w:rsidR="00FC7D25" w:rsidRDefault="00FC7D25">
            <w:pPr>
              <w:spacing w:after="0"/>
              <w:ind w:left="135"/>
              <w:jc w:val="center"/>
            </w:pPr>
          </w:p>
        </w:tc>
        <w:tc>
          <w:tcPr>
            <w:tcW w:w="1768" w:type="dxa"/>
            <w:tcMar>
              <w:top w:w="50" w:type="dxa"/>
              <w:left w:w="100" w:type="dxa"/>
            </w:tcMar>
            <w:vAlign w:val="center"/>
          </w:tcPr>
          <w:p w14:paraId="65DB3D39" w14:textId="77777777" w:rsidR="00FC7D25" w:rsidRDefault="00FC7D25">
            <w:pPr>
              <w:spacing w:after="0"/>
              <w:ind w:left="135"/>
              <w:jc w:val="center"/>
            </w:pPr>
          </w:p>
        </w:tc>
        <w:tc>
          <w:tcPr>
            <w:tcW w:w="2599" w:type="dxa"/>
            <w:tcMar>
              <w:top w:w="50" w:type="dxa"/>
              <w:left w:w="100" w:type="dxa"/>
            </w:tcMar>
            <w:vAlign w:val="center"/>
          </w:tcPr>
          <w:p w14:paraId="26C89DC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14:paraId="095D5A19" w14:textId="77777777">
        <w:trPr>
          <w:trHeight w:val="144"/>
          <w:tblCellSpacing w:w="0" w:type="dxa"/>
        </w:trPr>
        <w:tc>
          <w:tcPr>
            <w:tcW w:w="0" w:type="auto"/>
            <w:gridSpan w:val="2"/>
            <w:tcMar>
              <w:top w:w="50" w:type="dxa"/>
              <w:left w:w="100" w:type="dxa"/>
            </w:tcMar>
            <w:vAlign w:val="center"/>
          </w:tcPr>
          <w:p w14:paraId="2AEFCE12" w14:textId="77777777" w:rsidR="00FC7D25" w:rsidRDefault="00AA7CA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CC15B7C" w14:textId="77777777" w:rsidR="00FC7D25" w:rsidRDefault="00AA7C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0DF80CF" w14:textId="77777777" w:rsidR="00FC7D25" w:rsidRDefault="00FC7D25"/>
        </w:tc>
      </w:tr>
      <w:tr w:rsidR="00FC7D25" w:rsidRPr="007E739C" w14:paraId="1004C5FA" w14:textId="77777777">
        <w:trPr>
          <w:trHeight w:val="144"/>
          <w:tblCellSpacing w:w="0" w:type="dxa"/>
        </w:trPr>
        <w:tc>
          <w:tcPr>
            <w:tcW w:w="0" w:type="auto"/>
            <w:gridSpan w:val="2"/>
            <w:tcMar>
              <w:top w:w="50" w:type="dxa"/>
              <w:left w:w="100" w:type="dxa"/>
            </w:tcMar>
            <w:vAlign w:val="center"/>
          </w:tcPr>
          <w:p w14:paraId="5D561CD7" w14:textId="77777777" w:rsidR="00FC7D25" w:rsidRDefault="00AA7CA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4B9D40F1" w14:textId="77777777" w:rsidR="00FC7D25" w:rsidRDefault="00AA7CA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AD13969" w14:textId="77777777" w:rsidR="00FC7D25" w:rsidRDefault="00AA7CA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7946581" w14:textId="77777777" w:rsidR="00FC7D25" w:rsidRDefault="00FC7D25">
            <w:pPr>
              <w:spacing w:after="0"/>
              <w:ind w:left="135"/>
              <w:jc w:val="center"/>
            </w:pPr>
          </w:p>
        </w:tc>
        <w:tc>
          <w:tcPr>
            <w:tcW w:w="2599" w:type="dxa"/>
            <w:tcMar>
              <w:top w:w="50" w:type="dxa"/>
              <w:left w:w="100" w:type="dxa"/>
            </w:tcMar>
            <w:vAlign w:val="center"/>
          </w:tcPr>
          <w:p w14:paraId="1307098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419196</w:t>
              </w:r>
            </w:hyperlink>
          </w:p>
        </w:tc>
      </w:tr>
      <w:tr w:rsidR="00FC7D25" w14:paraId="4DC8BE6B" w14:textId="77777777">
        <w:trPr>
          <w:trHeight w:val="144"/>
          <w:tblCellSpacing w:w="0" w:type="dxa"/>
        </w:trPr>
        <w:tc>
          <w:tcPr>
            <w:tcW w:w="0" w:type="auto"/>
            <w:gridSpan w:val="2"/>
            <w:tcMar>
              <w:top w:w="50" w:type="dxa"/>
              <w:left w:w="100" w:type="dxa"/>
            </w:tcMar>
            <w:vAlign w:val="center"/>
          </w:tcPr>
          <w:p w14:paraId="222BC411" w14:textId="77777777" w:rsidR="00FC7D25" w:rsidRPr="00AA7CAB" w:rsidRDefault="00AA7CAB">
            <w:pPr>
              <w:spacing w:after="0"/>
              <w:ind w:left="135"/>
              <w:rPr>
                <w:lang w:val="ru-RU"/>
              </w:rPr>
            </w:pPr>
            <w:r w:rsidRPr="00AA7CA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40D7527"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13541CC2" w14:textId="77777777" w:rsidR="00FC7D25" w:rsidRDefault="00AA7CA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1CDFEBD0" w14:textId="77777777" w:rsidR="00FC7D25" w:rsidRDefault="00AA7CA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56639EB" w14:textId="77777777" w:rsidR="00FC7D25" w:rsidRDefault="00FC7D25"/>
        </w:tc>
      </w:tr>
    </w:tbl>
    <w:p w14:paraId="293DE4BE" w14:textId="77777777" w:rsidR="00FC7D25" w:rsidRDefault="00FC7D25">
      <w:pPr>
        <w:sectPr w:rsidR="00FC7D25">
          <w:pgSz w:w="16383" w:h="11906" w:orient="landscape"/>
          <w:pgMar w:top="1134" w:right="850" w:bottom="1134" w:left="1701" w:header="720" w:footer="720" w:gutter="0"/>
          <w:cols w:space="720"/>
        </w:sectPr>
      </w:pPr>
    </w:p>
    <w:p w14:paraId="467D06A5" w14:textId="77777777" w:rsidR="00FC7D25" w:rsidRDefault="00AA7CAB">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1"/>
        <w:gridCol w:w="4838"/>
        <w:gridCol w:w="1479"/>
        <w:gridCol w:w="1843"/>
        <w:gridCol w:w="1912"/>
        <w:gridCol w:w="2839"/>
      </w:tblGrid>
      <w:tr w:rsidR="00FC7D25" w14:paraId="35589038" w14:textId="77777777">
        <w:trPr>
          <w:trHeight w:val="144"/>
          <w:tblCellSpacing w:w="0" w:type="dxa"/>
        </w:trPr>
        <w:tc>
          <w:tcPr>
            <w:tcW w:w="501" w:type="dxa"/>
            <w:vMerge w:val="restart"/>
            <w:tcMar>
              <w:top w:w="50" w:type="dxa"/>
              <w:left w:w="100" w:type="dxa"/>
            </w:tcMar>
            <w:vAlign w:val="center"/>
          </w:tcPr>
          <w:p w14:paraId="4574B591" w14:textId="77777777" w:rsidR="00FC7D25" w:rsidRDefault="00AA7CAB">
            <w:pPr>
              <w:spacing w:after="0"/>
              <w:ind w:left="135"/>
            </w:pPr>
            <w:r>
              <w:rPr>
                <w:rFonts w:ascii="Times New Roman" w:hAnsi="Times New Roman"/>
                <w:b/>
                <w:color w:val="000000"/>
                <w:sz w:val="24"/>
              </w:rPr>
              <w:t xml:space="preserve">№ п/п </w:t>
            </w:r>
          </w:p>
          <w:p w14:paraId="29665C69" w14:textId="77777777" w:rsidR="00FC7D25" w:rsidRDefault="00FC7D25">
            <w:pPr>
              <w:spacing w:after="0"/>
              <w:ind w:left="135"/>
            </w:pPr>
          </w:p>
        </w:tc>
        <w:tc>
          <w:tcPr>
            <w:tcW w:w="2992" w:type="dxa"/>
            <w:vMerge w:val="restart"/>
            <w:tcMar>
              <w:top w:w="50" w:type="dxa"/>
              <w:left w:w="100" w:type="dxa"/>
            </w:tcMar>
            <w:vAlign w:val="center"/>
          </w:tcPr>
          <w:p w14:paraId="56F3EEBA" w14:textId="77777777" w:rsidR="00FC7D25" w:rsidRDefault="00AA7CAB">
            <w:pPr>
              <w:spacing w:after="0"/>
              <w:ind w:left="135"/>
            </w:pPr>
            <w:r>
              <w:rPr>
                <w:rFonts w:ascii="Times New Roman" w:hAnsi="Times New Roman"/>
                <w:b/>
                <w:color w:val="000000"/>
                <w:sz w:val="24"/>
              </w:rPr>
              <w:t xml:space="preserve">Наименование разделов и тем программы </w:t>
            </w:r>
          </w:p>
          <w:p w14:paraId="671A3374" w14:textId="77777777" w:rsidR="00FC7D25" w:rsidRDefault="00FC7D25">
            <w:pPr>
              <w:spacing w:after="0"/>
              <w:ind w:left="135"/>
            </w:pPr>
          </w:p>
        </w:tc>
        <w:tc>
          <w:tcPr>
            <w:tcW w:w="0" w:type="auto"/>
            <w:gridSpan w:val="3"/>
            <w:tcMar>
              <w:top w:w="50" w:type="dxa"/>
              <w:left w:w="100" w:type="dxa"/>
            </w:tcMar>
            <w:vAlign w:val="center"/>
          </w:tcPr>
          <w:p w14:paraId="7334D9D4" w14:textId="77777777" w:rsidR="00FC7D25" w:rsidRDefault="00AA7CA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D95A169"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005E1BAE" w14:textId="77777777" w:rsidR="00FC7D25" w:rsidRDefault="00FC7D25">
            <w:pPr>
              <w:spacing w:after="0"/>
              <w:ind w:left="135"/>
            </w:pPr>
          </w:p>
        </w:tc>
      </w:tr>
      <w:tr w:rsidR="00FC7D25" w14:paraId="1C9C7794" w14:textId="77777777">
        <w:trPr>
          <w:trHeight w:val="144"/>
          <w:tblCellSpacing w:w="0" w:type="dxa"/>
        </w:trPr>
        <w:tc>
          <w:tcPr>
            <w:tcW w:w="0" w:type="auto"/>
            <w:vMerge/>
            <w:tcBorders>
              <w:top w:val="nil"/>
            </w:tcBorders>
            <w:tcMar>
              <w:top w:w="50" w:type="dxa"/>
              <w:left w:w="100" w:type="dxa"/>
            </w:tcMar>
          </w:tcPr>
          <w:p w14:paraId="21A17C0E" w14:textId="77777777" w:rsidR="00FC7D25" w:rsidRDefault="00FC7D25"/>
        </w:tc>
        <w:tc>
          <w:tcPr>
            <w:tcW w:w="0" w:type="auto"/>
            <w:vMerge/>
            <w:tcBorders>
              <w:top w:val="nil"/>
            </w:tcBorders>
            <w:tcMar>
              <w:top w:w="50" w:type="dxa"/>
              <w:left w:w="100" w:type="dxa"/>
            </w:tcMar>
          </w:tcPr>
          <w:p w14:paraId="4B20E06E" w14:textId="77777777" w:rsidR="00FC7D25" w:rsidRDefault="00FC7D25"/>
        </w:tc>
        <w:tc>
          <w:tcPr>
            <w:tcW w:w="977" w:type="dxa"/>
            <w:tcMar>
              <w:top w:w="50" w:type="dxa"/>
              <w:left w:w="100" w:type="dxa"/>
            </w:tcMar>
            <w:vAlign w:val="center"/>
          </w:tcPr>
          <w:p w14:paraId="474EB068" w14:textId="77777777" w:rsidR="00FC7D25" w:rsidRDefault="00AA7CAB">
            <w:pPr>
              <w:spacing w:after="0"/>
              <w:ind w:left="135"/>
            </w:pPr>
            <w:r>
              <w:rPr>
                <w:rFonts w:ascii="Times New Roman" w:hAnsi="Times New Roman"/>
                <w:b/>
                <w:color w:val="000000"/>
                <w:sz w:val="24"/>
              </w:rPr>
              <w:t xml:space="preserve">Всего </w:t>
            </w:r>
          </w:p>
          <w:p w14:paraId="30D25475" w14:textId="77777777" w:rsidR="00FC7D25" w:rsidRDefault="00FC7D25">
            <w:pPr>
              <w:spacing w:after="0"/>
              <w:ind w:left="135"/>
            </w:pPr>
          </w:p>
        </w:tc>
        <w:tc>
          <w:tcPr>
            <w:tcW w:w="1699" w:type="dxa"/>
            <w:tcMar>
              <w:top w:w="50" w:type="dxa"/>
              <w:left w:w="100" w:type="dxa"/>
            </w:tcMar>
            <w:vAlign w:val="center"/>
          </w:tcPr>
          <w:p w14:paraId="0FFEDBB5" w14:textId="77777777" w:rsidR="00FC7D25" w:rsidRDefault="00AA7CAB">
            <w:pPr>
              <w:spacing w:after="0"/>
              <w:ind w:left="135"/>
            </w:pPr>
            <w:r>
              <w:rPr>
                <w:rFonts w:ascii="Times New Roman" w:hAnsi="Times New Roman"/>
                <w:b/>
                <w:color w:val="000000"/>
                <w:sz w:val="24"/>
              </w:rPr>
              <w:t xml:space="preserve">Контрольные работы </w:t>
            </w:r>
          </w:p>
          <w:p w14:paraId="3F3F6201" w14:textId="77777777" w:rsidR="00FC7D25" w:rsidRDefault="00FC7D25">
            <w:pPr>
              <w:spacing w:after="0"/>
              <w:ind w:left="135"/>
            </w:pPr>
          </w:p>
        </w:tc>
        <w:tc>
          <w:tcPr>
            <w:tcW w:w="1787" w:type="dxa"/>
            <w:tcMar>
              <w:top w:w="50" w:type="dxa"/>
              <w:left w:w="100" w:type="dxa"/>
            </w:tcMar>
            <w:vAlign w:val="center"/>
          </w:tcPr>
          <w:p w14:paraId="7D9FA37D" w14:textId="77777777" w:rsidR="00FC7D25" w:rsidRDefault="00AA7CAB">
            <w:pPr>
              <w:spacing w:after="0"/>
              <w:ind w:left="135"/>
            </w:pPr>
            <w:r>
              <w:rPr>
                <w:rFonts w:ascii="Times New Roman" w:hAnsi="Times New Roman"/>
                <w:b/>
                <w:color w:val="000000"/>
                <w:sz w:val="24"/>
              </w:rPr>
              <w:t xml:space="preserve">Практические работы </w:t>
            </w:r>
          </w:p>
          <w:p w14:paraId="704FFE86" w14:textId="77777777" w:rsidR="00FC7D25" w:rsidRDefault="00FC7D25">
            <w:pPr>
              <w:spacing w:after="0"/>
              <w:ind w:left="135"/>
            </w:pPr>
          </w:p>
        </w:tc>
        <w:tc>
          <w:tcPr>
            <w:tcW w:w="0" w:type="auto"/>
            <w:vMerge/>
            <w:tcBorders>
              <w:top w:val="nil"/>
            </w:tcBorders>
            <w:tcMar>
              <w:top w:w="50" w:type="dxa"/>
              <w:left w:w="100" w:type="dxa"/>
            </w:tcMar>
          </w:tcPr>
          <w:p w14:paraId="47E44E4B" w14:textId="77777777" w:rsidR="00FC7D25" w:rsidRDefault="00FC7D25"/>
        </w:tc>
      </w:tr>
      <w:tr w:rsidR="00FC7D25" w:rsidRPr="007E739C" w14:paraId="691B59D7" w14:textId="77777777">
        <w:trPr>
          <w:trHeight w:val="144"/>
          <w:tblCellSpacing w:w="0" w:type="dxa"/>
        </w:trPr>
        <w:tc>
          <w:tcPr>
            <w:tcW w:w="0" w:type="auto"/>
            <w:gridSpan w:val="6"/>
            <w:tcMar>
              <w:top w:w="50" w:type="dxa"/>
              <w:left w:w="100" w:type="dxa"/>
            </w:tcMar>
            <w:vAlign w:val="center"/>
          </w:tcPr>
          <w:p w14:paraId="39A4248F"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1.</w:t>
            </w:r>
            <w:r w:rsidRPr="00AA7CAB">
              <w:rPr>
                <w:rFonts w:ascii="Times New Roman" w:hAnsi="Times New Roman"/>
                <w:color w:val="000000"/>
                <w:sz w:val="24"/>
                <w:lang w:val="ru-RU"/>
              </w:rPr>
              <w:t xml:space="preserve"> </w:t>
            </w:r>
            <w:r w:rsidRPr="00AA7CAB">
              <w:rPr>
                <w:rFonts w:ascii="Times New Roman" w:hAnsi="Times New Roman"/>
                <w:b/>
                <w:color w:val="000000"/>
                <w:sz w:val="24"/>
                <w:lang w:val="ru-RU"/>
              </w:rPr>
              <w:t>Человек в политическом измерении</w:t>
            </w:r>
          </w:p>
        </w:tc>
      </w:tr>
      <w:tr w:rsidR="00FC7D25" w:rsidRPr="007E739C" w14:paraId="09EA7AFB" w14:textId="77777777">
        <w:trPr>
          <w:trHeight w:val="144"/>
          <w:tblCellSpacing w:w="0" w:type="dxa"/>
        </w:trPr>
        <w:tc>
          <w:tcPr>
            <w:tcW w:w="501" w:type="dxa"/>
            <w:tcMar>
              <w:top w:w="50" w:type="dxa"/>
              <w:left w:w="100" w:type="dxa"/>
            </w:tcMar>
            <w:vAlign w:val="center"/>
          </w:tcPr>
          <w:p w14:paraId="5952696A" w14:textId="77777777" w:rsidR="00FC7D25" w:rsidRDefault="00AA7CAB">
            <w:pPr>
              <w:spacing w:after="0"/>
            </w:pPr>
            <w:r>
              <w:rPr>
                <w:rFonts w:ascii="Times New Roman" w:hAnsi="Times New Roman"/>
                <w:color w:val="000000"/>
                <w:sz w:val="24"/>
              </w:rPr>
              <w:t>1.1</w:t>
            </w:r>
          </w:p>
        </w:tc>
        <w:tc>
          <w:tcPr>
            <w:tcW w:w="2992" w:type="dxa"/>
            <w:tcMar>
              <w:top w:w="50" w:type="dxa"/>
              <w:left w:w="100" w:type="dxa"/>
            </w:tcMar>
            <w:vAlign w:val="center"/>
          </w:tcPr>
          <w:p w14:paraId="49A2FF51" w14:textId="77777777" w:rsidR="00FC7D25" w:rsidRDefault="00AA7CA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0D29B147" w14:textId="77777777" w:rsidR="00FC7D25" w:rsidRDefault="00AA7C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382A505" w14:textId="77777777" w:rsidR="00FC7D25" w:rsidRDefault="00FC7D25">
            <w:pPr>
              <w:spacing w:after="0"/>
              <w:ind w:left="135"/>
              <w:jc w:val="center"/>
            </w:pPr>
          </w:p>
        </w:tc>
        <w:tc>
          <w:tcPr>
            <w:tcW w:w="1787" w:type="dxa"/>
            <w:tcMar>
              <w:top w:w="50" w:type="dxa"/>
              <w:left w:w="100" w:type="dxa"/>
            </w:tcMar>
            <w:vAlign w:val="center"/>
          </w:tcPr>
          <w:p w14:paraId="16017B73" w14:textId="77777777" w:rsidR="00FC7D25" w:rsidRDefault="00FC7D25">
            <w:pPr>
              <w:spacing w:after="0"/>
              <w:ind w:left="135"/>
              <w:jc w:val="center"/>
            </w:pPr>
          </w:p>
        </w:tc>
        <w:tc>
          <w:tcPr>
            <w:tcW w:w="2646" w:type="dxa"/>
            <w:tcMar>
              <w:top w:w="50" w:type="dxa"/>
              <w:left w:w="100" w:type="dxa"/>
            </w:tcMar>
            <w:vAlign w:val="center"/>
          </w:tcPr>
          <w:p w14:paraId="51E99AF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431FA433" w14:textId="77777777">
        <w:trPr>
          <w:trHeight w:val="144"/>
          <w:tblCellSpacing w:w="0" w:type="dxa"/>
        </w:trPr>
        <w:tc>
          <w:tcPr>
            <w:tcW w:w="501" w:type="dxa"/>
            <w:tcMar>
              <w:top w:w="50" w:type="dxa"/>
              <w:left w:w="100" w:type="dxa"/>
            </w:tcMar>
            <w:vAlign w:val="center"/>
          </w:tcPr>
          <w:p w14:paraId="037C97B9" w14:textId="77777777" w:rsidR="00FC7D25" w:rsidRDefault="00AA7CAB">
            <w:pPr>
              <w:spacing w:after="0"/>
            </w:pPr>
            <w:r>
              <w:rPr>
                <w:rFonts w:ascii="Times New Roman" w:hAnsi="Times New Roman"/>
                <w:color w:val="000000"/>
                <w:sz w:val="24"/>
              </w:rPr>
              <w:t>1.2</w:t>
            </w:r>
          </w:p>
        </w:tc>
        <w:tc>
          <w:tcPr>
            <w:tcW w:w="2992" w:type="dxa"/>
            <w:tcMar>
              <w:top w:w="50" w:type="dxa"/>
              <w:left w:w="100" w:type="dxa"/>
            </w:tcMar>
            <w:vAlign w:val="center"/>
          </w:tcPr>
          <w:p w14:paraId="5DD551F2" w14:textId="77777777" w:rsidR="00FC7D25" w:rsidRDefault="00AA7CA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5BB5A487" w14:textId="77777777" w:rsidR="00FC7D25" w:rsidRDefault="00AA7C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275B34C" w14:textId="77777777" w:rsidR="00FC7D25" w:rsidRDefault="00FC7D25">
            <w:pPr>
              <w:spacing w:after="0"/>
              <w:ind w:left="135"/>
              <w:jc w:val="center"/>
            </w:pPr>
          </w:p>
        </w:tc>
        <w:tc>
          <w:tcPr>
            <w:tcW w:w="1787" w:type="dxa"/>
            <w:tcMar>
              <w:top w:w="50" w:type="dxa"/>
              <w:left w:w="100" w:type="dxa"/>
            </w:tcMar>
            <w:vAlign w:val="center"/>
          </w:tcPr>
          <w:p w14:paraId="586C45CC" w14:textId="77777777" w:rsidR="00FC7D25" w:rsidRDefault="00FC7D25">
            <w:pPr>
              <w:spacing w:after="0"/>
              <w:ind w:left="135"/>
              <w:jc w:val="center"/>
            </w:pPr>
          </w:p>
        </w:tc>
        <w:tc>
          <w:tcPr>
            <w:tcW w:w="2646" w:type="dxa"/>
            <w:tcMar>
              <w:top w:w="50" w:type="dxa"/>
              <w:left w:w="100" w:type="dxa"/>
            </w:tcMar>
            <w:vAlign w:val="center"/>
          </w:tcPr>
          <w:p w14:paraId="4CBE7F1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14:paraId="2137AA42" w14:textId="77777777">
        <w:trPr>
          <w:trHeight w:val="144"/>
          <w:tblCellSpacing w:w="0" w:type="dxa"/>
        </w:trPr>
        <w:tc>
          <w:tcPr>
            <w:tcW w:w="0" w:type="auto"/>
            <w:gridSpan w:val="2"/>
            <w:tcMar>
              <w:top w:w="50" w:type="dxa"/>
              <w:left w:w="100" w:type="dxa"/>
            </w:tcMar>
            <w:vAlign w:val="center"/>
          </w:tcPr>
          <w:p w14:paraId="2FEB0D7F" w14:textId="77777777" w:rsidR="00FC7D25" w:rsidRDefault="00AA7C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719A39" w14:textId="77777777" w:rsidR="00FC7D25" w:rsidRDefault="00AA7C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C367BCA" w14:textId="77777777" w:rsidR="00FC7D25" w:rsidRDefault="00FC7D25"/>
        </w:tc>
      </w:tr>
      <w:tr w:rsidR="00FC7D25" w14:paraId="5366011C" w14:textId="77777777">
        <w:trPr>
          <w:trHeight w:val="144"/>
          <w:tblCellSpacing w:w="0" w:type="dxa"/>
        </w:trPr>
        <w:tc>
          <w:tcPr>
            <w:tcW w:w="0" w:type="auto"/>
            <w:gridSpan w:val="6"/>
            <w:tcMar>
              <w:top w:w="50" w:type="dxa"/>
              <w:left w:w="100" w:type="dxa"/>
            </w:tcMar>
            <w:vAlign w:val="center"/>
          </w:tcPr>
          <w:p w14:paraId="6F8B7074" w14:textId="77777777" w:rsidR="00FC7D25" w:rsidRDefault="00AA7C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C7D25" w:rsidRPr="007E739C" w14:paraId="5653EDA0" w14:textId="77777777">
        <w:trPr>
          <w:trHeight w:val="144"/>
          <w:tblCellSpacing w:w="0" w:type="dxa"/>
        </w:trPr>
        <w:tc>
          <w:tcPr>
            <w:tcW w:w="501" w:type="dxa"/>
            <w:tcMar>
              <w:top w:w="50" w:type="dxa"/>
              <w:left w:w="100" w:type="dxa"/>
            </w:tcMar>
            <w:vAlign w:val="center"/>
          </w:tcPr>
          <w:p w14:paraId="0B456977" w14:textId="77777777" w:rsidR="00FC7D25" w:rsidRDefault="00AA7CAB">
            <w:pPr>
              <w:spacing w:after="0"/>
            </w:pPr>
            <w:r>
              <w:rPr>
                <w:rFonts w:ascii="Times New Roman" w:hAnsi="Times New Roman"/>
                <w:color w:val="000000"/>
                <w:sz w:val="24"/>
              </w:rPr>
              <w:t>2.1</w:t>
            </w:r>
          </w:p>
        </w:tc>
        <w:tc>
          <w:tcPr>
            <w:tcW w:w="2992" w:type="dxa"/>
            <w:tcMar>
              <w:top w:w="50" w:type="dxa"/>
              <w:left w:w="100" w:type="dxa"/>
            </w:tcMar>
            <w:vAlign w:val="center"/>
          </w:tcPr>
          <w:p w14:paraId="00EBA8FD" w14:textId="77777777" w:rsidR="00FC7D25" w:rsidRPr="00AA7CAB" w:rsidRDefault="00AA7CAB">
            <w:pPr>
              <w:spacing w:after="0"/>
              <w:ind w:left="135"/>
              <w:rPr>
                <w:lang w:val="ru-RU"/>
              </w:rPr>
            </w:pPr>
            <w:r w:rsidRPr="00AA7CA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BBEB292"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DD581E1" w14:textId="77777777" w:rsidR="00FC7D25" w:rsidRDefault="00FC7D25">
            <w:pPr>
              <w:spacing w:after="0"/>
              <w:ind w:left="135"/>
              <w:jc w:val="center"/>
            </w:pPr>
          </w:p>
        </w:tc>
        <w:tc>
          <w:tcPr>
            <w:tcW w:w="1787" w:type="dxa"/>
            <w:tcMar>
              <w:top w:w="50" w:type="dxa"/>
              <w:left w:w="100" w:type="dxa"/>
            </w:tcMar>
            <w:vAlign w:val="center"/>
          </w:tcPr>
          <w:p w14:paraId="52E456E6" w14:textId="77777777" w:rsidR="00FC7D25" w:rsidRDefault="00FC7D25">
            <w:pPr>
              <w:spacing w:after="0"/>
              <w:ind w:left="135"/>
              <w:jc w:val="center"/>
            </w:pPr>
          </w:p>
        </w:tc>
        <w:tc>
          <w:tcPr>
            <w:tcW w:w="2646" w:type="dxa"/>
            <w:tcMar>
              <w:top w:w="50" w:type="dxa"/>
              <w:left w:w="100" w:type="dxa"/>
            </w:tcMar>
            <w:vAlign w:val="center"/>
          </w:tcPr>
          <w:p w14:paraId="1CE69E4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6E6DA083" w14:textId="77777777">
        <w:trPr>
          <w:trHeight w:val="144"/>
          <w:tblCellSpacing w:w="0" w:type="dxa"/>
        </w:trPr>
        <w:tc>
          <w:tcPr>
            <w:tcW w:w="501" w:type="dxa"/>
            <w:tcMar>
              <w:top w:w="50" w:type="dxa"/>
              <w:left w:w="100" w:type="dxa"/>
            </w:tcMar>
            <w:vAlign w:val="center"/>
          </w:tcPr>
          <w:p w14:paraId="6CD0046A" w14:textId="77777777" w:rsidR="00FC7D25" w:rsidRDefault="00AA7CAB">
            <w:pPr>
              <w:spacing w:after="0"/>
            </w:pPr>
            <w:r>
              <w:rPr>
                <w:rFonts w:ascii="Times New Roman" w:hAnsi="Times New Roman"/>
                <w:color w:val="000000"/>
                <w:sz w:val="24"/>
              </w:rPr>
              <w:t>2.2</w:t>
            </w:r>
          </w:p>
        </w:tc>
        <w:tc>
          <w:tcPr>
            <w:tcW w:w="2992" w:type="dxa"/>
            <w:tcMar>
              <w:top w:w="50" w:type="dxa"/>
              <w:left w:w="100" w:type="dxa"/>
            </w:tcMar>
            <w:vAlign w:val="center"/>
          </w:tcPr>
          <w:p w14:paraId="034648ED" w14:textId="77777777" w:rsidR="00FC7D25" w:rsidRPr="00AA7CAB" w:rsidRDefault="00AA7CAB">
            <w:pPr>
              <w:spacing w:after="0"/>
              <w:ind w:left="135"/>
              <w:rPr>
                <w:lang w:val="ru-RU"/>
              </w:rPr>
            </w:pPr>
            <w:r w:rsidRPr="00AA7CA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3A686DA9"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343C3C3" w14:textId="77777777" w:rsidR="00FC7D25" w:rsidRDefault="00FC7D25">
            <w:pPr>
              <w:spacing w:after="0"/>
              <w:ind w:left="135"/>
              <w:jc w:val="center"/>
            </w:pPr>
          </w:p>
        </w:tc>
        <w:tc>
          <w:tcPr>
            <w:tcW w:w="1787" w:type="dxa"/>
            <w:tcMar>
              <w:top w:w="50" w:type="dxa"/>
              <w:left w:w="100" w:type="dxa"/>
            </w:tcMar>
            <w:vAlign w:val="center"/>
          </w:tcPr>
          <w:p w14:paraId="69B9F8BD" w14:textId="77777777" w:rsidR="00FC7D25" w:rsidRDefault="00FC7D25">
            <w:pPr>
              <w:spacing w:after="0"/>
              <w:ind w:left="135"/>
              <w:jc w:val="center"/>
            </w:pPr>
          </w:p>
        </w:tc>
        <w:tc>
          <w:tcPr>
            <w:tcW w:w="2646" w:type="dxa"/>
            <w:tcMar>
              <w:top w:w="50" w:type="dxa"/>
              <w:left w:w="100" w:type="dxa"/>
            </w:tcMar>
            <w:vAlign w:val="center"/>
          </w:tcPr>
          <w:p w14:paraId="1E884FE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3239649F" w14:textId="77777777">
        <w:trPr>
          <w:trHeight w:val="144"/>
          <w:tblCellSpacing w:w="0" w:type="dxa"/>
        </w:trPr>
        <w:tc>
          <w:tcPr>
            <w:tcW w:w="501" w:type="dxa"/>
            <w:tcMar>
              <w:top w:w="50" w:type="dxa"/>
              <w:left w:w="100" w:type="dxa"/>
            </w:tcMar>
            <w:vAlign w:val="center"/>
          </w:tcPr>
          <w:p w14:paraId="7EB3B4C0" w14:textId="77777777" w:rsidR="00FC7D25" w:rsidRDefault="00AA7CAB">
            <w:pPr>
              <w:spacing w:after="0"/>
            </w:pPr>
            <w:r>
              <w:rPr>
                <w:rFonts w:ascii="Times New Roman" w:hAnsi="Times New Roman"/>
                <w:color w:val="000000"/>
                <w:sz w:val="24"/>
              </w:rPr>
              <w:t>2.3</w:t>
            </w:r>
          </w:p>
        </w:tc>
        <w:tc>
          <w:tcPr>
            <w:tcW w:w="2992" w:type="dxa"/>
            <w:tcMar>
              <w:top w:w="50" w:type="dxa"/>
              <w:left w:w="100" w:type="dxa"/>
            </w:tcMar>
            <w:vAlign w:val="center"/>
          </w:tcPr>
          <w:p w14:paraId="4F2A30FF" w14:textId="77777777" w:rsidR="00FC7D25" w:rsidRPr="00AA7CAB" w:rsidRDefault="00AA7CAB">
            <w:pPr>
              <w:spacing w:after="0"/>
              <w:ind w:left="135"/>
              <w:rPr>
                <w:lang w:val="ru-RU"/>
              </w:rPr>
            </w:pPr>
            <w:r w:rsidRPr="00AA7CA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20A67B3C"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DD2630C" w14:textId="77777777" w:rsidR="00FC7D25" w:rsidRDefault="00FC7D25">
            <w:pPr>
              <w:spacing w:after="0"/>
              <w:ind w:left="135"/>
              <w:jc w:val="center"/>
            </w:pPr>
          </w:p>
        </w:tc>
        <w:tc>
          <w:tcPr>
            <w:tcW w:w="1787" w:type="dxa"/>
            <w:tcMar>
              <w:top w:w="50" w:type="dxa"/>
              <w:left w:w="100" w:type="dxa"/>
            </w:tcMar>
            <w:vAlign w:val="center"/>
          </w:tcPr>
          <w:p w14:paraId="7B2E8A50" w14:textId="77777777" w:rsidR="00FC7D25" w:rsidRDefault="00FC7D25">
            <w:pPr>
              <w:spacing w:after="0"/>
              <w:ind w:left="135"/>
              <w:jc w:val="center"/>
            </w:pPr>
          </w:p>
        </w:tc>
        <w:tc>
          <w:tcPr>
            <w:tcW w:w="2646" w:type="dxa"/>
            <w:tcMar>
              <w:top w:w="50" w:type="dxa"/>
              <w:left w:w="100" w:type="dxa"/>
            </w:tcMar>
            <w:vAlign w:val="center"/>
          </w:tcPr>
          <w:p w14:paraId="437D1FC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4D6A709F" w14:textId="77777777">
        <w:trPr>
          <w:trHeight w:val="144"/>
          <w:tblCellSpacing w:w="0" w:type="dxa"/>
        </w:trPr>
        <w:tc>
          <w:tcPr>
            <w:tcW w:w="501" w:type="dxa"/>
            <w:tcMar>
              <w:top w:w="50" w:type="dxa"/>
              <w:left w:w="100" w:type="dxa"/>
            </w:tcMar>
            <w:vAlign w:val="center"/>
          </w:tcPr>
          <w:p w14:paraId="5ED5F23D" w14:textId="77777777" w:rsidR="00FC7D25" w:rsidRDefault="00AA7CAB">
            <w:pPr>
              <w:spacing w:after="0"/>
            </w:pPr>
            <w:r>
              <w:rPr>
                <w:rFonts w:ascii="Times New Roman" w:hAnsi="Times New Roman"/>
                <w:color w:val="000000"/>
                <w:sz w:val="24"/>
              </w:rPr>
              <w:t>2.4</w:t>
            </w:r>
          </w:p>
        </w:tc>
        <w:tc>
          <w:tcPr>
            <w:tcW w:w="2992" w:type="dxa"/>
            <w:tcMar>
              <w:top w:w="50" w:type="dxa"/>
              <w:left w:w="100" w:type="dxa"/>
            </w:tcMar>
            <w:vAlign w:val="center"/>
          </w:tcPr>
          <w:p w14:paraId="50BAFD21" w14:textId="77777777" w:rsidR="00FC7D25" w:rsidRPr="00AA7CAB" w:rsidRDefault="00AA7CAB">
            <w:pPr>
              <w:spacing w:after="0"/>
              <w:ind w:left="135"/>
              <w:rPr>
                <w:lang w:val="ru-RU"/>
              </w:rPr>
            </w:pPr>
            <w:r w:rsidRPr="00AA7CA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08DB534"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6D5A0A" w14:textId="77777777" w:rsidR="00FC7D25" w:rsidRDefault="00AA7C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9241CC8" w14:textId="77777777" w:rsidR="00FC7D25" w:rsidRDefault="00FC7D25">
            <w:pPr>
              <w:spacing w:after="0"/>
              <w:ind w:left="135"/>
              <w:jc w:val="center"/>
            </w:pPr>
          </w:p>
        </w:tc>
        <w:tc>
          <w:tcPr>
            <w:tcW w:w="2646" w:type="dxa"/>
            <w:tcMar>
              <w:top w:w="50" w:type="dxa"/>
              <w:left w:w="100" w:type="dxa"/>
            </w:tcMar>
            <w:vAlign w:val="center"/>
          </w:tcPr>
          <w:p w14:paraId="0970F4C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14:paraId="0B40DABF" w14:textId="77777777">
        <w:trPr>
          <w:trHeight w:val="144"/>
          <w:tblCellSpacing w:w="0" w:type="dxa"/>
        </w:trPr>
        <w:tc>
          <w:tcPr>
            <w:tcW w:w="0" w:type="auto"/>
            <w:gridSpan w:val="2"/>
            <w:tcMar>
              <w:top w:w="50" w:type="dxa"/>
              <w:left w:w="100" w:type="dxa"/>
            </w:tcMar>
            <w:vAlign w:val="center"/>
          </w:tcPr>
          <w:p w14:paraId="076F5BCE" w14:textId="77777777" w:rsidR="00FC7D25" w:rsidRDefault="00AA7C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21B1B8" w14:textId="77777777" w:rsidR="00FC7D25" w:rsidRDefault="00AA7CA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5ABCF69" w14:textId="77777777" w:rsidR="00FC7D25" w:rsidRDefault="00FC7D25"/>
        </w:tc>
      </w:tr>
      <w:tr w:rsidR="00FC7D25" w:rsidRPr="007E739C" w14:paraId="77486ED1" w14:textId="77777777">
        <w:trPr>
          <w:trHeight w:val="144"/>
          <w:tblCellSpacing w:w="0" w:type="dxa"/>
        </w:trPr>
        <w:tc>
          <w:tcPr>
            <w:tcW w:w="0" w:type="auto"/>
            <w:gridSpan w:val="6"/>
            <w:tcMar>
              <w:top w:w="50" w:type="dxa"/>
              <w:left w:w="100" w:type="dxa"/>
            </w:tcMar>
            <w:vAlign w:val="center"/>
          </w:tcPr>
          <w:p w14:paraId="52147E91"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3.</w:t>
            </w:r>
            <w:r w:rsidRPr="00AA7CAB">
              <w:rPr>
                <w:rFonts w:ascii="Times New Roman" w:hAnsi="Times New Roman"/>
                <w:color w:val="000000"/>
                <w:sz w:val="24"/>
                <w:lang w:val="ru-RU"/>
              </w:rPr>
              <w:t xml:space="preserve"> </w:t>
            </w:r>
            <w:r w:rsidRPr="00AA7CAB">
              <w:rPr>
                <w:rFonts w:ascii="Times New Roman" w:hAnsi="Times New Roman"/>
                <w:b/>
                <w:color w:val="000000"/>
                <w:sz w:val="24"/>
                <w:lang w:val="ru-RU"/>
              </w:rPr>
              <w:t>Человек в системе социальных отношений</w:t>
            </w:r>
          </w:p>
        </w:tc>
      </w:tr>
      <w:tr w:rsidR="00FC7D25" w:rsidRPr="007E739C" w14:paraId="09131132" w14:textId="77777777">
        <w:trPr>
          <w:trHeight w:val="144"/>
          <w:tblCellSpacing w:w="0" w:type="dxa"/>
        </w:trPr>
        <w:tc>
          <w:tcPr>
            <w:tcW w:w="501" w:type="dxa"/>
            <w:tcMar>
              <w:top w:w="50" w:type="dxa"/>
              <w:left w:w="100" w:type="dxa"/>
            </w:tcMar>
            <w:vAlign w:val="center"/>
          </w:tcPr>
          <w:p w14:paraId="30D04894" w14:textId="77777777" w:rsidR="00FC7D25" w:rsidRDefault="00AA7CAB">
            <w:pPr>
              <w:spacing w:after="0"/>
            </w:pPr>
            <w:r>
              <w:rPr>
                <w:rFonts w:ascii="Times New Roman" w:hAnsi="Times New Roman"/>
                <w:color w:val="000000"/>
                <w:sz w:val="24"/>
              </w:rPr>
              <w:t>3.1</w:t>
            </w:r>
          </w:p>
        </w:tc>
        <w:tc>
          <w:tcPr>
            <w:tcW w:w="2992" w:type="dxa"/>
            <w:tcMar>
              <w:top w:w="50" w:type="dxa"/>
              <w:left w:w="100" w:type="dxa"/>
            </w:tcMar>
            <w:vAlign w:val="center"/>
          </w:tcPr>
          <w:p w14:paraId="417D2AF6" w14:textId="77777777" w:rsidR="00FC7D25" w:rsidRDefault="00AA7CA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9E5E6FF" w14:textId="77777777" w:rsidR="00FC7D25" w:rsidRDefault="00AA7CA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3DBB75B" w14:textId="77777777" w:rsidR="00FC7D25" w:rsidRDefault="00FC7D25">
            <w:pPr>
              <w:spacing w:after="0"/>
              <w:ind w:left="135"/>
              <w:jc w:val="center"/>
            </w:pPr>
          </w:p>
        </w:tc>
        <w:tc>
          <w:tcPr>
            <w:tcW w:w="1787" w:type="dxa"/>
            <w:tcMar>
              <w:top w:w="50" w:type="dxa"/>
              <w:left w:w="100" w:type="dxa"/>
            </w:tcMar>
            <w:vAlign w:val="center"/>
          </w:tcPr>
          <w:p w14:paraId="1F15D522" w14:textId="77777777" w:rsidR="00FC7D25" w:rsidRDefault="00FC7D25">
            <w:pPr>
              <w:spacing w:after="0"/>
              <w:ind w:left="135"/>
              <w:jc w:val="center"/>
            </w:pPr>
          </w:p>
        </w:tc>
        <w:tc>
          <w:tcPr>
            <w:tcW w:w="2646" w:type="dxa"/>
            <w:tcMar>
              <w:top w:w="50" w:type="dxa"/>
              <w:left w:w="100" w:type="dxa"/>
            </w:tcMar>
            <w:vAlign w:val="center"/>
          </w:tcPr>
          <w:p w14:paraId="239E403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204EBD48" w14:textId="77777777">
        <w:trPr>
          <w:trHeight w:val="144"/>
          <w:tblCellSpacing w:w="0" w:type="dxa"/>
        </w:trPr>
        <w:tc>
          <w:tcPr>
            <w:tcW w:w="501" w:type="dxa"/>
            <w:tcMar>
              <w:top w:w="50" w:type="dxa"/>
              <w:left w:w="100" w:type="dxa"/>
            </w:tcMar>
            <w:vAlign w:val="center"/>
          </w:tcPr>
          <w:p w14:paraId="3B876502" w14:textId="77777777" w:rsidR="00FC7D25" w:rsidRDefault="00AA7CAB">
            <w:pPr>
              <w:spacing w:after="0"/>
            </w:pPr>
            <w:r>
              <w:rPr>
                <w:rFonts w:ascii="Times New Roman" w:hAnsi="Times New Roman"/>
                <w:color w:val="000000"/>
                <w:sz w:val="24"/>
              </w:rPr>
              <w:t>3.2</w:t>
            </w:r>
          </w:p>
        </w:tc>
        <w:tc>
          <w:tcPr>
            <w:tcW w:w="2992" w:type="dxa"/>
            <w:tcMar>
              <w:top w:w="50" w:type="dxa"/>
              <w:left w:w="100" w:type="dxa"/>
            </w:tcMar>
            <w:vAlign w:val="center"/>
          </w:tcPr>
          <w:p w14:paraId="543AE042" w14:textId="77777777" w:rsidR="00FC7D25" w:rsidRDefault="00AA7CAB">
            <w:pPr>
              <w:spacing w:after="0"/>
              <w:ind w:left="135"/>
            </w:pPr>
            <w:r w:rsidRPr="00AA7CA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14:paraId="71BA1858" w14:textId="77777777" w:rsidR="00FC7D25" w:rsidRDefault="00AA7CAB">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0B44D60B" w14:textId="77777777" w:rsidR="00FC7D25" w:rsidRDefault="00FC7D25">
            <w:pPr>
              <w:spacing w:after="0"/>
              <w:ind w:left="135"/>
              <w:jc w:val="center"/>
            </w:pPr>
          </w:p>
        </w:tc>
        <w:tc>
          <w:tcPr>
            <w:tcW w:w="1787" w:type="dxa"/>
            <w:tcMar>
              <w:top w:w="50" w:type="dxa"/>
              <w:left w:w="100" w:type="dxa"/>
            </w:tcMar>
            <w:vAlign w:val="center"/>
          </w:tcPr>
          <w:p w14:paraId="6AD41107" w14:textId="77777777" w:rsidR="00FC7D25" w:rsidRDefault="00FC7D25">
            <w:pPr>
              <w:spacing w:after="0"/>
              <w:ind w:left="135"/>
              <w:jc w:val="center"/>
            </w:pPr>
          </w:p>
        </w:tc>
        <w:tc>
          <w:tcPr>
            <w:tcW w:w="2646" w:type="dxa"/>
            <w:tcMar>
              <w:top w:w="50" w:type="dxa"/>
              <w:left w:w="100" w:type="dxa"/>
            </w:tcMar>
            <w:vAlign w:val="center"/>
          </w:tcPr>
          <w:p w14:paraId="649E19C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47B9F1F3" w14:textId="77777777">
        <w:trPr>
          <w:trHeight w:val="144"/>
          <w:tblCellSpacing w:w="0" w:type="dxa"/>
        </w:trPr>
        <w:tc>
          <w:tcPr>
            <w:tcW w:w="501" w:type="dxa"/>
            <w:tcMar>
              <w:top w:w="50" w:type="dxa"/>
              <w:left w:w="100" w:type="dxa"/>
            </w:tcMar>
            <w:vAlign w:val="center"/>
          </w:tcPr>
          <w:p w14:paraId="07C04787" w14:textId="77777777" w:rsidR="00FC7D25" w:rsidRDefault="00AA7CAB">
            <w:pPr>
              <w:spacing w:after="0"/>
            </w:pPr>
            <w:r>
              <w:rPr>
                <w:rFonts w:ascii="Times New Roman" w:hAnsi="Times New Roman"/>
                <w:color w:val="000000"/>
                <w:sz w:val="24"/>
              </w:rPr>
              <w:t>3.3</w:t>
            </w:r>
          </w:p>
        </w:tc>
        <w:tc>
          <w:tcPr>
            <w:tcW w:w="2992" w:type="dxa"/>
            <w:tcMar>
              <w:top w:w="50" w:type="dxa"/>
              <w:left w:w="100" w:type="dxa"/>
            </w:tcMar>
            <w:vAlign w:val="center"/>
          </w:tcPr>
          <w:p w14:paraId="7684CDBF" w14:textId="77777777" w:rsidR="00FC7D25" w:rsidRDefault="00AA7CAB">
            <w:pPr>
              <w:spacing w:after="0"/>
              <w:ind w:left="135"/>
            </w:pPr>
            <w:r w:rsidRPr="00AA7CA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5FD61212" w14:textId="77777777" w:rsidR="00FC7D25" w:rsidRDefault="00AA7CA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28015C8" w14:textId="77777777" w:rsidR="00FC7D25" w:rsidRDefault="00FC7D25">
            <w:pPr>
              <w:spacing w:after="0"/>
              <w:ind w:left="135"/>
              <w:jc w:val="center"/>
            </w:pPr>
          </w:p>
        </w:tc>
        <w:tc>
          <w:tcPr>
            <w:tcW w:w="1787" w:type="dxa"/>
            <w:tcMar>
              <w:top w:w="50" w:type="dxa"/>
              <w:left w:w="100" w:type="dxa"/>
            </w:tcMar>
            <w:vAlign w:val="center"/>
          </w:tcPr>
          <w:p w14:paraId="76D059F1" w14:textId="77777777" w:rsidR="00FC7D25" w:rsidRDefault="00FC7D25">
            <w:pPr>
              <w:spacing w:after="0"/>
              <w:ind w:left="135"/>
              <w:jc w:val="center"/>
            </w:pPr>
          </w:p>
        </w:tc>
        <w:tc>
          <w:tcPr>
            <w:tcW w:w="2646" w:type="dxa"/>
            <w:tcMar>
              <w:top w:w="50" w:type="dxa"/>
              <w:left w:w="100" w:type="dxa"/>
            </w:tcMar>
            <w:vAlign w:val="center"/>
          </w:tcPr>
          <w:p w14:paraId="32176CE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5A77707F" w14:textId="77777777">
        <w:trPr>
          <w:trHeight w:val="144"/>
          <w:tblCellSpacing w:w="0" w:type="dxa"/>
        </w:trPr>
        <w:tc>
          <w:tcPr>
            <w:tcW w:w="501" w:type="dxa"/>
            <w:tcMar>
              <w:top w:w="50" w:type="dxa"/>
              <w:left w:w="100" w:type="dxa"/>
            </w:tcMar>
            <w:vAlign w:val="center"/>
          </w:tcPr>
          <w:p w14:paraId="4383BFCF" w14:textId="77777777" w:rsidR="00FC7D25" w:rsidRDefault="00AA7CAB">
            <w:pPr>
              <w:spacing w:after="0"/>
            </w:pPr>
            <w:r>
              <w:rPr>
                <w:rFonts w:ascii="Times New Roman" w:hAnsi="Times New Roman"/>
                <w:color w:val="000000"/>
                <w:sz w:val="24"/>
              </w:rPr>
              <w:t>3.4</w:t>
            </w:r>
          </w:p>
        </w:tc>
        <w:tc>
          <w:tcPr>
            <w:tcW w:w="2992" w:type="dxa"/>
            <w:tcMar>
              <w:top w:w="50" w:type="dxa"/>
              <w:left w:w="100" w:type="dxa"/>
            </w:tcMar>
            <w:vAlign w:val="center"/>
          </w:tcPr>
          <w:p w14:paraId="30623B72" w14:textId="77777777" w:rsidR="00FC7D25" w:rsidRPr="00AA7CAB" w:rsidRDefault="00AA7CAB">
            <w:pPr>
              <w:spacing w:after="0"/>
              <w:ind w:left="135"/>
              <w:rPr>
                <w:lang w:val="ru-RU"/>
              </w:rPr>
            </w:pPr>
            <w:r w:rsidRPr="00AA7CA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438F56A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CFD6258" w14:textId="77777777" w:rsidR="00FC7D25" w:rsidRDefault="00FC7D25">
            <w:pPr>
              <w:spacing w:after="0"/>
              <w:ind w:left="135"/>
              <w:jc w:val="center"/>
            </w:pPr>
          </w:p>
        </w:tc>
        <w:tc>
          <w:tcPr>
            <w:tcW w:w="1787" w:type="dxa"/>
            <w:tcMar>
              <w:top w:w="50" w:type="dxa"/>
              <w:left w:w="100" w:type="dxa"/>
            </w:tcMar>
            <w:vAlign w:val="center"/>
          </w:tcPr>
          <w:p w14:paraId="4FB2C3F4" w14:textId="77777777" w:rsidR="00FC7D25" w:rsidRDefault="00FC7D25">
            <w:pPr>
              <w:spacing w:after="0"/>
              <w:ind w:left="135"/>
              <w:jc w:val="center"/>
            </w:pPr>
          </w:p>
        </w:tc>
        <w:tc>
          <w:tcPr>
            <w:tcW w:w="2646" w:type="dxa"/>
            <w:tcMar>
              <w:top w:w="50" w:type="dxa"/>
              <w:left w:w="100" w:type="dxa"/>
            </w:tcMar>
            <w:vAlign w:val="center"/>
          </w:tcPr>
          <w:p w14:paraId="1814366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14:paraId="69AE39CC" w14:textId="77777777">
        <w:trPr>
          <w:trHeight w:val="144"/>
          <w:tblCellSpacing w:w="0" w:type="dxa"/>
        </w:trPr>
        <w:tc>
          <w:tcPr>
            <w:tcW w:w="0" w:type="auto"/>
            <w:gridSpan w:val="2"/>
            <w:tcMar>
              <w:top w:w="50" w:type="dxa"/>
              <w:left w:w="100" w:type="dxa"/>
            </w:tcMar>
            <w:vAlign w:val="center"/>
          </w:tcPr>
          <w:p w14:paraId="33238DA2" w14:textId="77777777" w:rsidR="00FC7D25" w:rsidRDefault="00AA7CA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FD3CFD" w14:textId="77777777" w:rsidR="00FC7D25" w:rsidRDefault="00AA7CA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F19BE82" w14:textId="77777777" w:rsidR="00FC7D25" w:rsidRDefault="00FC7D25"/>
        </w:tc>
      </w:tr>
      <w:tr w:rsidR="00FC7D25" w:rsidRPr="007E739C" w14:paraId="0BAF7855" w14:textId="77777777">
        <w:trPr>
          <w:trHeight w:val="144"/>
          <w:tblCellSpacing w:w="0" w:type="dxa"/>
        </w:trPr>
        <w:tc>
          <w:tcPr>
            <w:tcW w:w="0" w:type="auto"/>
            <w:gridSpan w:val="2"/>
            <w:tcMar>
              <w:top w:w="50" w:type="dxa"/>
              <w:left w:w="100" w:type="dxa"/>
            </w:tcMar>
            <w:vAlign w:val="center"/>
          </w:tcPr>
          <w:p w14:paraId="5BEC2644" w14:textId="77777777" w:rsidR="00FC7D25" w:rsidRPr="00AA7CAB" w:rsidRDefault="00AA7CAB">
            <w:pPr>
              <w:spacing w:after="0"/>
              <w:ind w:left="135"/>
              <w:rPr>
                <w:lang w:val="ru-RU"/>
              </w:rPr>
            </w:pPr>
            <w:r w:rsidRPr="00AA7CA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0D84F2C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06230E7" w14:textId="77777777" w:rsidR="00FC7D25" w:rsidRDefault="00FC7D25">
            <w:pPr>
              <w:spacing w:after="0"/>
              <w:ind w:left="135"/>
              <w:jc w:val="center"/>
            </w:pPr>
          </w:p>
        </w:tc>
        <w:tc>
          <w:tcPr>
            <w:tcW w:w="1787" w:type="dxa"/>
            <w:tcMar>
              <w:top w:w="50" w:type="dxa"/>
              <w:left w:w="100" w:type="dxa"/>
            </w:tcMar>
            <w:vAlign w:val="center"/>
          </w:tcPr>
          <w:p w14:paraId="11FAF6BF" w14:textId="77777777" w:rsidR="00FC7D25" w:rsidRDefault="00FC7D25">
            <w:pPr>
              <w:spacing w:after="0"/>
              <w:ind w:left="135"/>
              <w:jc w:val="center"/>
            </w:pPr>
          </w:p>
        </w:tc>
        <w:tc>
          <w:tcPr>
            <w:tcW w:w="2646" w:type="dxa"/>
            <w:tcMar>
              <w:top w:w="50" w:type="dxa"/>
              <w:left w:w="100" w:type="dxa"/>
            </w:tcMar>
            <w:vAlign w:val="center"/>
          </w:tcPr>
          <w:p w14:paraId="63D8B54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rsidRPr="007E739C" w14:paraId="65F490ED" w14:textId="77777777">
        <w:trPr>
          <w:trHeight w:val="144"/>
          <w:tblCellSpacing w:w="0" w:type="dxa"/>
        </w:trPr>
        <w:tc>
          <w:tcPr>
            <w:tcW w:w="0" w:type="auto"/>
            <w:gridSpan w:val="2"/>
            <w:tcMar>
              <w:top w:w="50" w:type="dxa"/>
              <w:left w:w="100" w:type="dxa"/>
            </w:tcMar>
            <w:vAlign w:val="center"/>
          </w:tcPr>
          <w:p w14:paraId="65A7FAF1" w14:textId="77777777" w:rsidR="00FC7D25" w:rsidRDefault="00AA7CA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852D3E0" w14:textId="77777777" w:rsidR="00FC7D25" w:rsidRDefault="00AA7CA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C9740E6" w14:textId="77777777" w:rsidR="00FC7D25" w:rsidRDefault="00AA7CA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A1693B" w14:textId="77777777" w:rsidR="00FC7D25" w:rsidRDefault="00FC7D25">
            <w:pPr>
              <w:spacing w:after="0"/>
              <w:ind w:left="135"/>
              <w:jc w:val="center"/>
            </w:pPr>
          </w:p>
        </w:tc>
        <w:tc>
          <w:tcPr>
            <w:tcW w:w="2646" w:type="dxa"/>
            <w:tcMar>
              <w:top w:w="50" w:type="dxa"/>
              <w:left w:w="100" w:type="dxa"/>
            </w:tcMar>
            <w:vAlign w:val="center"/>
          </w:tcPr>
          <w:p w14:paraId="584EE6A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/7</w:t>
              </w:r>
              <w:r>
                <w:rPr>
                  <w:rFonts w:ascii="Times New Roman" w:hAnsi="Times New Roman"/>
                  <w:color w:val="0000FF"/>
                  <w:u w:val="single"/>
                </w:rPr>
                <w:t>f</w:t>
              </w:r>
              <w:r w:rsidRPr="00AA7CAB">
                <w:rPr>
                  <w:rFonts w:ascii="Times New Roman" w:hAnsi="Times New Roman"/>
                  <w:color w:val="0000FF"/>
                  <w:u w:val="single"/>
                  <w:lang w:val="ru-RU"/>
                </w:rPr>
                <w:t>41</w:t>
              </w:r>
              <w:r>
                <w:rPr>
                  <w:rFonts w:ascii="Times New Roman" w:hAnsi="Times New Roman"/>
                  <w:color w:val="0000FF"/>
                  <w:u w:val="single"/>
                </w:rPr>
                <w:t>b</w:t>
              </w:r>
              <w:r w:rsidRPr="00AA7CAB">
                <w:rPr>
                  <w:rFonts w:ascii="Times New Roman" w:hAnsi="Times New Roman"/>
                  <w:color w:val="0000FF"/>
                  <w:u w:val="single"/>
                  <w:lang w:val="ru-RU"/>
                </w:rPr>
                <w:t>414</w:t>
              </w:r>
            </w:hyperlink>
          </w:p>
        </w:tc>
      </w:tr>
      <w:tr w:rsidR="00FC7D25" w14:paraId="756619D1" w14:textId="77777777">
        <w:trPr>
          <w:trHeight w:val="144"/>
          <w:tblCellSpacing w:w="0" w:type="dxa"/>
        </w:trPr>
        <w:tc>
          <w:tcPr>
            <w:tcW w:w="0" w:type="auto"/>
            <w:gridSpan w:val="2"/>
            <w:tcMar>
              <w:top w:w="50" w:type="dxa"/>
              <w:left w:w="100" w:type="dxa"/>
            </w:tcMar>
            <w:vAlign w:val="center"/>
          </w:tcPr>
          <w:p w14:paraId="7268CDA1" w14:textId="77777777" w:rsidR="00FC7D25" w:rsidRPr="00AA7CAB" w:rsidRDefault="00AA7CAB">
            <w:pPr>
              <w:spacing w:after="0"/>
              <w:ind w:left="135"/>
              <w:rPr>
                <w:lang w:val="ru-RU"/>
              </w:rPr>
            </w:pPr>
            <w:r w:rsidRPr="00AA7C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9A58B28"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ED84624" w14:textId="77777777" w:rsidR="00FC7D25" w:rsidRDefault="00AA7CA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A0786ED" w14:textId="77777777" w:rsidR="00FC7D25" w:rsidRDefault="00AA7CA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DD0269D" w14:textId="77777777" w:rsidR="00FC7D25" w:rsidRDefault="00FC7D25"/>
        </w:tc>
      </w:tr>
    </w:tbl>
    <w:p w14:paraId="68F95D63" w14:textId="77777777" w:rsidR="00FC7D25" w:rsidRDefault="00FC7D25">
      <w:pPr>
        <w:sectPr w:rsidR="00FC7D25">
          <w:pgSz w:w="16383" w:h="11906" w:orient="landscape"/>
          <w:pgMar w:top="1134" w:right="850" w:bottom="1134" w:left="1701" w:header="720" w:footer="720" w:gutter="0"/>
          <w:cols w:space="720"/>
        </w:sectPr>
      </w:pPr>
    </w:p>
    <w:p w14:paraId="41807F8C" w14:textId="77777777" w:rsidR="00FC7D25" w:rsidRDefault="00FC7D25">
      <w:pPr>
        <w:sectPr w:rsidR="00FC7D25">
          <w:pgSz w:w="16383" w:h="11906" w:orient="landscape"/>
          <w:pgMar w:top="1134" w:right="850" w:bottom="1134" w:left="1701" w:header="720" w:footer="720" w:gutter="0"/>
          <w:cols w:space="720"/>
        </w:sectPr>
      </w:pPr>
      <w:bookmarkStart w:id="9" w:name="block-21803244"/>
    </w:p>
    <w:bookmarkEnd w:id="9"/>
    <w:p w14:paraId="79A9FCDE" w14:textId="77777777" w:rsidR="00FC7D25" w:rsidRDefault="00AA7CAB">
      <w:pPr>
        <w:spacing w:after="0"/>
        <w:ind w:left="120"/>
      </w:pPr>
      <w:r>
        <w:rPr>
          <w:rFonts w:ascii="Times New Roman" w:hAnsi="Times New Roman"/>
          <w:b/>
          <w:color w:val="000000"/>
          <w:sz w:val="28"/>
        </w:rPr>
        <w:lastRenderedPageBreak/>
        <w:t xml:space="preserve"> ПОУРОЧНОЕ ПЛАНИРОВАНИЕ </w:t>
      </w:r>
    </w:p>
    <w:p w14:paraId="0956B6C8" w14:textId="77777777" w:rsidR="00FC7D25" w:rsidRDefault="00AA7CAB">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64"/>
        <w:gridCol w:w="1210"/>
        <w:gridCol w:w="1843"/>
        <w:gridCol w:w="1912"/>
        <w:gridCol w:w="1349"/>
        <w:gridCol w:w="2826"/>
      </w:tblGrid>
      <w:tr w:rsidR="00FC7D25" w14:paraId="461170BE" w14:textId="77777777">
        <w:trPr>
          <w:trHeight w:val="144"/>
          <w:tblCellSpacing w:w="0" w:type="dxa"/>
        </w:trPr>
        <w:tc>
          <w:tcPr>
            <w:tcW w:w="383" w:type="dxa"/>
            <w:vMerge w:val="restart"/>
            <w:tcMar>
              <w:top w:w="50" w:type="dxa"/>
              <w:left w:w="100" w:type="dxa"/>
            </w:tcMar>
            <w:vAlign w:val="center"/>
          </w:tcPr>
          <w:p w14:paraId="5EAEB9F2" w14:textId="77777777" w:rsidR="00FC7D25" w:rsidRDefault="00AA7CAB">
            <w:pPr>
              <w:spacing w:after="0"/>
              <w:ind w:left="135"/>
            </w:pPr>
            <w:r>
              <w:rPr>
                <w:rFonts w:ascii="Times New Roman" w:hAnsi="Times New Roman"/>
                <w:b/>
                <w:color w:val="000000"/>
                <w:sz w:val="24"/>
              </w:rPr>
              <w:t xml:space="preserve">№ п/п </w:t>
            </w:r>
          </w:p>
          <w:p w14:paraId="702067F5" w14:textId="77777777" w:rsidR="00FC7D25" w:rsidRDefault="00FC7D25">
            <w:pPr>
              <w:spacing w:after="0"/>
              <w:ind w:left="135"/>
            </w:pPr>
          </w:p>
        </w:tc>
        <w:tc>
          <w:tcPr>
            <w:tcW w:w="3080" w:type="dxa"/>
            <w:vMerge w:val="restart"/>
            <w:tcMar>
              <w:top w:w="50" w:type="dxa"/>
              <w:left w:w="100" w:type="dxa"/>
            </w:tcMar>
            <w:vAlign w:val="center"/>
          </w:tcPr>
          <w:p w14:paraId="26410330" w14:textId="77777777" w:rsidR="00FC7D25" w:rsidRDefault="00AA7CAB">
            <w:pPr>
              <w:spacing w:after="0"/>
              <w:ind w:left="135"/>
            </w:pPr>
            <w:r>
              <w:rPr>
                <w:rFonts w:ascii="Times New Roman" w:hAnsi="Times New Roman"/>
                <w:b/>
                <w:color w:val="000000"/>
                <w:sz w:val="24"/>
              </w:rPr>
              <w:t xml:space="preserve">Тема урока </w:t>
            </w:r>
          </w:p>
          <w:p w14:paraId="2724128B" w14:textId="77777777" w:rsidR="00FC7D25" w:rsidRDefault="00FC7D25">
            <w:pPr>
              <w:spacing w:after="0"/>
              <w:ind w:left="135"/>
            </w:pPr>
          </w:p>
        </w:tc>
        <w:tc>
          <w:tcPr>
            <w:tcW w:w="0" w:type="auto"/>
            <w:gridSpan w:val="3"/>
            <w:tcMar>
              <w:top w:w="50" w:type="dxa"/>
              <w:left w:w="100" w:type="dxa"/>
            </w:tcMar>
            <w:vAlign w:val="center"/>
          </w:tcPr>
          <w:p w14:paraId="2DE82AA0" w14:textId="77777777" w:rsidR="00FC7D25" w:rsidRDefault="00AA7CA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3EB80495" w14:textId="77777777" w:rsidR="00FC7D25" w:rsidRDefault="00AA7CAB">
            <w:pPr>
              <w:spacing w:after="0"/>
              <w:ind w:left="135"/>
            </w:pPr>
            <w:r>
              <w:rPr>
                <w:rFonts w:ascii="Times New Roman" w:hAnsi="Times New Roman"/>
                <w:b/>
                <w:color w:val="000000"/>
                <w:sz w:val="24"/>
              </w:rPr>
              <w:t xml:space="preserve">Дата изучения </w:t>
            </w:r>
          </w:p>
          <w:p w14:paraId="34949468" w14:textId="77777777" w:rsidR="00FC7D25" w:rsidRDefault="00FC7D25">
            <w:pPr>
              <w:spacing w:after="0"/>
              <w:ind w:left="135"/>
            </w:pPr>
          </w:p>
        </w:tc>
        <w:tc>
          <w:tcPr>
            <w:tcW w:w="1988" w:type="dxa"/>
            <w:vMerge w:val="restart"/>
            <w:tcMar>
              <w:top w:w="50" w:type="dxa"/>
              <w:left w:w="100" w:type="dxa"/>
            </w:tcMar>
            <w:vAlign w:val="center"/>
          </w:tcPr>
          <w:p w14:paraId="430E302C"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125AF263" w14:textId="77777777" w:rsidR="00FC7D25" w:rsidRDefault="00FC7D25">
            <w:pPr>
              <w:spacing w:after="0"/>
              <w:ind w:left="135"/>
            </w:pPr>
          </w:p>
        </w:tc>
      </w:tr>
      <w:tr w:rsidR="00FC7D25" w14:paraId="0FC46644" w14:textId="77777777">
        <w:trPr>
          <w:trHeight w:val="144"/>
          <w:tblCellSpacing w:w="0" w:type="dxa"/>
        </w:trPr>
        <w:tc>
          <w:tcPr>
            <w:tcW w:w="0" w:type="auto"/>
            <w:vMerge/>
            <w:tcBorders>
              <w:top w:val="nil"/>
            </w:tcBorders>
            <w:tcMar>
              <w:top w:w="50" w:type="dxa"/>
              <w:left w:w="100" w:type="dxa"/>
            </w:tcMar>
          </w:tcPr>
          <w:p w14:paraId="261F0C61" w14:textId="77777777" w:rsidR="00FC7D25" w:rsidRDefault="00FC7D25"/>
        </w:tc>
        <w:tc>
          <w:tcPr>
            <w:tcW w:w="0" w:type="auto"/>
            <w:vMerge/>
            <w:tcBorders>
              <w:top w:val="nil"/>
            </w:tcBorders>
            <w:tcMar>
              <w:top w:w="50" w:type="dxa"/>
              <w:left w:w="100" w:type="dxa"/>
            </w:tcMar>
          </w:tcPr>
          <w:p w14:paraId="102AB989" w14:textId="77777777" w:rsidR="00FC7D25" w:rsidRDefault="00FC7D25"/>
        </w:tc>
        <w:tc>
          <w:tcPr>
            <w:tcW w:w="840" w:type="dxa"/>
            <w:tcMar>
              <w:top w:w="50" w:type="dxa"/>
              <w:left w:w="100" w:type="dxa"/>
            </w:tcMar>
            <w:vAlign w:val="center"/>
          </w:tcPr>
          <w:p w14:paraId="521C7D82" w14:textId="77777777" w:rsidR="00FC7D25" w:rsidRDefault="00AA7CAB">
            <w:pPr>
              <w:spacing w:after="0"/>
              <w:ind w:left="135"/>
            </w:pPr>
            <w:r>
              <w:rPr>
                <w:rFonts w:ascii="Times New Roman" w:hAnsi="Times New Roman"/>
                <w:b/>
                <w:color w:val="000000"/>
                <w:sz w:val="24"/>
              </w:rPr>
              <w:t xml:space="preserve">Всего </w:t>
            </w:r>
          </w:p>
          <w:p w14:paraId="2A07BBAB" w14:textId="77777777" w:rsidR="00FC7D25" w:rsidRDefault="00FC7D25">
            <w:pPr>
              <w:spacing w:after="0"/>
              <w:ind w:left="135"/>
            </w:pPr>
          </w:p>
        </w:tc>
        <w:tc>
          <w:tcPr>
            <w:tcW w:w="1540" w:type="dxa"/>
            <w:tcMar>
              <w:top w:w="50" w:type="dxa"/>
              <w:left w:w="100" w:type="dxa"/>
            </w:tcMar>
            <w:vAlign w:val="center"/>
          </w:tcPr>
          <w:p w14:paraId="05B767FD" w14:textId="77777777" w:rsidR="00FC7D25" w:rsidRDefault="00AA7CAB">
            <w:pPr>
              <w:spacing w:after="0"/>
              <w:ind w:left="135"/>
            </w:pPr>
            <w:r>
              <w:rPr>
                <w:rFonts w:ascii="Times New Roman" w:hAnsi="Times New Roman"/>
                <w:b/>
                <w:color w:val="000000"/>
                <w:sz w:val="24"/>
              </w:rPr>
              <w:t xml:space="preserve">Контрольные работы </w:t>
            </w:r>
          </w:p>
          <w:p w14:paraId="681D18B8" w14:textId="77777777" w:rsidR="00FC7D25" w:rsidRDefault="00FC7D25">
            <w:pPr>
              <w:spacing w:after="0"/>
              <w:ind w:left="135"/>
            </w:pPr>
          </w:p>
        </w:tc>
        <w:tc>
          <w:tcPr>
            <w:tcW w:w="1638" w:type="dxa"/>
            <w:tcMar>
              <w:top w:w="50" w:type="dxa"/>
              <w:left w:w="100" w:type="dxa"/>
            </w:tcMar>
            <w:vAlign w:val="center"/>
          </w:tcPr>
          <w:p w14:paraId="3F4A3372" w14:textId="77777777" w:rsidR="00FC7D25" w:rsidRDefault="00AA7CAB">
            <w:pPr>
              <w:spacing w:after="0"/>
              <w:ind w:left="135"/>
            </w:pPr>
            <w:r>
              <w:rPr>
                <w:rFonts w:ascii="Times New Roman" w:hAnsi="Times New Roman"/>
                <w:b/>
                <w:color w:val="000000"/>
                <w:sz w:val="24"/>
              </w:rPr>
              <w:t xml:space="preserve">Практические работы </w:t>
            </w:r>
          </w:p>
          <w:p w14:paraId="1CA465C5" w14:textId="77777777" w:rsidR="00FC7D25" w:rsidRDefault="00FC7D25">
            <w:pPr>
              <w:spacing w:after="0"/>
              <w:ind w:left="135"/>
            </w:pPr>
          </w:p>
        </w:tc>
        <w:tc>
          <w:tcPr>
            <w:tcW w:w="0" w:type="auto"/>
            <w:vMerge/>
            <w:tcBorders>
              <w:top w:val="nil"/>
            </w:tcBorders>
            <w:tcMar>
              <w:top w:w="50" w:type="dxa"/>
              <w:left w:w="100" w:type="dxa"/>
            </w:tcMar>
          </w:tcPr>
          <w:p w14:paraId="69E109BC" w14:textId="77777777" w:rsidR="00FC7D25" w:rsidRDefault="00FC7D25"/>
        </w:tc>
        <w:tc>
          <w:tcPr>
            <w:tcW w:w="0" w:type="auto"/>
            <w:vMerge/>
            <w:tcBorders>
              <w:top w:val="nil"/>
            </w:tcBorders>
            <w:tcMar>
              <w:top w:w="50" w:type="dxa"/>
              <w:left w:w="100" w:type="dxa"/>
            </w:tcMar>
          </w:tcPr>
          <w:p w14:paraId="793F62F6" w14:textId="77777777" w:rsidR="00FC7D25" w:rsidRDefault="00FC7D25"/>
        </w:tc>
      </w:tr>
      <w:tr w:rsidR="00FC7D25" w:rsidRPr="007E739C" w14:paraId="607EBBA6" w14:textId="77777777">
        <w:trPr>
          <w:trHeight w:val="144"/>
          <w:tblCellSpacing w:w="0" w:type="dxa"/>
        </w:trPr>
        <w:tc>
          <w:tcPr>
            <w:tcW w:w="383" w:type="dxa"/>
            <w:tcMar>
              <w:top w:w="50" w:type="dxa"/>
              <w:left w:w="100" w:type="dxa"/>
            </w:tcMar>
            <w:vAlign w:val="center"/>
          </w:tcPr>
          <w:p w14:paraId="7C93EB95" w14:textId="77777777" w:rsidR="00FC7D25" w:rsidRDefault="00AA7CAB">
            <w:pPr>
              <w:spacing w:after="0"/>
            </w:pPr>
            <w:r>
              <w:rPr>
                <w:rFonts w:ascii="Times New Roman" w:hAnsi="Times New Roman"/>
                <w:color w:val="000000"/>
                <w:sz w:val="24"/>
              </w:rPr>
              <w:t>1</w:t>
            </w:r>
          </w:p>
        </w:tc>
        <w:tc>
          <w:tcPr>
            <w:tcW w:w="3080" w:type="dxa"/>
            <w:tcMar>
              <w:top w:w="50" w:type="dxa"/>
              <w:left w:w="100" w:type="dxa"/>
            </w:tcMar>
            <w:vAlign w:val="center"/>
          </w:tcPr>
          <w:p w14:paraId="51C1ABC3" w14:textId="77777777" w:rsidR="00FC7D25" w:rsidRDefault="00AA7CA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0DE742C4"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F91465" w14:textId="77777777" w:rsidR="00FC7D25" w:rsidRDefault="00FC7D25">
            <w:pPr>
              <w:spacing w:after="0"/>
              <w:ind w:left="135"/>
              <w:jc w:val="center"/>
            </w:pPr>
          </w:p>
        </w:tc>
        <w:tc>
          <w:tcPr>
            <w:tcW w:w="1638" w:type="dxa"/>
            <w:tcMar>
              <w:top w:w="50" w:type="dxa"/>
              <w:left w:w="100" w:type="dxa"/>
            </w:tcMar>
            <w:vAlign w:val="center"/>
          </w:tcPr>
          <w:p w14:paraId="1D905391" w14:textId="77777777" w:rsidR="00FC7D25" w:rsidRDefault="00FC7D25">
            <w:pPr>
              <w:spacing w:after="0"/>
              <w:ind w:left="135"/>
              <w:jc w:val="center"/>
            </w:pPr>
          </w:p>
        </w:tc>
        <w:tc>
          <w:tcPr>
            <w:tcW w:w="1163" w:type="dxa"/>
            <w:tcMar>
              <w:top w:w="50" w:type="dxa"/>
              <w:left w:w="100" w:type="dxa"/>
            </w:tcMar>
            <w:vAlign w:val="center"/>
          </w:tcPr>
          <w:p w14:paraId="44E2924E" w14:textId="77777777" w:rsidR="00FC7D25" w:rsidRDefault="00FC7D25">
            <w:pPr>
              <w:spacing w:after="0"/>
              <w:ind w:left="135"/>
            </w:pPr>
          </w:p>
        </w:tc>
        <w:tc>
          <w:tcPr>
            <w:tcW w:w="1988" w:type="dxa"/>
            <w:tcMar>
              <w:top w:w="50" w:type="dxa"/>
              <w:left w:w="100" w:type="dxa"/>
            </w:tcMar>
            <w:vAlign w:val="center"/>
          </w:tcPr>
          <w:p w14:paraId="43138FC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673</w:t>
              </w:r>
              <w:r>
                <w:rPr>
                  <w:rFonts w:ascii="Times New Roman" w:hAnsi="Times New Roman"/>
                  <w:color w:val="0000FF"/>
                  <w:u w:val="single"/>
                </w:rPr>
                <w:t>c</w:t>
              </w:r>
            </w:hyperlink>
          </w:p>
        </w:tc>
      </w:tr>
      <w:tr w:rsidR="00FC7D25" w:rsidRPr="007E739C" w14:paraId="1EB660E1" w14:textId="77777777">
        <w:trPr>
          <w:trHeight w:val="144"/>
          <w:tblCellSpacing w:w="0" w:type="dxa"/>
        </w:trPr>
        <w:tc>
          <w:tcPr>
            <w:tcW w:w="383" w:type="dxa"/>
            <w:tcMar>
              <w:top w:w="50" w:type="dxa"/>
              <w:left w:w="100" w:type="dxa"/>
            </w:tcMar>
            <w:vAlign w:val="center"/>
          </w:tcPr>
          <w:p w14:paraId="78F1B5A7" w14:textId="77777777" w:rsidR="00FC7D25" w:rsidRDefault="00AA7CAB">
            <w:pPr>
              <w:spacing w:after="0"/>
            </w:pPr>
            <w:r>
              <w:rPr>
                <w:rFonts w:ascii="Times New Roman" w:hAnsi="Times New Roman"/>
                <w:color w:val="000000"/>
                <w:sz w:val="24"/>
              </w:rPr>
              <w:t>2</w:t>
            </w:r>
          </w:p>
        </w:tc>
        <w:tc>
          <w:tcPr>
            <w:tcW w:w="3080" w:type="dxa"/>
            <w:tcMar>
              <w:top w:w="50" w:type="dxa"/>
              <w:left w:w="100" w:type="dxa"/>
            </w:tcMar>
            <w:vAlign w:val="center"/>
          </w:tcPr>
          <w:p w14:paraId="6BD2CC83" w14:textId="77777777" w:rsidR="00FC7D25" w:rsidRPr="00AA7CAB" w:rsidRDefault="00AA7CAB">
            <w:pPr>
              <w:spacing w:after="0"/>
              <w:ind w:left="135"/>
              <w:rPr>
                <w:lang w:val="ru-RU"/>
              </w:rPr>
            </w:pPr>
            <w:r w:rsidRPr="00AA7CA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10FCBFB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54A321" w14:textId="77777777" w:rsidR="00FC7D25" w:rsidRDefault="00FC7D25">
            <w:pPr>
              <w:spacing w:after="0"/>
              <w:ind w:left="135"/>
              <w:jc w:val="center"/>
            </w:pPr>
          </w:p>
        </w:tc>
        <w:tc>
          <w:tcPr>
            <w:tcW w:w="1638" w:type="dxa"/>
            <w:tcMar>
              <w:top w:w="50" w:type="dxa"/>
              <w:left w:w="100" w:type="dxa"/>
            </w:tcMar>
            <w:vAlign w:val="center"/>
          </w:tcPr>
          <w:p w14:paraId="0903114B" w14:textId="77777777" w:rsidR="00FC7D25" w:rsidRDefault="00FC7D25">
            <w:pPr>
              <w:spacing w:after="0"/>
              <w:ind w:left="135"/>
              <w:jc w:val="center"/>
            </w:pPr>
          </w:p>
        </w:tc>
        <w:tc>
          <w:tcPr>
            <w:tcW w:w="1163" w:type="dxa"/>
            <w:tcMar>
              <w:top w:w="50" w:type="dxa"/>
              <w:left w:w="100" w:type="dxa"/>
            </w:tcMar>
            <w:vAlign w:val="center"/>
          </w:tcPr>
          <w:p w14:paraId="55BB17BA" w14:textId="77777777" w:rsidR="00FC7D25" w:rsidRDefault="00FC7D25">
            <w:pPr>
              <w:spacing w:after="0"/>
              <w:ind w:left="135"/>
            </w:pPr>
          </w:p>
        </w:tc>
        <w:tc>
          <w:tcPr>
            <w:tcW w:w="1988" w:type="dxa"/>
            <w:tcMar>
              <w:top w:w="50" w:type="dxa"/>
              <w:left w:w="100" w:type="dxa"/>
            </w:tcMar>
            <w:vAlign w:val="center"/>
          </w:tcPr>
          <w:p w14:paraId="058A1E3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68</w:t>
              </w:r>
              <w:r>
                <w:rPr>
                  <w:rFonts w:ascii="Times New Roman" w:hAnsi="Times New Roman"/>
                  <w:color w:val="0000FF"/>
                  <w:u w:val="single"/>
                </w:rPr>
                <w:t>a</w:t>
              </w:r>
              <w:r w:rsidRPr="00AA7CAB">
                <w:rPr>
                  <w:rFonts w:ascii="Times New Roman" w:hAnsi="Times New Roman"/>
                  <w:color w:val="0000FF"/>
                  <w:u w:val="single"/>
                  <w:lang w:val="ru-RU"/>
                </w:rPr>
                <w:t>4</w:t>
              </w:r>
            </w:hyperlink>
          </w:p>
        </w:tc>
      </w:tr>
      <w:tr w:rsidR="00FC7D25" w:rsidRPr="007E739C" w14:paraId="48654639" w14:textId="77777777">
        <w:trPr>
          <w:trHeight w:val="144"/>
          <w:tblCellSpacing w:w="0" w:type="dxa"/>
        </w:trPr>
        <w:tc>
          <w:tcPr>
            <w:tcW w:w="383" w:type="dxa"/>
            <w:tcMar>
              <w:top w:w="50" w:type="dxa"/>
              <w:left w:w="100" w:type="dxa"/>
            </w:tcMar>
            <w:vAlign w:val="center"/>
          </w:tcPr>
          <w:p w14:paraId="55AF47FE" w14:textId="77777777" w:rsidR="00FC7D25" w:rsidRDefault="00AA7CAB">
            <w:pPr>
              <w:spacing w:after="0"/>
            </w:pPr>
            <w:r>
              <w:rPr>
                <w:rFonts w:ascii="Times New Roman" w:hAnsi="Times New Roman"/>
                <w:color w:val="000000"/>
                <w:sz w:val="24"/>
              </w:rPr>
              <w:t>3</w:t>
            </w:r>
          </w:p>
        </w:tc>
        <w:tc>
          <w:tcPr>
            <w:tcW w:w="3080" w:type="dxa"/>
            <w:tcMar>
              <w:top w:w="50" w:type="dxa"/>
              <w:left w:w="100" w:type="dxa"/>
            </w:tcMar>
            <w:vAlign w:val="center"/>
          </w:tcPr>
          <w:p w14:paraId="4069B437" w14:textId="77777777" w:rsidR="00FC7D25" w:rsidRDefault="00AA7CA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32336CC3"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E032F4" w14:textId="77777777" w:rsidR="00FC7D25" w:rsidRDefault="00FC7D25">
            <w:pPr>
              <w:spacing w:after="0"/>
              <w:ind w:left="135"/>
              <w:jc w:val="center"/>
            </w:pPr>
          </w:p>
        </w:tc>
        <w:tc>
          <w:tcPr>
            <w:tcW w:w="1638" w:type="dxa"/>
            <w:tcMar>
              <w:top w:w="50" w:type="dxa"/>
              <w:left w:w="100" w:type="dxa"/>
            </w:tcMar>
            <w:vAlign w:val="center"/>
          </w:tcPr>
          <w:p w14:paraId="290FAABC" w14:textId="77777777" w:rsidR="00FC7D25" w:rsidRDefault="00FC7D25">
            <w:pPr>
              <w:spacing w:after="0"/>
              <w:ind w:left="135"/>
              <w:jc w:val="center"/>
            </w:pPr>
          </w:p>
        </w:tc>
        <w:tc>
          <w:tcPr>
            <w:tcW w:w="1163" w:type="dxa"/>
            <w:tcMar>
              <w:top w:w="50" w:type="dxa"/>
              <w:left w:w="100" w:type="dxa"/>
            </w:tcMar>
            <w:vAlign w:val="center"/>
          </w:tcPr>
          <w:p w14:paraId="5915BDF2" w14:textId="77777777" w:rsidR="00FC7D25" w:rsidRDefault="00FC7D25">
            <w:pPr>
              <w:spacing w:after="0"/>
              <w:ind w:left="135"/>
            </w:pPr>
          </w:p>
        </w:tc>
        <w:tc>
          <w:tcPr>
            <w:tcW w:w="1988" w:type="dxa"/>
            <w:tcMar>
              <w:top w:w="50" w:type="dxa"/>
              <w:left w:w="100" w:type="dxa"/>
            </w:tcMar>
            <w:vAlign w:val="center"/>
          </w:tcPr>
          <w:p w14:paraId="3224C9F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6</w:t>
              </w:r>
              <w:r>
                <w:rPr>
                  <w:rFonts w:ascii="Times New Roman" w:hAnsi="Times New Roman"/>
                  <w:color w:val="0000FF"/>
                  <w:u w:val="single"/>
                </w:rPr>
                <w:t>a</w:t>
              </w:r>
              <w:r w:rsidRPr="00AA7CAB">
                <w:rPr>
                  <w:rFonts w:ascii="Times New Roman" w:hAnsi="Times New Roman"/>
                  <w:color w:val="0000FF"/>
                  <w:u w:val="single"/>
                  <w:lang w:val="ru-RU"/>
                </w:rPr>
                <w:t>2</w:t>
              </w:r>
              <w:r>
                <w:rPr>
                  <w:rFonts w:ascii="Times New Roman" w:hAnsi="Times New Roman"/>
                  <w:color w:val="0000FF"/>
                  <w:u w:val="single"/>
                </w:rPr>
                <w:t>a</w:t>
              </w:r>
            </w:hyperlink>
          </w:p>
        </w:tc>
      </w:tr>
      <w:tr w:rsidR="00FC7D25" w:rsidRPr="007E739C" w14:paraId="69136BA1" w14:textId="77777777">
        <w:trPr>
          <w:trHeight w:val="144"/>
          <w:tblCellSpacing w:w="0" w:type="dxa"/>
        </w:trPr>
        <w:tc>
          <w:tcPr>
            <w:tcW w:w="383" w:type="dxa"/>
            <w:tcMar>
              <w:top w:w="50" w:type="dxa"/>
              <w:left w:w="100" w:type="dxa"/>
            </w:tcMar>
            <w:vAlign w:val="center"/>
          </w:tcPr>
          <w:p w14:paraId="7043E0B4" w14:textId="77777777" w:rsidR="00FC7D25" w:rsidRDefault="00AA7CAB">
            <w:pPr>
              <w:spacing w:after="0"/>
            </w:pPr>
            <w:r>
              <w:rPr>
                <w:rFonts w:ascii="Times New Roman" w:hAnsi="Times New Roman"/>
                <w:color w:val="000000"/>
                <w:sz w:val="24"/>
              </w:rPr>
              <w:t>4</w:t>
            </w:r>
          </w:p>
        </w:tc>
        <w:tc>
          <w:tcPr>
            <w:tcW w:w="3080" w:type="dxa"/>
            <w:tcMar>
              <w:top w:w="50" w:type="dxa"/>
              <w:left w:w="100" w:type="dxa"/>
            </w:tcMar>
            <w:vAlign w:val="center"/>
          </w:tcPr>
          <w:p w14:paraId="77105E16" w14:textId="77777777" w:rsidR="00FC7D25" w:rsidRDefault="00AA7CA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49F66635"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CBBCE9B" w14:textId="77777777" w:rsidR="00FC7D25" w:rsidRDefault="00FC7D25">
            <w:pPr>
              <w:spacing w:after="0"/>
              <w:ind w:left="135"/>
              <w:jc w:val="center"/>
            </w:pPr>
          </w:p>
        </w:tc>
        <w:tc>
          <w:tcPr>
            <w:tcW w:w="1638" w:type="dxa"/>
            <w:tcMar>
              <w:top w:w="50" w:type="dxa"/>
              <w:left w:w="100" w:type="dxa"/>
            </w:tcMar>
            <w:vAlign w:val="center"/>
          </w:tcPr>
          <w:p w14:paraId="1BF1D180" w14:textId="77777777" w:rsidR="00FC7D25" w:rsidRDefault="00FC7D25">
            <w:pPr>
              <w:spacing w:after="0"/>
              <w:ind w:left="135"/>
              <w:jc w:val="center"/>
            </w:pPr>
          </w:p>
        </w:tc>
        <w:tc>
          <w:tcPr>
            <w:tcW w:w="1163" w:type="dxa"/>
            <w:tcMar>
              <w:top w:w="50" w:type="dxa"/>
              <w:left w:w="100" w:type="dxa"/>
            </w:tcMar>
            <w:vAlign w:val="center"/>
          </w:tcPr>
          <w:p w14:paraId="26FED007" w14:textId="77777777" w:rsidR="00FC7D25" w:rsidRDefault="00FC7D25">
            <w:pPr>
              <w:spacing w:after="0"/>
              <w:ind w:left="135"/>
            </w:pPr>
          </w:p>
        </w:tc>
        <w:tc>
          <w:tcPr>
            <w:tcW w:w="1988" w:type="dxa"/>
            <w:tcMar>
              <w:top w:w="50" w:type="dxa"/>
              <w:left w:w="100" w:type="dxa"/>
            </w:tcMar>
            <w:vAlign w:val="center"/>
          </w:tcPr>
          <w:p w14:paraId="187F5CA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6</w:t>
              </w:r>
              <w:r>
                <w:rPr>
                  <w:rFonts w:ascii="Times New Roman" w:hAnsi="Times New Roman"/>
                  <w:color w:val="0000FF"/>
                  <w:u w:val="single"/>
                </w:rPr>
                <w:t>d</w:t>
              </w:r>
              <w:r w:rsidRPr="00AA7CAB">
                <w:rPr>
                  <w:rFonts w:ascii="Times New Roman" w:hAnsi="Times New Roman"/>
                  <w:color w:val="0000FF"/>
                  <w:u w:val="single"/>
                  <w:lang w:val="ru-RU"/>
                </w:rPr>
                <w:t>90</w:t>
              </w:r>
            </w:hyperlink>
          </w:p>
        </w:tc>
      </w:tr>
      <w:tr w:rsidR="00FC7D25" w:rsidRPr="007E739C" w14:paraId="55692F3F" w14:textId="77777777">
        <w:trPr>
          <w:trHeight w:val="144"/>
          <w:tblCellSpacing w:w="0" w:type="dxa"/>
        </w:trPr>
        <w:tc>
          <w:tcPr>
            <w:tcW w:w="383" w:type="dxa"/>
            <w:tcMar>
              <w:top w:w="50" w:type="dxa"/>
              <w:left w:w="100" w:type="dxa"/>
            </w:tcMar>
            <w:vAlign w:val="center"/>
          </w:tcPr>
          <w:p w14:paraId="2914F953" w14:textId="77777777" w:rsidR="00FC7D25" w:rsidRDefault="00AA7CAB">
            <w:pPr>
              <w:spacing w:after="0"/>
            </w:pPr>
            <w:r>
              <w:rPr>
                <w:rFonts w:ascii="Times New Roman" w:hAnsi="Times New Roman"/>
                <w:color w:val="000000"/>
                <w:sz w:val="24"/>
              </w:rPr>
              <w:t>5</w:t>
            </w:r>
          </w:p>
        </w:tc>
        <w:tc>
          <w:tcPr>
            <w:tcW w:w="3080" w:type="dxa"/>
            <w:tcMar>
              <w:top w:w="50" w:type="dxa"/>
              <w:left w:w="100" w:type="dxa"/>
            </w:tcMar>
            <w:vAlign w:val="center"/>
          </w:tcPr>
          <w:p w14:paraId="24ADA5F8" w14:textId="77777777" w:rsidR="00FC7D25" w:rsidRPr="00AA7CAB" w:rsidRDefault="00AA7CAB">
            <w:pPr>
              <w:spacing w:after="0"/>
              <w:ind w:left="135"/>
              <w:rPr>
                <w:lang w:val="ru-RU"/>
              </w:rPr>
            </w:pPr>
            <w:r w:rsidRPr="00AA7CA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34C4D324"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DE4E0D2" w14:textId="77777777" w:rsidR="00FC7D25" w:rsidRDefault="00FC7D25">
            <w:pPr>
              <w:spacing w:after="0"/>
              <w:ind w:left="135"/>
              <w:jc w:val="center"/>
            </w:pPr>
          </w:p>
        </w:tc>
        <w:tc>
          <w:tcPr>
            <w:tcW w:w="1638" w:type="dxa"/>
            <w:tcMar>
              <w:top w:w="50" w:type="dxa"/>
              <w:left w:w="100" w:type="dxa"/>
            </w:tcMar>
            <w:vAlign w:val="center"/>
          </w:tcPr>
          <w:p w14:paraId="5091C2D6" w14:textId="77777777" w:rsidR="00FC7D25" w:rsidRDefault="00FC7D25">
            <w:pPr>
              <w:spacing w:after="0"/>
              <w:ind w:left="135"/>
              <w:jc w:val="center"/>
            </w:pPr>
          </w:p>
        </w:tc>
        <w:tc>
          <w:tcPr>
            <w:tcW w:w="1163" w:type="dxa"/>
            <w:tcMar>
              <w:top w:w="50" w:type="dxa"/>
              <w:left w:w="100" w:type="dxa"/>
            </w:tcMar>
            <w:vAlign w:val="center"/>
          </w:tcPr>
          <w:p w14:paraId="02EC70F9" w14:textId="77777777" w:rsidR="00FC7D25" w:rsidRDefault="00FC7D25">
            <w:pPr>
              <w:spacing w:after="0"/>
              <w:ind w:left="135"/>
            </w:pPr>
          </w:p>
        </w:tc>
        <w:tc>
          <w:tcPr>
            <w:tcW w:w="1988" w:type="dxa"/>
            <w:tcMar>
              <w:top w:w="50" w:type="dxa"/>
              <w:left w:w="100" w:type="dxa"/>
            </w:tcMar>
            <w:vAlign w:val="center"/>
          </w:tcPr>
          <w:p w14:paraId="43B6C32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6</w:t>
              </w:r>
              <w:r>
                <w:rPr>
                  <w:rFonts w:ascii="Times New Roman" w:hAnsi="Times New Roman"/>
                  <w:color w:val="0000FF"/>
                  <w:u w:val="single"/>
                </w:rPr>
                <w:t>f</w:t>
              </w:r>
              <w:r w:rsidRPr="00AA7CAB">
                <w:rPr>
                  <w:rFonts w:ascii="Times New Roman" w:hAnsi="Times New Roman"/>
                  <w:color w:val="0000FF"/>
                  <w:u w:val="single"/>
                  <w:lang w:val="ru-RU"/>
                </w:rPr>
                <w:t>34</w:t>
              </w:r>
            </w:hyperlink>
          </w:p>
        </w:tc>
      </w:tr>
      <w:tr w:rsidR="00FC7D25" w:rsidRPr="007E739C" w14:paraId="11C69C47" w14:textId="77777777">
        <w:trPr>
          <w:trHeight w:val="144"/>
          <w:tblCellSpacing w:w="0" w:type="dxa"/>
        </w:trPr>
        <w:tc>
          <w:tcPr>
            <w:tcW w:w="383" w:type="dxa"/>
            <w:tcMar>
              <w:top w:w="50" w:type="dxa"/>
              <w:left w:w="100" w:type="dxa"/>
            </w:tcMar>
            <w:vAlign w:val="center"/>
          </w:tcPr>
          <w:p w14:paraId="3F465556" w14:textId="77777777" w:rsidR="00FC7D25" w:rsidRDefault="00AA7CAB">
            <w:pPr>
              <w:spacing w:after="0"/>
            </w:pPr>
            <w:r>
              <w:rPr>
                <w:rFonts w:ascii="Times New Roman" w:hAnsi="Times New Roman"/>
                <w:color w:val="000000"/>
                <w:sz w:val="24"/>
              </w:rPr>
              <w:t>6</w:t>
            </w:r>
          </w:p>
        </w:tc>
        <w:tc>
          <w:tcPr>
            <w:tcW w:w="3080" w:type="dxa"/>
            <w:tcMar>
              <w:top w:w="50" w:type="dxa"/>
              <w:left w:w="100" w:type="dxa"/>
            </w:tcMar>
            <w:vAlign w:val="center"/>
          </w:tcPr>
          <w:p w14:paraId="084488BB" w14:textId="77777777" w:rsidR="00FC7D25" w:rsidRPr="00AA7CAB" w:rsidRDefault="00AA7CAB">
            <w:pPr>
              <w:spacing w:after="0"/>
              <w:ind w:left="135"/>
              <w:rPr>
                <w:lang w:val="ru-RU"/>
              </w:rPr>
            </w:pPr>
            <w:r w:rsidRPr="00AA7CA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483E2229"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2B14987" w14:textId="77777777" w:rsidR="00FC7D25" w:rsidRDefault="00FC7D25">
            <w:pPr>
              <w:spacing w:after="0"/>
              <w:ind w:left="135"/>
              <w:jc w:val="center"/>
            </w:pPr>
          </w:p>
        </w:tc>
        <w:tc>
          <w:tcPr>
            <w:tcW w:w="1638" w:type="dxa"/>
            <w:tcMar>
              <w:top w:w="50" w:type="dxa"/>
              <w:left w:w="100" w:type="dxa"/>
            </w:tcMar>
            <w:vAlign w:val="center"/>
          </w:tcPr>
          <w:p w14:paraId="365E7039" w14:textId="77777777" w:rsidR="00FC7D25" w:rsidRDefault="00FC7D25">
            <w:pPr>
              <w:spacing w:after="0"/>
              <w:ind w:left="135"/>
              <w:jc w:val="center"/>
            </w:pPr>
          </w:p>
        </w:tc>
        <w:tc>
          <w:tcPr>
            <w:tcW w:w="1163" w:type="dxa"/>
            <w:tcMar>
              <w:top w:w="50" w:type="dxa"/>
              <w:left w:w="100" w:type="dxa"/>
            </w:tcMar>
            <w:vAlign w:val="center"/>
          </w:tcPr>
          <w:p w14:paraId="60040CAD" w14:textId="77777777" w:rsidR="00FC7D25" w:rsidRDefault="00FC7D25">
            <w:pPr>
              <w:spacing w:after="0"/>
              <w:ind w:left="135"/>
            </w:pPr>
          </w:p>
        </w:tc>
        <w:tc>
          <w:tcPr>
            <w:tcW w:w="1988" w:type="dxa"/>
            <w:tcMar>
              <w:top w:w="50" w:type="dxa"/>
              <w:left w:w="100" w:type="dxa"/>
            </w:tcMar>
            <w:vAlign w:val="center"/>
          </w:tcPr>
          <w:p w14:paraId="16673E1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70</w:t>
              </w:r>
              <w:r>
                <w:rPr>
                  <w:rFonts w:ascii="Times New Roman" w:hAnsi="Times New Roman"/>
                  <w:color w:val="0000FF"/>
                  <w:u w:val="single"/>
                </w:rPr>
                <w:t>a</w:t>
              </w:r>
              <w:r w:rsidRPr="00AA7CAB">
                <w:rPr>
                  <w:rFonts w:ascii="Times New Roman" w:hAnsi="Times New Roman"/>
                  <w:color w:val="0000FF"/>
                  <w:u w:val="single"/>
                  <w:lang w:val="ru-RU"/>
                </w:rPr>
                <w:t>6</w:t>
              </w:r>
            </w:hyperlink>
          </w:p>
        </w:tc>
      </w:tr>
      <w:tr w:rsidR="00FC7D25" w:rsidRPr="007E739C" w14:paraId="50E11A9D" w14:textId="77777777">
        <w:trPr>
          <w:trHeight w:val="144"/>
          <w:tblCellSpacing w:w="0" w:type="dxa"/>
        </w:trPr>
        <w:tc>
          <w:tcPr>
            <w:tcW w:w="383" w:type="dxa"/>
            <w:tcMar>
              <w:top w:w="50" w:type="dxa"/>
              <w:left w:w="100" w:type="dxa"/>
            </w:tcMar>
            <w:vAlign w:val="center"/>
          </w:tcPr>
          <w:p w14:paraId="0B661D0C" w14:textId="77777777" w:rsidR="00FC7D25" w:rsidRDefault="00AA7CAB">
            <w:pPr>
              <w:spacing w:after="0"/>
            </w:pPr>
            <w:r>
              <w:rPr>
                <w:rFonts w:ascii="Times New Roman" w:hAnsi="Times New Roman"/>
                <w:color w:val="000000"/>
                <w:sz w:val="24"/>
              </w:rPr>
              <w:t>7</w:t>
            </w:r>
          </w:p>
        </w:tc>
        <w:tc>
          <w:tcPr>
            <w:tcW w:w="3080" w:type="dxa"/>
            <w:tcMar>
              <w:top w:w="50" w:type="dxa"/>
              <w:left w:w="100" w:type="dxa"/>
            </w:tcMar>
            <w:vAlign w:val="center"/>
          </w:tcPr>
          <w:p w14:paraId="67751340" w14:textId="77777777" w:rsidR="00FC7D25" w:rsidRPr="00AA7CAB" w:rsidRDefault="00AA7CAB">
            <w:pPr>
              <w:spacing w:after="0"/>
              <w:ind w:left="135"/>
              <w:rPr>
                <w:lang w:val="ru-RU"/>
              </w:rPr>
            </w:pPr>
            <w:r w:rsidRPr="00AA7CA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1170597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E23F9B4" w14:textId="77777777" w:rsidR="00FC7D25" w:rsidRDefault="00FC7D25">
            <w:pPr>
              <w:spacing w:after="0"/>
              <w:ind w:left="135"/>
              <w:jc w:val="center"/>
            </w:pPr>
          </w:p>
        </w:tc>
        <w:tc>
          <w:tcPr>
            <w:tcW w:w="1638" w:type="dxa"/>
            <w:tcMar>
              <w:top w:w="50" w:type="dxa"/>
              <w:left w:w="100" w:type="dxa"/>
            </w:tcMar>
            <w:vAlign w:val="center"/>
          </w:tcPr>
          <w:p w14:paraId="652F23F6" w14:textId="77777777" w:rsidR="00FC7D25" w:rsidRDefault="00FC7D25">
            <w:pPr>
              <w:spacing w:after="0"/>
              <w:ind w:left="135"/>
              <w:jc w:val="center"/>
            </w:pPr>
          </w:p>
        </w:tc>
        <w:tc>
          <w:tcPr>
            <w:tcW w:w="1163" w:type="dxa"/>
            <w:tcMar>
              <w:top w:w="50" w:type="dxa"/>
              <w:left w:w="100" w:type="dxa"/>
            </w:tcMar>
            <w:vAlign w:val="center"/>
          </w:tcPr>
          <w:p w14:paraId="5C838FB3" w14:textId="77777777" w:rsidR="00FC7D25" w:rsidRDefault="00FC7D25">
            <w:pPr>
              <w:spacing w:after="0"/>
              <w:ind w:left="135"/>
            </w:pPr>
          </w:p>
        </w:tc>
        <w:tc>
          <w:tcPr>
            <w:tcW w:w="1988" w:type="dxa"/>
            <w:tcMar>
              <w:top w:w="50" w:type="dxa"/>
              <w:left w:w="100" w:type="dxa"/>
            </w:tcMar>
            <w:vAlign w:val="center"/>
          </w:tcPr>
          <w:p w14:paraId="3E2C9F1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74</w:t>
              </w:r>
              <w:r>
                <w:rPr>
                  <w:rFonts w:ascii="Times New Roman" w:hAnsi="Times New Roman"/>
                  <w:color w:val="0000FF"/>
                  <w:u w:val="single"/>
                </w:rPr>
                <w:t>b</w:t>
              </w:r>
              <w:r w:rsidRPr="00AA7CAB">
                <w:rPr>
                  <w:rFonts w:ascii="Times New Roman" w:hAnsi="Times New Roman"/>
                  <w:color w:val="0000FF"/>
                  <w:u w:val="single"/>
                  <w:lang w:val="ru-RU"/>
                </w:rPr>
                <w:t>6</w:t>
              </w:r>
            </w:hyperlink>
          </w:p>
        </w:tc>
      </w:tr>
      <w:tr w:rsidR="00FC7D25" w:rsidRPr="007E739C" w14:paraId="5BE90EB0" w14:textId="77777777">
        <w:trPr>
          <w:trHeight w:val="144"/>
          <w:tblCellSpacing w:w="0" w:type="dxa"/>
        </w:trPr>
        <w:tc>
          <w:tcPr>
            <w:tcW w:w="383" w:type="dxa"/>
            <w:tcMar>
              <w:top w:w="50" w:type="dxa"/>
              <w:left w:w="100" w:type="dxa"/>
            </w:tcMar>
            <w:vAlign w:val="center"/>
          </w:tcPr>
          <w:p w14:paraId="66C6D545" w14:textId="77777777" w:rsidR="00FC7D25" w:rsidRDefault="00AA7CAB">
            <w:pPr>
              <w:spacing w:after="0"/>
            </w:pPr>
            <w:r>
              <w:rPr>
                <w:rFonts w:ascii="Times New Roman" w:hAnsi="Times New Roman"/>
                <w:color w:val="000000"/>
                <w:sz w:val="24"/>
              </w:rPr>
              <w:t>8</w:t>
            </w:r>
          </w:p>
        </w:tc>
        <w:tc>
          <w:tcPr>
            <w:tcW w:w="3080" w:type="dxa"/>
            <w:tcMar>
              <w:top w:w="50" w:type="dxa"/>
              <w:left w:w="100" w:type="dxa"/>
            </w:tcMar>
            <w:vAlign w:val="center"/>
          </w:tcPr>
          <w:p w14:paraId="74F0A8E8" w14:textId="77777777" w:rsidR="00FC7D25" w:rsidRDefault="00AA7CA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4F8CBB40"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F86089" w14:textId="77777777" w:rsidR="00FC7D25" w:rsidRDefault="00FC7D25">
            <w:pPr>
              <w:spacing w:after="0"/>
              <w:ind w:left="135"/>
              <w:jc w:val="center"/>
            </w:pPr>
          </w:p>
        </w:tc>
        <w:tc>
          <w:tcPr>
            <w:tcW w:w="1638" w:type="dxa"/>
            <w:tcMar>
              <w:top w:w="50" w:type="dxa"/>
              <w:left w:w="100" w:type="dxa"/>
            </w:tcMar>
            <w:vAlign w:val="center"/>
          </w:tcPr>
          <w:p w14:paraId="279C6341" w14:textId="77777777" w:rsidR="00FC7D25" w:rsidRDefault="00FC7D25">
            <w:pPr>
              <w:spacing w:after="0"/>
              <w:ind w:left="135"/>
              <w:jc w:val="center"/>
            </w:pPr>
          </w:p>
        </w:tc>
        <w:tc>
          <w:tcPr>
            <w:tcW w:w="1163" w:type="dxa"/>
            <w:tcMar>
              <w:top w:w="50" w:type="dxa"/>
              <w:left w:w="100" w:type="dxa"/>
            </w:tcMar>
            <w:vAlign w:val="center"/>
          </w:tcPr>
          <w:p w14:paraId="35987547" w14:textId="77777777" w:rsidR="00FC7D25" w:rsidRDefault="00FC7D25">
            <w:pPr>
              <w:spacing w:after="0"/>
              <w:ind w:left="135"/>
            </w:pPr>
          </w:p>
        </w:tc>
        <w:tc>
          <w:tcPr>
            <w:tcW w:w="1988" w:type="dxa"/>
            <w:tcMar>
              <w:top w:w="50" w:type="dxa"/>
              <w:left w:w="100" w:type="dxa"/>
            </w:tcMar>
            <w:vAlign w:val="center"/>
          </w:tcPr>
          <w:p w14:paraId="34D7F54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763</w:t>
              </w:r>
              <w:r>
                <w:rPr>
                  <w:rFonts w:ascii="Times New Roman" w:hAnsi="Times New Roman"/>
                  <w:color w:val="0000FF"/>
                  <w:u w:val="single"/>
                </w:rPr>
                <w:t>c</w:t>
              </w:r>
            </w:hyperlink>
          </w:p>
        </w:tc>
      </w:tr>
      <w:tr w:rsidR="00FC7D25" w:rsidRPr="007E739C" w14:paraId="422AB117" w14:textId="77777777">
        <w:trPr>
          <w:trHeight w:val="144"/>
          <w:tblCellSpacing w:w="0" w:type="dxa"/>
        </w:trPr>
        <w:tc>
          <w:tcPr>
            <w:tcW w:w="383" w:type="dxa"/>
            <w:tcMar>
              <w:top w:w="50" w:type="dxa"/>
              <w:left w:w="100" w:type="dxa"/>
            </w:tcMar>
            <w:vAlign w:val="center"/>
          </w:tcPr>
          <w:p w14:paraId="16E55FBD" w14:textId="77777777" w:rsidR="00FC7D25" w:rsidRDefault="00AA7CAB">
            <w:pPr>
              <w:spacing w:after="0"/>
            </w:pPr>
            <w:r>
              <w:rPr>
                <w:rFonts w:ascii="Times New Roman" w:hAnsi="Times New Roman"/>
                <w:color w:val="000000"/>
                <w:sz w:val="24"/>
              </w:rPr>
              <w:t>9</w:t>
            </w:r>
          </w:p>
        </w:tc>
        <w:tc>
          <w:tcPr>
            <w:tcW w:w="3080" w:type="dxa"/>
            <w:tcMar>
              <w:top w:w="50" w:type="dxa"/>
              <w:left w:w="100" w:type="dxa"/>
            </w:tcMar>
            <w:vAlign w:val="center"/>
          </w:tcPr>
          <w:p w14:paraId="78969B6A" w14:textId="77777777" w:rsidR="00FC7D25" w:rsidRDefault="00AA7CA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44D535D5"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7EFDD3" w14:textId="77777777" w:rsidR="00FC7D25" w:rsidRDefault="00FC7D25">
            <w:pPr>
              <w:spacing w:after="0"/>
              <w:ind w:left="135"/>
              <w:jc w:val="center"/>
            </w:pPr>
          </w:p>
        </w:tc>
        <w:tc>
          <w:tcPr>
            <w:tcW w:w="1638" w:type="dxa"/>
            <w:tcMar>
              <w:top w:w="50" w:type="dxa"/>
              <w:left w:w="100" w:type="dxa"/>
            </w:tcMar>
            <w:vAlign w:val="center"/>
          </w:tcPr>
          <w:p w14:paraId="1CDC7281" w14:textId="77777777" w:rsidR="00FC7D25" w:rsidRDefault="00FC7D25">
            <w:pPr>
              <w:spacing w:after="0"/>
              <w:ind w:left="135"/>
              <w:jc w:val="center"/>
            </w:pPr>
          </w:p>
        </w:tc>
        <w:tc>
          <w:tcPr>
            <w:tcW w:w="1163" w:type="dxa"/>
            <w:tcMar>
              <w:top w:w="50" w:type="dxa"/>
              <w:left w:w="100" w:type="dxa"/>
            </w:tcMar>
            <w:vAlign w:val="center"/>
          </w:tcPr>
          <w:p w14:paraId="50217316" w14:textId="77777777" w:rsidR="00FC7D25" w:rsidRDefault="00FC7D25">
            <w:pPr>
              <w:spacing w:after="0"/>
              <w:ind w:left="135"/>
            </w:pPr>
          </w:p>
        </w:tc>
        <w:tc>
          <w:tcPr>
            <w:tcW w:w="1988" w:type="dxa"/>
            <w:tcMar>
              <w:top w:w="50" w:type="dxa"/>
              <w:left w:w="100" w:type="dxa"/>
            </w:tcMar>
            <w:vAlign w:val="center"/>
          </w:tcPr>
          <w:p w14:paraId="2E4903F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78</w:t>
              </w:r>
              <w:r>
                <w:rPr>
                  <w:rFonts w:ascii="Times New Roman" w:hAnsi="Times New Roman"/>
                  <w:color w:val="0000FF"/>
                  <w:u w:val="single"/>
                </w:rPr>
                <w:t>f</w:t>
              </w:r>
              <w:r w:rsidRPr="00AA7CAB">
                <w:rPr>
                  <w:rFonts w:ascii="Times New Roman" w:hAnsi="Times New Roman"/>
                  <w:color w:val="0000FF"/>
                  <w:u w:val="single"/>
                  <w:lang w:val="ru-RU"/>
                </w:rPr>
                <w:t>8</w:t>
              </w:r>
            </w:hyperlink>
          </w:p>
        </w:tc>
      </w:tr>
      <w:tr w:rsidR="00FC7D25" w:rsidRPr="007E739C" w14:paraId="5EF3827D" w14:textId="77777777">
        <w:trPr>
          <w:trHeight w:val="144"/>
          <w:tblCellSpacing w:w="0" w:type="dxa"/>
        </w:trPr>
        <w:tc>
          <w:tcPr>
            <w:tcW w:w="383" w:type="dxa"/>
            <w:tcMar>
              <w:top w:w="50" w:type="dxa"/>
              <w:left w:w="100" w:type="dxa"/>
            </w:tcMar>
            <w:vAlign w:val="center"/>
          </w:tcPr>
          <w:p w14:paraId="7AD89153" w14:textId="77777777" w:rsidR="00FC7D25" w:rsidRDefault="00AA7CAB">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614C126A" w14:textId="77777777" w:rsidR="00FC7D25" w:rsidRPr="00AA7CAB" w:rsidRDefault="00AA7CAB">
            <w:pPr>
              <w:spacing w:after="0"/>
              <w:ind w:left="135"/>
              <w:rPr>
                <w:lang w:val="ru-RU"/>
              </w:rPr>
            </w:pPr>
            <w:r w:rsidRPr="00AA7CA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3E6B50B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6034428" w14:textId="77777777" w:rsidR="00FC7D25" w:rsidRDefault="00FC7D25">
            <w:pPr>
              <w:spacing w:after="0"/>
              <w:ind w:left="135"/>
              <w:jc w:val="center"/>
            </w:pPr>
          </w:p>
        </w:tc>
        <w:tc>
          <w:tcPr>
            <w:tcW w:w="1638" w:type="dxa"/>
            <w:tcMar>
              <w:top w:w="50" w:type="dxa"/>
              <w:left w:w="100" w:type="dxa"/>
            </w:tcMar>
            <w:vAlign w:val="center"/>
          </w:tcPr>
          <w:p w14:paraId="365A92AA" w14:textId="77777777" w:rsidR="00FC7D25" w:rsidRDefault="00FC7D25">
            <w:pPr>
              <w:spacing w:after="0"/>
              <w:ind w:left="135"/>
              <w:jc w:val="center"/>
            </w:pPr>
          </w:p>
        </w:tc>
        <w:tc>
          <w:tcPr>
            <w:tcW w:w="1163" w:type="dxa"/>
            <w:tcMar>
              <w:top w:w="50" w:type="dxa"/>
              <w:left w:w="100" w:type="dxa"/>
            </w:tcMar>
            <w:vAlign w:val="center"/>
          </w:tcPr>
          <w:p w14:paraId="4BB95F52" w14:textId="77777777" w:rsidR="00FC7D25" w:rsidRDefault="00FC7D25">
            <w:pPr>
              <w:spacing w:after="0"/>
              <w:ind w:left="135"/>
            </w:pPr>
          </w:p>
        </w:tc>
        <w:tc>
          <w:tcPr>
            <w:tcW w:w="1988" w:type="dxa"/>
            <w:tcMar>
              <w:top w:w="50" w:type="dxa"/>
              <w:left w:w="100" w:type="dxa"/>
            </w:tcMar>
            <w:vAlign w:val="center"/>
          </w:tcPr>
          <w:p w14:paraId="218AA54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w:t>
              </w:r>
              <w:r>
                <w:rPr>
                  <w:rFonts w:ascii="Times New Roman" w:hAnsi="Times New Roman"/>
                  <w:color w:val="0000FF"/>
                  <w:u w:val="single"/>
                </w:rPr>
                <w:t>a</w:t>
              </w:r>
              <w:r w:rsidRPr="00AA7CAB">
                <w:rPr>
                  <w:rFonts w:ascii="Times New Roman" w:hAnsi="Times New Roman"/>
                  <w:color w:val="0000FF"/>
                  <w:u w:val="single"/>
                  <w:lang w:val="ru-RU"/>
                </w:rPr>
                <w:t>74</w:t>
              </w:r>
            </w:hyperlink>
          </w:p>
        </w:tc>
      </w:tr>
      <w:tr w:rsidR="00FC7D25" w:rsidRPr="007E739C" w14:paraId="5D98C019" w14:textId="77777777">
        <w:trPr>
          <w:trHeight w:val="144"/>
          <w:tblCellSpacing w:w="0" w:type="dxa"/>
        </w:trPr>
        <w:tc>
          <w:tcPr>
            <w:tcW w:w="383" w:type="dxa"/>
            <w:tcMar>
              <w:top w:w="50" w:type="dxa"/>
              <w:left w:w="100" w:type="dxa"/>
            </w:tcMar>
            <w:vAlign w:val="center"/>
          </w:tcPr>
          <w:p w14:paraId="3EE1CC41" w14:textId="77777777" w:rsidR="00FC7D25" w:rsidRDefault="00AA7CAB">
            <w:pPr>
              <w:spacing w:after="0"/>
            </w:pPr>
            <w:r>
              <w:rPr>
                <w:rFonts w:ascii="Times New Roman" w:hAnsi="Times New Roman"/>
                <w:color w:val="000000"/>
                <w:sz w:val="24"/>
              </w:rPr>
              <w:t>11</w:t>
            </w:r>
          </w:p>
        </w:tc>
        <w:tc>
          <w:tcPr>
            <w:tcW w:w="3080" w:type="dxa"/>
            <w:tcMar>
              <w:top w:w="50" w:type="dxa"/>
              <w:left w:w="100" w:type="dxa"/>
            </w:tcMar>
            <w:vAlign w:val="center"/>
          </w:tcPr>
          <w:p w14:paraId="7765A118" w14:textId="77777777" w:rsidR="00FC7D25" w:rsidRPr="00AA7CAB" w:rsidRDefault="00AA7CAB">
            <w:pPr>
              <w:spacing w:after="0"/>
              <w:ind w:left="135"/>
              <w:rPr>
                <w:lang w:val="ru-RU"/>
              </w:rPr>
            </w:pPr>
            <w:r w:rsidRPr="00AA7CA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10E1FA8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853BFD0" w14:textId="77777777" w:rsidR="00FC7D25" w:rsidRDefault="00FC7D25">
            <w:pPr>
              <w:spacing w:after="0"/>
              <w:ind w:left="135"/>
              <w:jc w:val="center"/>
            </w:pPr>
          </w:p>
        </w:tc>
        <w:tc>
          <w:tcPr>
            <w:tcW w:w="1638" w:type="dxa"/>
            <w:tcMar>
              <w:top w:w="50" w:type="dxa"/>
              <w:left w:w="100" w:type="dxa"/>
            </w:tcMar>
            <w:vAlign w:val="center"/>
          </w:tcPr>
          <w:p w14:paraId="4FF27B0F" w14:textId="77777777" w:rsidR="00FC7D25" w:rsidRDefault="00FC7D25">
            <w:pPr>
              <w:spacing w:after="0"/>
              <w:ind w:left="135"/>
              <w:jc w:val="center"/>
            </w:pPr>
          </w:p>
        </w:tc>
        <w:tc>
          <w:tcPr>
            <w:tcW w:w="1163" w:type="dxa"/>
            <w:tcMar>
              <w:top w:w="50" w:type="dxa"/>
              <w:left w:w="100" w:type="dxa"/>
            </w:tcMar>
            <w:vAlign w:val="center"/>
          </w:tcPr>
          <w:p w14:paraId="2467C8E4" w14:textId="77777777" w:rsidR="00FC7D25" w:rsidRDefault="00FC7D25">
            <w:pPr>
              <w:spacing w:after="0"/>
              <w:ind w:left="135"/>
            </w:pPr>
          </w:p>
        </w:tc>
        <w:tc>
          <w:tcPr>
            <w:tcW w:w="1988" w:type="dxa"/>
            <w:tcMar>
              <w:top w:w="50" w:type="dxa"/>
              <w:left w:w="100" w:type="dxa"/>
            </w:tcMar>
            <w:vAlign w:val="center"/>
          </w:tcPr>
          <w:p w14:paraId="3C928F8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w:t>
              </w:r>
              <w:r>
                <w:rPr>
                  <w:rFonts w:ascii="Times New Roman" w:hAnsi="Times New Roman"/>
                  <w:color w:val="0000FF"/>
                  <w:u w:val="single"/>
                </w:rPr>
                <w:t>bdc</w:t>
              </w:r>
            </w:hyperlink>
          </w:p>
        </w:tc>
      </w:tr>
      <w:tr w:rsidR="00FC7D25" w:rsidRPr="007E739C" w14:paraId="58B1E011" w14:textId="77777777">
        <w:trPr>
          <w:trHeight w:val="144"/>
          <w:tblCellSpacing w:w="0" w:type="dxa"/>
        </w:trPr>
        <w:tc>
          <w:tcPr>
            <w:tcW w:w="383" w:type="dxa"/>
            <w:tcMar>
              <w:top w:w="50" w:type="dxa"/>
              <w:left w:w="100" w:type="dxa"/>
            </w:tcMar>
            <w:vAlign w:val="center"/>
          </w:tcPr>
          <w:p w14:paraId="480E76AB" w14:textId="77777777" w:rsidR="00FC7D25" w:rsidRDefault="00AA7CAB">
            <w:pPr>
              <w:spacing w:after="0"/>
            </w:pPr>
            <w:r>
              <w:rPr>
                <w:rFonts w:ascii="Times New Roman" w:hAnsi="Times New Roman"/>
                <w:color w:val="000000"/>
                <w:sz w:val="24"/>
              </w:rPr>
              <w:t>12</w:t>
            </w:r>
          </w:p>
        </w:tc>
        <w:tc>
          <w:tcPr>
            <w:tcW w:w="3080" w:type="dxa"/>
            <w:tcMar>
              <w:top w:w="50" w:type="dxa"/>
              <w:left w:w="100" w:type="dxa"/>
            </w:tcMar>
            <w:vAlign w:val="center"/>
          </w:tcPr>
          <w:p w14:paraId="6DEB5410" w14:textId="77777777" w:rsidR="00FC7D25" w:rsidRPr="00AA7CAB" w:rsidRDefault="00AA7CAB">
            <w:pPr>
              <w:spacing w:after="0"/>
              <w:ind w:left="135"/>
              <w:rPr>
                <w:lang w:val="ru-RU"/>
              </w:rPr>
            </w:pPr>
            <w:r w:rsidRPr="00AA7CA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7804D0C3"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BC9B8DB" w14:textId="77777777" w:rsidR="00FC7D25" w:rsidRDefault="00FC7D25">
            <w:pPr>
              <w:spacing w:after="0"/>
              <w:ind w:left="135"/>
              <w:jc w:val="center"/>
            </w:pPr>
          </w:p>
        </w:tc>
        <w:tc>
          <w:tcPr>
            <w:tcW w:w="1638" w:type="dxa"/>
            <w:tcMar>
              <w:top w:w="50" w:type="dxa"/>
              <w:left w:w="100" w:type="dxa"/>
            </w:tcMar>
            <w:vAlign w:val="center"/>
          </w:tcPr>
          <w:p w14:paraId="34C598AE" w14:textId="77777777" w:rsidR="00FC7D25" w:rsidRDefault="00FC7D25">
            <w:pPr>
              <w:spacing w:after="0"/>
              <w:ind w:left="135"/>
              <w:jc w:val="center"/>
            </w:pPr>
          </w:p>
        </w:tc>
        <w:tc>
          <w:tcPr>
            <w:tcW w:w="1163" w:type="dxa"/>
            <w:tcMar>
              <w:top w:w="50" w:type="dxa"/>
              <w:left w:w="100" w:type="dxa"/>
            </w:tcMar>
            <w:vAlign w:val="center"/>
          </w:tcPr>
          <w:p w14:paraId="1B7F0D13" w14:textId="77777777" w:rsidR="00FC7D25" w:rsidRDefault="00FC7D25">
            <w:pPr>
              <w:spacing w:after="0"/>
              <w:ind w:left="135"/>
            </w:pPr>
          </w:p>
        </w:tc>
        <w:tc>
          <w:tcPr>
            <w:tcW w:w="1988" w:type="dxa"/>
            <w:tcMar>
              <w:top w:w="50" w:type="dxa"/>
              <w:left w:w="100" w:type="dxa"/>
            </w:tcMar>
            <w:vAlign w:val="center"/>
          </w:tcPr>
          <w:p w14:paraId="74255EC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7</w:t>
              </w:r>
              <w:r>
                <w:rPr>
                  <w:rFonts w:ascii="Times New Roman" w:hAnsi="Times New Roman"/>
                  <w:color w:val="0000FF"/>
                  <w:u w:val="single"/>
                </w:rPr>
                <w:t>d</w:t>
              </w:r>
              <w:r w:rsidRPr="00AA7CAB">
                <w:rPr>
                  <w:rFonts w:ascii="Times New Roman" w:hAnsi="Times New Roman"/>
                  <w:color w:val="0000FF"/>
                  <w:u w:val="single"/>
                  <w:lang w:val="ru-RU"/>
                </w:rPr>
                <w:t>58</w:t>
              </w:r>
            </w:hyperlink>
          </w:p>
        </w:tc>
      </w:tr>
      <w:tr w:rsidR="00FC7D25" w:rsidRPr="007E739C" w14:paraId="57D3A904" w14:textId="77777777">
        <w:trPr>
          <w:trHeight w:val="144"/>
          <w:tblCellSpacing w:w="0" w:type="dxa"/>
        </w:trPr>
        <w:tc>
          <w:tcPr>
            <w:tcW w:w="383" w:type="dxa"/>
            <w:tcMar>
              <w:top w:w="50" w:type="dxa"/>
              <w:left w:w="100" w:type="dxa"/>
            </w:tcMar>
            <w:vAlign w:val="center"/>
          </w:tcPr>
          <w:p w14:paraId="3AEDDC0B" w14:textId="77777777" w:rsidR="00FC7D25" w:rsidRDefault="00AA7CAB">
            <w:pPr>
              <w:spacing w:after="0"/>
            </w:pPr>
            <w:r>
              <w:rPr>
                <w:rFonts w:ascii="Times New Roman" w:hAnsi="Times New Roman"/>
                <w:color w:val="000000"/>
                <w:sz w:val="24"/>
              </w:rPr>
              <w:t>13</w:t>
            </w:r>
          </w:p>
        </w:tc>
        <w:tc>
          <w:tcPr>
            <w:tcW w:w="3080" w:type="dxa"/>
            <w:tcMar>
              <w:top w:w="50" w:type="dxa"/>
              <w:left w:w="100" w:type="dxa"/>
            </w:tcMar>
            <w:vAlign w:val="center"/>
          </w:tcPr>
          <w:p w14:paraId="521F731A" w14:textId="77777777" w:rsidR="00FC7D25" w:rsidRDefault="00AA7CAB">
            <w:pPr>
              <w:spacing w:after="0"/>
              <w:ind w:left="135"/>
            </w:pPr>
            <w:r w:rsidRPr="00AA7CA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1B8F95DF"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E75554A" w14:textId="77777777" w:rsidR="00FC7D25" w:rsidRDefault="00FC7D25">
            <w:pPr>
              <w:spacing w:after="0"/>
              <w:ind w:left="135"/>
              <w:jc w:val="center"/>
            </w:pPr>
          </w:p>
        </w:tc>
        <w:tc>
          <w:tcPr>
            <w:tcW w:w="1638" w:type="dxa"/>
            <w:tcMar>
              <w:top w:w="50" w:type="dxa"/>
              <w:left w:w="100" w:type="dxa"/>
            </w:tcMar>
            <w:vAlign w:val="center"/>
          </w:tcPr>
          <w:p w14:paraId="2655EA73" w14:textId="77777777" w:rsidR="00FC7D25" w:rsidRDefault="00FC7D25">
            <w:pPr>
              <w:spacing w:after="0"/>
              <w:ind w:left="135"/>
              <w:jc w:val="center"/>
            </w:pPr>
          </w:p>
        </w:tc>
        <w:tc>
          <w:tcPr>
            <w:tcW w:w="1163" w:type="dxa"/>
            <w:tcMar>
              <w:top w:w="50" w:type="dxa"/>
              <w:left w:w="100" w:type="dxa"/>
            </w:tcMar>
            <w:vAlign w:val="center"/>
          </w:tcPr>
          <w:p w14:paraId="49100D47" w14:textId="77777777" w:rsidR="00FC7D25" w:rsidRDefault="00FC7D25">
            <w:pPr>
              <w:spacing w:after="0"/>
              <w:ind w:left="135"/>
            </w:pPr>
          </w:p>
        </w:tc>
        <w:tc>
          <w:tcPr>
            <w:tcW w:w="1988" w:type="dxa"/>
            <w:tcMar>
              <w:top w:w="50" w:type="dxa"/>
              <w:left w:w="100" w:type="dxa"/>
            </w:tcMar>
            <w:vAlign w:val="center"/>
          </w:tcPr>
          <w:p w14:paraId="07DA2BE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81</w:t>
              </w:r>
              <w:r>
                <w:rPr>
                  <w:rFonts w:ascii="Times New Roman" w:hAnsi="Times New Roman"/>
                  <w:color w:val="0000FF"/>
                  <w:u w:val="single"/>
                </w:rPr>
                <w:t>b</w:t>
              </w:r>
              <w:r w:rsidRPr="00AA7CAB">
                <w:rPr>
                  <w:rFonts w:ascii="Times New Roman" w:hAnsi="Times New Roman"/>
                  <w:color w:val="0000FF"/>
                  <w:u w:val="single"/>
                  <w:lang w:val="ru-RU"/>
                </w:rPr>
                <w:t>8</w:t>
              </w:r>
            </w:hyperlink>
          </w:p>
        </w:tc>
      </w:tr>
      <w:tr w:rsidR="00FC7D25" w:rsidRPr="007E739C" w14:paraId="39303CB3" w14:textId="77777777">
        <w:trPr>
          <w:trHeight w:val="144"/>
          <w:tblCellSpacing w:w="0" w:type="dxa"/>
        </w:trPr>
        <w:tc>
          <w:tcPr>
            <w:tcW w:w="383" w:type="dxa"/>
            <w:tcMar>
              <w:top w:w="50" w:type="dxa"/>
              <w:left w:w="100" w:type="dxa"/>
            </w:tcMar>
            <w:vAlign w:val="center"/>
          </w:tcPr>
          <w:p w14:paraId="6E07E5B4" w14:textId="77777777" w:rsidR="00FC7D25" w:rsidRDefault="00AA7CAB">
            <w:pPr>
              <w:spacing w:after="0"/>
            </w:pPr>
            <w:r>
              <w:rPr>
                <w:rFonts w:ascii="Times New Roman" w:hAnsi="Times New Roman"/>
                <w:color w:val="000000"/>
                <w:sz w:val="24"/>
              </w:rPr>
              <w:t>14</w:t>
            </w:r>
          </w:p>
        </w:tc>
        <w:tc>
          <w:tcPr>
            <w:tcW w:w="3080" w:type="dxa"/>
            <w:tcMar>
              <w:top w:w="50" w:type="dxa"/>
              <w:left w:w="100" w:type="dxa"/>
            </w:tcMar>
            <w:vAlign w:val="center"/>
          </w:tcPr>
          <w:p w14:paraId="40040FC5" w14:textId="77777777" w:rsidR="00FC7D25" w:rsidRDefault="00AA7CA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76DDC943"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7F013B" w14:textId="77777777" w:rsidR="00FC7D25" w:rsidRDefault="00FC7D25">
            <w:pPr>
              <w:spacing w:after="0"/>
              <w:ind w:left="135"/>
              <w:jc w:val="center"/>
            </w:pPr>
          </w:p>
        </w:tc>
        <w:tc>
          <w:tcPr>
            <w:tcW w:w="1638" w:type="dxa"/>
            <w:tcMar>
              <w:top w:w="50" w:type="dxa"/>
              <w:left w:w="100" w:type="dxa"/>
            </w:tcMar>
            <w:vAlign w:val="center"/>
          </w:tcPr>
          <w:p w14:paraId="645F11DE" w14:textId="77777777" w:rsidR="00FC7D25" w:rsidRDefault="00FC7D25">
            <w:pPr>
              <w:spacing w:after="0"/>
              <w:ind w:left="135"/>
              <w:jc w:val="center"/>
            </w:pPr>
          </w:p>
        </w:tc>
        <w:tc>
          <w:tcPr>
            <w:tcW w:w="1163" w:type="dxa"/>
            <w:tcMar>
              <w:top w:w="50" w:type="dxa"/>
              <w:left w:w="100" w:type="dxa"/>
            </w:tcMar>
            <w:vAlign w:val="center"/>
          </w:tcPr>
          <w:p w14:paraId="2E3D5EE5" w14:textId="77777777" w:rsidR="00FC7D25" w:rsidRDefault="00FC7D25">
            <w:pPr>
              <w:spacing w:after="0"/>
              <w:ind w:left="135"/>
            </w:pPr>
          </w:p>
        </w:tc>
        <w:tc>
          <w:tcPr>
            <w:tcW w:w="1988" w:type="dxa"/>
            <w:tcMar>
              <w:top w:w="50" w:type="dxa"/>
              <w:left w:w="100" w:type="dxa"/>
            </w:tcMar>
            <w:vAlign w:val="center"/>
          </w:tcPr>
          <w:p w14:paraId="036E4A9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835</w:t>
              </w:r>
              <w:r>
                <w:rPr>
                  <w:rFonts w:ascii="Times New Roman" w:hAnsi="Times New Roman"/>
                  <w:color w:val="0000FF"/>
                  <w:u w:val="single"/>
                </w:rPr>
                <w:t>c</w:t>
              </w:r>
            </w:hyperlink>
          </w:p>
        </w:tc>
      </w:tr>
      <w:tr w:rsidR="00FC7D25" w:rsidRPr="007E739C" w14:paraId="5899F4B2" w14:textId="77777777">
        <w:trPr>
          <w:trHeight w:val="144"/>
          <w:tblCellSpacing w:w="0" w:type="dxa"/>
        </w:trPr>
        <w:tc>
          <w:tcPr>
            <w:tcW w:w="383" w:type="dxa"/>
            <w:tcMar>
              <w:top w:w="50" w:type="dxa"/>
              <w:left w:w="100" w:type="dxa"/>
            </w:tcMar>
            <w:vAlign w:val="center"/>
          </w:tcPr>
          <w:p w14:paraId="0A958190" w14:textId="77777777" w:rsidR="00FC7D25" w:rsidRDefault="00AA7CAB">
            <w:pPr>
              <w:spacing w:after="0"/>
            </w:pPr>
            <w:r>
              <w:rPr>
                <w:rFonts w:ascii="Times New Roman" w:hAnsi="Times New Roman"/>
                <w:color w:val="000000"/>
                <w:sz w:val="24"/>
              </w:rPr>
              <w:t>15</w:t>
            </w:r>
          </w:p>
        </w:tc>
        <w:tc>
          <w:tcPr>
            <w:tcW w:w="3080" w:type="dxa"/>
            <w:tcMar>
              <w:top w:w="50" w:type="dxa"/>
              <w:left w:w="100" w:type="dxa"/>
            </w:tcMar>
            <w:vAlign w:val="center"/>
          </w:tcPr>
          <w:p w14:paraId="24981F52" w14:textId="77777777" w:rsidR="00FC7D25" w:rsidRPr="00AA7CAB" w:rsidRDefault="00AA7CAB">
            <w:pPr>
              <w:spacing w:after="0"/>
              <w:ind w:left="135"/>
              <w:rPr>
                <w:lang w:val="ru-RU"/>
              </w:rPr>
            </w:pPr>
            <w:r w:rsidRPr="00AA7CA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7AF6547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145F75" w14:textId="77777777" w:rsidR="00FC7D25" w:rsidRDefault="00FC7D25">
            <w:pPr>
              <w:spacing w:after="0"/>
              <w:ind w:left="135"/>
              <w:jc w:val="center"/>
            </w:pPr>
          </w:p>
        </w:tc>
        <w:tc>
          <w:tcPr>
            <w:tcW w:w="1638" w:type="dxa"/>
            <w:tcMar>
              <w:top w:w="50" w:type="dxa"/>
              <w:left w:w="100" w:type="dxa"/>
            </w:tcMar>
            <w:vAlign w:val="center"/>
          </w:tcPr>
          <w:p w14:paraId="439EE4BE" w14:textId="77777777" w:rsidR="00FC7D25" w:rsidRDefault="00FC7D25">
            <w:pPr>
              <w:spacing w:after="0"/>
              <w:ind w:left="135"/>
              <w:jc w:val="center"/>
            </w:pPr>
          </w:p>
        </w:tc>
        <w:tc>
          <w:tcPr>
            <w:tcW w:w="1163" w:type="dxa"/>
            <w:tcMar>
              <w:top w:w="50" w:type="dxa"/>
              <w:left w:w="100" w:type="dxa"/>
            </w:tcMar>
            <w:vAlign w:val="center"/>
          </w:tcPr>
          <w:p w14:paraId="41BA33AD" w14:textId="77777777" w:rsidR="00FC7D25" w:rsidRDefault="00FC7D25">
            <w:pPr>
              <w:spacing w:after="0"/>
              <w:ind w:left="135"/>
            </w:pPr>
          </w:p>
        </w:tc>
        <w:tc>
          <w:tcPr>
            <w:tcW w:w="1988" w:type="dxa"/>
            <w:tcMar>
              <w:top w:w="50" w:type="dxa"/>
              <w:left w:w="100" w:type="dxa"/>
            </w:tcMar>
            <w:vAlign w:val="center"/>
          </w:tcPr>
          <w:p w14:paraId="1F5D47D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84</w:t>
              </w:r>
              <w:r>
                <w:rPr>
                  <w:rFonts w:ascii="Times New Roman" w:hAnsi="Times New Roman"/>
                  <w:color w:val="0000FF"/>
                  <w:u w:val="single"/>
                </w:rPr>
                <w:t>ce</w:t>
              </w:r>
            </w:hyperlink>
          </w:p>
        </w:tc>
      </w:tr>
      <w:tr w:rsidR="00FC7D25" w:rsidRPr="007E739C" w14:paraId="42657688" w14:textId="77777777">
        <w:trPr>
          <w:trHeight w:val="144"/>
          <w:tblCellSpacing w:w="0" w:type="dxa"/>
        </w:trPr>
        <w:tc>
          <w:tcPr>
            <w:tcW w:w="383" w:type="dxa"/>
            <w:tcMar>
              <w:top w:w="50" w:type="dxa"/>
              <w:left w:w="100" w:type="dxa"/>
            </w:tcMar>
            <w:vAlign w:val="center"/>
          </w:tcPr>
          <w:p w14:paraId="254D3897" w14:textId="77777777" w:rsidR="00FC7D25" w:rsidRDefault="00AA7CAB">
            <w:pPr>
              <w:spacing w:after="0"/>
            </w:pPr>
            <w:r>
              <w:rPr>
                <w:rFonts w:ascii="Times New Roman" w:hAnsi="Times New Roman"/>
                <w:color w:val="000000"/>
                <w:sz w:val="24"/>
              </w:rPr>
              <w:t>16</w:t>
            </w:r>
          </w:p>
        </w:tc>
        <w:tc>
          <w:tcPr>
            <w:tcW w:w="3080" w:type="dxa"/>
            <w:tcMar>
              <w:top w:w="50" w:type="dxa"/>
              <w:left w:w="100" w:type="dxa"/>
            </w:tcMar>
            <w:vAlign w:val="center"/>
          </w:tcPr>
          <w:p w14:paraId="1E80D039" w14:textId="77777777" w:rsidR="00FC7D25" w:rsidRDefault="00AA7CA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4EC0EC9A"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41BE3D" w14:textId="77777777" w:rsidR="00FC7D25" w:rsidRDefault="00FC7D25">
            <w:pPr>
              <w:spacing w:after="0"/>
              <w:ind w:left="135"/>
              <w:jc w:val="center"/>
            </w:pPr>
          </w:p>
        </w:tc>
        <w:tc>
          <w:tcPr>
            <w:tcW w:w="1638" w:type="dxa"/>
            <w:tcMar>
              <w:top w:w="50" w:type="dxa"/>
              <w:left w:w="100" w:type="dxa"/>
            </w:tcMar>
            <w:vAlign w:val="center"/>
          </w:tcPr>
          <w:p w14:paraId="272C1263" w14:textId="77777777" w:rsidR="00FC7D25" w:rsidRDefault="00FC7D25">
            <w:pPr>
              <w:spacing w:after="0"/>
              <w:ind w:left="135"/>
              <w:jc w:val="center"/>
            </w:pPr>
          </w:p>
        </w:tc>
        <w:tc>
          <w:tcPr>
            <w:tcW w:w="1163" w:type="dxa"/>
            <w:tcMar>
              <w:top w:w="50" w:type="dxa"/>
              <w:left w:w="100" w:type="dxa"/>
            </w:tcMar>
            <w:vAlign w:val="center"/>
          </w:tcPr>
          <w:p w14:paraId="60CA2CD7" w14:textId="77777777" w:rsidR="00FC7D25" w:rsidRDefault="00FC7D25">
            <w:pPr>
              <w:spacing w:after="0"/>
              <w:ind w:left="135"/>
            </w:pPr>
          </w:p>
        </w:tc>
        <w:tc>
          <w:tcPr>
            <w:tcW w:w="1988" w:type="dxa"/>
            <w:tcMar>
              <w:top w:w="50" w:type="dxa"/>
              <w:left w:w="100" w:type="dxa"/>
            </w:tcMar>
            <w:vAlign w:val="center"/>
          </w:tcPr>
          <w:p w14:paraId="47271BE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8640</w:t>
              </w:r>
            </w:hyperlink>
          </w:p>
        </w:tc>
      </w:tr>
      <w:tr w:rsidR="00FC7D25" w:rsidRPr="007E739C" w14:paraId="21B13BCA" w14:textId="77777777">
        <w:trPr>
          <w:trHeight w:val="144"/>
          <w:tblCellSpacing w:w="0" w:type="dxa"/>
        </w:trPr>
        <w:tc>
          <w:tcPr>
            <w:tcW w:w="383" w:type="dxa"/>
            <w:tcMar>
              <w:top w:w="50" w:type="dxa"/>
              <w:left w:w="100" w:type="dxa"/>
            </w:tcMar>
            <w:vAlign w:val="center"/>
          </w:tcPr>
          <w:p w14:paraId="4981198B" w14:textId="77777777" w:rsidR="00FC7D25" w:rsidRDefault="00AA7CAB">
            <w:pPr>
              <w:spacing w:after="0"/>
            </w:pPr>
            <w:r>
              <w:rPr>
                <w:rFonts w:ascii="Times New Roman" w:hAnsi="Times New Roman"/>
                <w:color w:val="000000"/>
                <w:sz w:val="24"/>
              </w:rPr>
              <w:t>17</w:t>
            </w:r>
          </w:p>
        </w:tc>
        <w:tc>
          <w:tcPr>
            <w:tcW w:w="3080" w:type="dxa"/>
            <w:tcMar>
              <w:top w:w="50" w:type="dxa"/>
              <w:left w:w="100" w:type="dxa"/>
            </w:tcMar>
            <w:vAlign w:val="center"/>
          </w:tcPr>
          <w:p w14:paraId="78BDD70A" w14:textId="77777777" w:rsidR="00FC7D25" w:rsidRPr="00AA7CAB" w:rsidRDefault="00AA7CAB">
            <w:pPr>
              <w:spacing w:after="0"/>
              <w:ind w:left="135"/>
              <w:rPr>
                <w:lang w:val="ru-RU"/>
              </w:rPr>
            </w:pPr>
            <w:r w:rsidRPr="00AA7CA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25EF89E7"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8A32B7" w14:textId="77777777" w:rsidR="00FC7D25" w:rsidRDefault="00FC7D25">
            <w:pPr>
              <w:spacing w:after="0"/>
              <w:ind w:left="135"/>
              <w:jc w:val="center"/>
            </w:pPr>
          </w:p>
        </w:tc>
        <w:tc>
          <w:tcPr>
            <w:tcW w:w="1638" w:type="dxa"/>
            <w:tcMar>
              <w:top w:w="50" w:type="dxa"/>
              <w:left w:w="100" w:type="dxa"/>
            </w:tcMar>
            <w:vAlign w:val="center"/>
          </w:tcPr>
          <w:p w14:paraId="5DC8817A" w14:textId="77777777" w:rsidR="00FC7D25" w:rsidRDefault="00FC7D25">
            <w:pPr>
              <w:spacing w:after="0"/>
              <w:ind w:left="135"/>
              <w:jc w:val="center"/>
            </w:pPr>
          </w:p>
        </w:tc>
        <w:tc>
          <w:tcPr>
            <w:tcW w:w="1163" w:type="dxa"/>
            <w:tcMar>
              <w:top w:w="50" w:type="dxa"/>
              <w:left w:w="100" w:type="dxa"/>
            </w:tcMar>
            <w:vAlign w:val="center"/>
          </w:tcPr>
          <w:p w14:paraId="701C0DD8" w14:textId="77777777" w:rsidR="00FC7D25" w:rsidRDefault="00FC7D25">
            <w:pPr>
              <w:spacing w:after="0"/>
              <w:ind w:left="135"/>
            </w:pPr>
          </w:p>
        </w:tc>
        <w:tc>
          <w:tcPr>
            <w:tcW w:w="1988" w:type="dxa"/>
            <w:tcMar>
              <w:top w:w="50" w:type="dxa"/>
              <w:left w:w="100" w:type="dxa"/>
            </w:tcMar>
            <w:vAlign w:val="center"/>
          </w:tcPr>
          <w:p w14:paraId="7F4C003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87</w:t>
              </w:r>
              <w:r>
                <w:rPr>
                  <w:rFonts w:ascii="Times New Roman" w:hAnsi="Times New Roman"/>
                  <w:color w:val="0000FF"/>
                  <w:u w:val="single"/>
                </w:rPr>
                <w:t>b</w:t>
              </w:r>
              <w:r w:rsidRPr="00AA7CAB">
                <w:rPr>
                  <w:rFonts w:ascii="Times New Roman" w:hAnsi="Times New Roman"/>
                  <w:color w:val="0000FF"/>
                  <w:u w:val="single"/>
                  <w:lang w:val="ru-RU"/>
                </w:rPr>
                <w:t>2</w:t>
              </w:r>
            </w:hyperlink>
          </w:p>
        </w:tc>
      </w:tr>
      <w:tr w:rsidR="00FC7D25" w:rsidRPr="007E739C" w14:paraId="39C47B60" w14:textId="77777777">
        <w:trPr>
          <w:trHeight w:val="144"/>
          <w:tblCellSpacing w:w="0" w:type="dxa"/>
        </w:trPr>
        <w:tc>
          <w:tcPr>
            <w:tcW w:w="383" w:type="dxa"/>
            <w:tcMar>
              <w:top w:w="50" w:type="dxa"/>
              <w:left w:w="100" w:type="dxa"/>
            </w:tcMar>
            <w:vAlign w:val="center"/>
          </w:tcPr>
          <w:p w14:paraId="274F66F6" w14:textId="77777777" w:rsidR="00FC7D25" w:rsidRDefault="00AA7CAB">
            <w:pPr>
              <w:spacing w:after="0"/>
            </w:pPr>
            <w:r>
              <w:rPr>
                <w:rFonts w:ascii="Times New Roman" w:hAnsi="Times New Roman"/>
                <w:color w:val="000000"/>
                <w:sz w:val="24"/>
              </w:rPr>
              <w:t>18</w:t>
            </w:r>
          </w:p>
        </w:tc>
        <w:tc>
          <w:tcPr>
            <w:tcW w:w="3080" w:type="dxa"/>
            <w:tcMar>
              <w:top w:w="50" w:type="dxa"/>
              <w:left w:w="100" w:type="dxa"/>
            </w:tcMar>
            <w:vAlign w:val="center"/>
          </w:tcPr>
          <w:p w14:paraId="2C2DB626" w14:textId="77777777" w:rsidR="00FC7D25" w:rsidRDefault="00AA7CA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70B18DEB"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9E6076" w14:textId="77777777" w:rsidR="00FC7D25" w:rsidRDefault="00FC7D25">
            <w:pPr>
              <w:spacing w:after="0"/>
              <w:ind w:left="135"/>
              <w:jc w:val="center"/>
            </w:pPr>
          </w:p>
        </w:tc>
        <w:tc>
          <w:tcPr>
            <w:tcW w:w="1638" w:type="dxa"/>
            <w:tcMar>
              <w:top w:w="50" w:type="dxa"/>
              <w:left w:w="100" w:type="dxa"/>
            </w:tcMar>
            <w:vAlign w:val="center"/>
          </w:tcPr>
          <w:p w14:paraId="64E784E1" w14:textId="77777777" w:rsidR="00FC7D25" w:rsidRDefault="00FC7D25">
            <w:pPr>
              <w:spacing w:after="0"/>
              <w:ind w:left="135"/>
              <w:jc w:val="center"/>
            </w:pPr>
          </w:p>
        </w:tc>
        <w:tc>
          <w:tcPr>
            <w:tcW w:w="1163" w:type="dxa"/>
            <w:tcMar>
              <w:top w:w="50" w:type="dxa"/>
              <w:left w:w="100" w:type="dxa"/>
            </w:tcMar>
            <w:vAlign w:val="center"/>
          </w:tcPr>
          <w:p w14:paraId="20E188CD" w14:textId="77777777" w:rsidR="00FC7D25" w:rsidRDefault="00FC7D25">
            <w:pPr>
              <w:spacing w:after="0"/>
              <w:ind w:left="135"/>
            </w:pPr>
          </w:p>
        </w:tc>
        <w:tc>
          <w:tcPr>
            <w:tcW w:w="1988" w:type="dxa"/>
            <w:tcMar>
              <w:top w:w="50" w:type="dxa"/>
              <w:left w:w="100" w:type="dxa"/>
            </w:tcMar>
            <w:vAlign w:val="center"/>
          </w:tcPr>
          <w:p w14:paraId="0749EAE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8910</w:t>
              </w:r>
            </w:hyperlink>
          </w:p>
        </w:tc>
      </w:tr>
      <w:tr w:rsidR="00FC7D25" w:rsidRPr="007E739C" w14:paraId="1C6E83CE" w14:textId="77777777">
        <w:trPr>
          <w:trHeight w:val="144"/>
          <w:tblCellSpacing w:w="0" w:type="dxa"/>
        </w:trPr>
        <w:tc>
          <w:tcPr>
            <w:tcW w:w="383" w:type="dxa"/>
            <w:tcMar>
              <w:top w:w="50" w:type="dxa"/>
              <w:left w:w="100" w:type="dxa"/>
            </w:tcMar>
            <w:vAlign w:val="center"/>
          </w:tcPr>
          <w:p w14:paraId="41BDF036" w14:textId="77777777" w:rsidR="00FC7D25" w:rsidRDefault="00AA7CAB">
            <w:pPr>
              <w:spacing w:after="0"/>
            </w:pPr>
            <w:r>
              <w:rPr>
                <w:rFonts w:ascii="Times New Roman" w:hAnsi="Times New Roman"/>
                <w:color w:val="000000"/>
                <w:sz w:val="24"/>
              </w:rPr>
              <w:t>19</w:t>
            </w:r>
          </w:p>
        </w:tc>
        <w:tc>
          <w:tcPr>
            <w:tcW w:w="3080" w:type="dxa"/>
            <w:tcMar>
              <w:top w:w="50" w:type="dxa"/>
              <w:left w:w="100" w:type="dxa"/>
            </w:tcMar>
            <w:vAlign w:val="center"/>
          </w:tcPr>
          <w:p w14:paraId="2EB51565"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4028BF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0C19A58" w14:textId="77777777" w:rsidR="00FC7D25" w:rsidRDefault="00FC7D25">
            <w:pPr>
              <w:spacing w:after="0"/>
              <w:ind w:left="135"/>
              <w:jc w:val="center"/>
            </w:pPr>
          </w:p>
        </w:tc>
        <w:tc>
          <w:tcPr>
            <w:tcW w:w="1638" w:type="dxa"/>
            <w:tcMar>
              <w:top w:w="50" w:type="dxa"/>
              <w:left w:w="100" w:type="dxa"/>
            </w:tcMar>
            <w:vAlign w:val="center"/>
          </w:tcPr>
          <w:p w14:paraId="3E4ADA3E" w14:textId="77777777" w:rsidR="00FC7D25" w:rsidRDefault="00FC7D25">
            <w:pPr>
              <w:spacing w:after="0"/>
              <w:ind w:left="135"/>
              <w:jc w:val="center"/>
            </w:pPr>
          </w:p>
        </w:tc>
        <w:tc>
          <w:tcPr>
            <w:tcW w:w="1163" w:type="dxa"/>
            <w:tcMar>
              <w:top w:w="50" w:type="dxa"/>
              <w:left w:w="100" w:type="dxa"/>
            </w:tcMar>
            <w:vAlign w:val="center"/>
          </w:tcPr>
          <w:p w14:paraId="58A33FCF" w14:textId="77777777" w:rsidR="00FC7D25" w:rsidRDefault="00FC7D25">
            <w:pPr>
              <w:spacing w:after="0"/>
              <w:ind w:left="135"/>
            </w:pPr>
          </w:p>
        </w:tc>
        <w:tc>
          <w:tcPr>
            <w:tcW w:w="1988" w:type="dxa"/>
            <w:tcMar>
              <w:top w:w="50" w:type="dxa"/>
              <w:left w:w="100" w:type="dxa"/>
            </w:tcMar>
            <w:vAlign w:val="center"/>
          </w:tcPr>
          <w:p w14:paraId="09D3C66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w:t>
              </w:r>
              <w:r>
                <w:rPr>
                  <w:rFonts w:ascii="Times New Roman" w:hAnsi="Times New Roman"/>
                  <w:color w:val="0000FF"/>
                  <w:u w:val="single"/>
                </w:rPr>
                <w:t>a</w:t>
              </w:r>
              <w:r w:rsidRPr="00AA7CAB">
                <w:rPr>
                  <w:rFonts w:ascii="Times New Roman" w:hAnsi="Times New Roman"/>
                  <w:color w:val="0000FF"/>
                  <w:u w:val="single"/>
                  <w:lang w:val="ru-RU"/>
                </w:rPr>
                <w:t>78</w:t>
              </w:r>
            </w:hyperlink>
          </w:p>
        </w:tc>
      </w:tr>
      <w:tr w:rsidR="00FC7D25" w:rsidRPr="007E739C" w14:paraId="6D745721" w14:textId="77777777">
        <w:trPr>
          <w:trHeight w:val="144"/>
          <w:tblCellSpacing w:w="0" w:type="dxa"/>
        </w:trPr>
        <w:tc>
          <w:tcPr>
            <w:tcW w:w="383" w:type="dxa"/>
            <w:tcMar>
              <w:top w:w="50" w:type="dxa"/>
              <w:left w:w="100" w:type="dxa"/>
            </w:tcMar>
            <w:vAlign w:val="center"/>
          </w:tcPr>
          <w:p w14:paraId="56C34662" w14:textId="77777777" w:rsidR="00FC7D25" w:rsidRDefault="00AA7CAB">
            <w:pPr>
              <w:spacing w:after="0"/>
            </w:pPr>
            <w:r>
              <w:rPr>
                <w:rFonts w:ascii="Times New Roman" w:hAnsi="Times New Roman"/>
                <w:color w:val="000000"/>
                <w:sz w:val="24"/>
              </w:rPr>
              <w:t>20</w:t>
            </w:r>
          </w:p>
        </w:tc>
        <w:tc>
          <w:tcPr>
            <w:tcW w:w="3080" w:type="dxa"/>
            <w:tcMar>
              <w:top w:w="50" w:type="dxa"/>
              <w:left w:w="100" w:type="dxa"/>
            </w:tcMar>
            <w:vAlign w:val="center"/>
          </w:tcPr>
          <w:p w14:paraId="1C70018F"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0FF88A44"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CDD18D6" w14:textId="77777777" w:rsidR="00FC7D25" w:rsidRDefault="00AA7CA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90EA42E" w14:textId="77777777" w:rsidR="00FC7D25" w:rsidRDefault="00FC7D25">
            <w:pPr>
              <w:spacing w:after="0"/>
              <w:ind w:left="135"/>
              <w:jc w:val="center"/>
            </w:pPr>
          </w:p>
        </w:tc>
        <w:tc>
          <w:tcPr>
            <w:tcW w:w="1163" w:type="dxa"/>
            <w:tcMar>
              <w:top w:w="50" w:type="dxa"/>
              <w:left w:w="100" w:type="dxa"/>
            </w:tcMar>
            <w:vAlign w:val="center"/>
          </w:tcPr>
          <w:p w14:paraId="21BD5BC5" w14:textId="77777777" w:rsidR="00FC7D25" w:rsidRDefault="00FC7D25">
            <w:pPr>
              <w:spacing w:after="0"/>
              <w:ind w:left="135"/>
            </w:pPr>
          </w:p>
        </w:tc>
        <w:tc>
          <w:tcPr>
            <w:tcW w:w="1988" w:type="dxa"/>
            <w:tcMar>
              <w:top w:w="50" w:type="dxa"/>
              <w:left w:w="100" w:type="dxa"/>
            </w:tcMar>
            <w:vAlign w:val="center"/>
          </w:tcPr>
          <w:p w14:paraId="78764CF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w:t>
              </w:r>
              <w:r>
                <w:rPr>
                  <w:rFonts w:ascii="Times New Roman" w:hAnsi="Times New Roman"/>
                  <w:color w:val="0000FF"/>
                  <w:u w:val="single"/>
                </w:rPr>
                <w:t>d</w:t>
              </w:r>
              <w:r w:rsidRPr="00AA7CAB">
                <w:rPr>
                  <w:rFonts w:ascii="Times New Roman" w:hAnsi="Times New Roman"/>
                  <w:color w:val="0000FF"/>
                  <w:u w:val="single"/>
                  <w:lang w:val="ru-RU"/>
                </w:rPr>
                <w:t>48</w:t>
              </w:r>
            </w:hyperlink>
          </w:p>
        </w:tc>
      </w:tr>
      <w:tr w:rsidR="00FC7D25" w:rsidRPr="007E739C" w14:paraId="08216174" w14:textId="77777777">
        <w:trPr>
          <w:trHeight w:val="144"/>
          <w:tblCellSpacing w:w="0" w:type="dxa"/>
        </w:trPr>
        <w:tc>
          <w:tcPr>
            <w:tcW w:w="383" w:type="dxa"/>
            <w:tcMar>
              <w:top w:w="50" w:type="dxa"/>
              <w:left w:w="100" w:type="dxa"/>
            </w:tcMar>
            <w:vAlign w:val="center"/>
          </w:tcPr>
          <w:p w14:paraId="233F894C" w14:textId="77777777" w:rsidR="00FC7D25" w:rsidRDefault="00AA7CAB">
            <w:pPr>
              <w:spacing w:after="0"/>
            </w:pPr>
            <w:r>
              <w:rPr>
                <w:rFonts w:ascii="Times New Roman" w:hAnsi="Times New Roman"/>
                <w:color w:val="000000"/>
                <w:sz w:val="24"/>
              </w:rPr>
              <w:t>21</w:t>
            </w:r>
          </w:p>
        </w:tc>
        <w:tc>
          <w:tcPr>
            <w:tcW w:w="3080" w:type="dxa"/>
            <w:tcMar>
              <w:top w:w="50" w:type="dxa"/>
              <w:left w:w="100" w:type="dxa"/>
            </w:tcMar>
            <w:vAlign w:val="center"/>
          </w:tcPr>
          <w:p w14:paraId="5782E945" w14:textId="77777777" w:rsidR="00FC7D25" w:rsidRPr="00AA7CAB" w:rsidRDefault="00AA7CAB">
            <w:pPr>
              <w:spacing w:after="0"/>
              <w:ind w:left="135"/>
              <w:rPr>
                <w:lang w:val="ru-RU"/>
              </w:rPr>
            </w:pPr>
            <w:r w:rsidRPr="00AA7CA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543BF2E7"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AE264E8" w14:textId="77777777" w:rsidR="00FC7D25" w:rsidRDefault="00FC7D25">
            <w:pPr>
              <w:spacing w:after="0"/>
              <w:ind w:left="135"/>
              <w:jc w:val="center"/>
            </w:pPr>
          </w:p>
        </w:tc>
        <w:tc>
          <w:tcPr>
            <w:tcW w:w="1638" w:type="dxa"/>
            <w:tcMar>
              <w:top w:w="50" w:type="dxa"/>
              <w:left w:w="100" w:type="dxa"/>
            </w:tcMar>
            <w:vAlign w:val="center"/>
          </w:tcPr>
          <w:p w14:paraId="7A45DBB7" w14:textId="77777777" w:rsidR="00FC7D25" w:rsidRDefault="00FC7D25">
            <w:pPr>
              <w:spacing w:after="0"/>
              <w:ind w:left="135"/>
              <w:jc w:val="center"/>
            </w:pPr>
          </w:p>
        </w:tc>
        <w:tc>
          <w:tcPr>
            <w:tcW w:w="1163" w:type="dxa"/>
            <w:tcMar>
              <w:top w:w="50" w:type="dxa"/>
              <w:left w:w="100" w:type="dxa"/>
            </w:tcMar>
            <w:vAlign w:val="center"/>
          </w:tcPr>
          <w:p w14:paraId="650AE79A" w14:textId="77777777" w:rsidR="00FC7D25" w:rsidRDefault="00FC7D25">
            <w:pPr>
              <w:spacing w:after="0"/>
              <w:ind w:left="135"/>
            </w:pPr>
          </w:p>
        </w:tc>
        <w:tc>
          <w:tcPr>
            <w:tcW w:w="1988" w:type="dxa"/>
            <w:tcMar>
              <w:top w:w="50" w:type="dxa"/>
              <w:left w:w="100" w:type="dxa"/>
            </w:tcMar>
            <w:vAlign w:val="center"/>
          </w:tcPr>
          <w:p w14:paraId="6E63DCF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8</w:t>
              </w:r>
              <w:r>
                <w:rPr>
                  <w:rFonts w:ascii="Times New Roman" w:hAnsi="Times New Roman"/>
                  <w:color w:val="0000FF"/>
                  <w:u w:val="single"/>
                </w:rPr>
                <w:t>ed</w:t>
              </w:r>
              <w:r w:rsidRPr="00AA7CAB">
                <w:rPr>
                  <w:rFonts w:ascii="Times New Roman" w:hAnsi="Times New Roman"/>
                  <w:color w:val="0000FF"/>
                  <w:u w:val="single"/>
                  <w:lang w:val="ru-RU"/>
                </w:rPr>
                <w:t>8</w:t>
              </w:r>
            </w:hyperlink>
          </w:p>
        </w:tc>
      </w:tr>
      <w:tr w:rsidR="00FC7D25" w:rsidRPr="007E739C" w14:paraId="742D9B49" w14:textId="77777777">
        <w:trPr>
          <w:trHeight w:val="144"/>
          <w:tblCellSpacing w:w="0" w:type="dxa"/>
        </w:trPr>
        <w:tc>
          <w:tcPr>
            <w:tcW w:w="383" w:type="dxa"/>
            <w:tcMar>
              <w:top w:w="50" w:type="dxa"/>
              <w:left w:w="100" w:type="dxa"/>
            </w:tcMar>
            <w:vAlign w:val="center"/>
          </w:tcPr>
          <w:p w14:paraId="03A451B9" w14:textId="77777777" w:rsidR="00FC7D25" w:rsidRDefault="00AA7CAB">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51DFCA9F" w14:textId="77777777" w:rsidR="00FC7D25" w:rsidRPr="00AA7CAB" w:rsidRDefault="00AA7CAB">
            <w:pPr>
              <w:spacing w:after="0"/>
              <w:ind w:left="135"/>
              <w:rPr>
                <w:lang w:val="ru-RU"/>
              </w:rPr>
            </w:pPr>
            <w:r w:rsidRPr="00AA7CA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116D1A3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1948641" w14:textId="77777777" w:rsidR="00FC7D25" w:rsidRDefault="00FC7D25">
            <w:pPr>
              <w:spacing w:after="0"/>
              <w:ind w:left="135"/>
              <w:jc w:val="center"/>
            </w:pPr>
          </w:p>
        </w:tc>
        <w:tc>
          <w:tcPr>
            <w:tcW w:w="1638" w:type="dxa"/>
            <w:tcMar>
              <w:top w:w="50" w:type="dxa"/>
              <w:left w:w="100" w:type="dxa"/>
            </w:tcMar>
            <w:vAlign w:val="center"/>
          </w:tcPr>
          <w:p w14:paraId="59EF3B43" w14:textId="77777777" w:rsidR="00FC7D25" w:rsidRDefault="00FC7D25">
            <w:pPr>
              <w:spacing w:after="0"/>
              <w:ind w:left="135"/>
              <w:jc w:val="center"/>
            </w:pPr>
          </w:p>
        </w:tc>
        <w:tc>
          <w:tcPr>
            <w:tcW w:w="1163" w:type="dxa"/>
            <w:tcMar>
              <w:top w:w="50" w:type="dxa"/>
              <w:left w:w="100" w:type="dxa"/>
            </w:tcMar>
            <w:vAlign w:val="center"/>
          </w:tcPr>
          <w:p w14:paraId="49C15667" w14:textId="77777777" w:rsidR="00FC7D25" w:rsidRDefault="00FC7D25">
            <w:pPr>
              <w:spacing w:after="0"/>
              <w:ind w:left="135"/>
            </w:pPr>
          </w:p>
        </w:tc>
        <w:tc>
          <w:tcPr>
            <w:tcW w:w="1988" w:type="dxa"/>
            <w:tcMar>
              <w:top w:w="50" w:type="dxa"/>
              <w:left w:w="100" w:type="dxa"/>
            </w:tcMar>
            <w:vAlign w:val="center"/>
          </w:tcPr>
          <w:p w14:paraId="191C77D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9054</w:t>
              </w:r>
            </w:hyperlink>
          </w:p>
        </w:tc>
      </w:tr>
      <w:tr w:rsidR="00FC7D25" w:rsidRPr="007E739C" w14:paraId="667A8037" w14:textId="77777777">
        <w:trPr>
          <w:trHeight w:val="144"/>
          <w:tblCellSpacing w:w="0" w:type="dxa"/>
        </w:trPr>
        <w:tc>
          <w:tcPr>
            <w:tcW w:w="383" w:type="dxa"/>
            <w:tcMar>
              <w:top w:w="50" w:type="dxa"/>
              <w:left w:w="100" w:type="dxa"/>
            </w:tcMar>
            <w:vAlign w:val="center"/>
          </w:tcPr>
          <w:p w14:paraId="14AB4438" w14:textId="77777777" w:rsidR="00FC7D25" w:rsidRDefault="00AA7CAB">
            <w:pPr>
              <w:spacing w:after="0"/>
            </w:pPr>
            <w:r>
              <w:rPr>
                <w:rFonts w:ascii="Times New Roman" w:hAnsi="Times New Roman"/>
                <w:color w:val="000000"/>
                <w:sz w:val="24"/>
              </w:rPr>
              <w:t>23</w:t>
            </w:r>
          </w:p>
        </w:tc>
        <w:tc>
          <w:tcPr>
            <w:tcW w:w="3080" w:type="dxa"/>
            <w:tcMar>
              <w:top w:w="50" w:type="dxa"/>
              <w:left w:w="100" w:type="dxa"/>
            </w:tcMar>
            <w:vAlign w:val="center"/>
          </w:tcPr>
          <w:p w14:paraId="0964E633" w14:textId="77777777" w:rsidR="00FC7D25" w:rsidRPr="00AA7CAB" w:rsidRDefault="00AA7CAB">
            <w:pPr>
              <w:spacing w:after="0"/>
              <w:ind w:left="135"/>
              <w:rPr>
                <w:lang w:val="ru-RU"/>
              </w:rPr>
            </w:pPr>
            <w:r w:rsidRPr="00AA7CA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7EDFDB6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CF23845" w14:textId="77777777" w:rsidR="00FC7D25" w:rsidRDefault="00FC7D25">
            <w:pPr>
              <w:spacing w:after="0"/>
              <w:ind w:left="135"/>
              <w:jc w:val="center"/>
            </w:pPr>
          </w:p>
        </w:tc>
        <w:tc>
          <w:tcPr>
            <w:tcW w:w="1638" w:type="dxa"/>
            <w:tcMar>
              <w:top w:w="50" w:type="dxa"/>
              <w:left w:w="100" w:type="dxa"/>
            </w:tcMar>
            <w:vAlign w:val="center"/>
          </w:tcPr>
          <w:p w14:paraId="23658E27" w14:textId="77777777" w:rsidR="00FC7D25" w:rsidRDefault="00FC7D25">
            <w:pPr>
              <w:spacing w:after="0"/>
              <w:ind w:left="135"/>
              <w:jc w:val="center"/>
            </w:pPr>
          </w:p>
        </w:tc>
        <w:tc>
          <w:tcPr>
            <w:tcW w:w="1163" w:type="dxa"/>
            <w:tcMar>
              <w:top w:w="50" w:type="dxa"/>
              <w:left w:w="100" w:type="dxa"/>
            </w:tcMar>
            <w:vAlign w:val="center"/>
          </w:tcPr>
          <w:p w14:paraId="0A0B34FB" w14:textId="77777777" w:rsidR="00FC7D25" w:rsidRDefault="00FC7D25">
            <w:pPr>
              <w:spacing w:after="0"/>
              <w:ind w:left="135"/>
            </w:pPr>
          </w:p>
        </w:tc>
        <w:tc>
          <w:tcPr>
            <w:tcW w:w="1988" w:type="dxa"/>
            <w:tcMar>
              <w:top w:w="50" w:type="dxa"/>
              <w:left w:w="100" w:type="dxa"/>
            </w:tcMar>
            <w:vAlign w:val="center"/>
          </w:tcPr>
          <w:p w14:paraId="6AFC273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91</w:t>
              </w:r>
              <w:r>
                <w:rPr>
                  <w:rFonts w:ascii="Times New Roman" w:hAnsi="Times New Roman"/>
                  <w:color w:val="0000FF"/>
                  <w:u w:val="single"/>
                </w:rPr>
                <w:t>c</w:t>
              </w:r>
              <w:r w:rsidRPr="00AA7CAB">
                <w:rPr>
                  <w:rFonts w:ascii="Times New Roman" w:hAnsi="Times New Roman"/>
                  <w:color w:val="0000FF"/>
                  <w:u w:val="single"/>
                  <w:lang w:val="ru-RU"/>
                </w:rPr>
                <w:t>6</w:t>
              </w:r>
            </w:hyperlink>
          </w:p>
        </w:tc>
      </w:tr>
      <w:tr w:rsidR="00FC7D25" w:rsidRPr="007E739C" w14:paraId="4FD83E97" w14:textId="77777777">
        <w:trPr>
          <w:trHeight w:val="144"/>
          <w:tblCellSpacing w:w="0" w:type="dxa"/>
        </w:trPr>
        <w:tc>
          <w:tcPr>
            <w:tcW w:w="383" w:type="dxa"/>
            <w:tcMar>
              <w:top w:w="50" w:type="dxa"/>
              <w:left w:w="100" w:type="dxa"/>
            </w:tcMar>
            <w:vAlign w:val="center"/>
          </w:tcPr>
          <w:p w14:paraId="0495A037" w14:textId="77777777" w:rsidR="00FC7D25" w:rsidRDefault="00AA7CAB">
            <w:pPr>
              <w:spacing w:after="0"/>
            </w:pPr>
            <w:r>
              <w:rPr>
                <w:rFonts w:ascii="Times New Roman" w:hAnsi="Times New Roman"/>
                <w:color w:val="000000"/>
                <w:sz w:val="24"/>
              </w:rPr>
              <w:t>24</w:t>
            </w:r>
          </w:p>
        </w:tc>
        <w:tc>
          <w:tcPr>
            <w:tcW w:w="3080" w:type="dxa"/>
            <w:tcMar>
              <w:top w:w="50" w:type="dxa"/>
              <w:left w:w="100" w:type="dxa"/>
            </w:tcMar>
            <w:vAlign w:val="center"/>
          </w:tcPr>
          <w:p w14:paraId="7B301679" w14:textId="77777777" w:rsidR="00FC7D25" w:rsidRDefault="00AA7CA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7EDB1E82"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2E597D" w14:textId="77777777" w:rsidR="00FC7D25" w:rsidRDefault="00FC7D25">
            <w:pPr>
              <w:spacing w:after="0"/>
              <w:ind w:left="135"/>
              <w:jc w:val="center"/>
            </w:pPr>
          </w:p>
        </w:tc>
        <w:tc>
          <w:tcPr>
            <w:tcW w:w="1638" w:type="dxa"/>
            <w:tcMar>
              <w:top w:w="50" w:type="dxa"/>
              <w:left w:w="100" w:type="dxa"/>
            </w:tcMar>
            <w:vAlign w:val="center"/>
          </w:tcPr>
          <w:p w14:paraId="082BD86C" w14:textId="77777777" w:rsidR="00FC7D25" w:rsidRDefault="00FC7D25">
            <w:pPr>
              <w:spacing w:after="0"/>
              <w:ind w:left="135"/>
              <w:jc w:val="center"/>
            </w:pPr>
          </w:p>
        </w:tc>
        <w:tc>
          <w:tcPr>
            <w:tcW w:w="1163" w:type="dxa"/>
            <w:tcMar>
              <w:top w:w="50" w:type="dxa"/>
              <w:left w:w="100" w:type="dxa"/>
            </w:tcMar>
            <w:vAlign w:val="center"/>
          </w:tcPr>
          <w:p w14:paraId="151A49B4" w14:textId="77777777" w:rsidR="00FC7D25" w:rsidRDefault="00FC7D25">
            <w:pPr>
              <w:spacing w:after="0"/>
              <w:ind w:left="135"/>
            </w:pPr>
          </w:p>
        </w:tc>
        <w:tc>
          <w:tcPr>
            <w:tcW w:w="1988" w:type="dxa"/>
            <w:tcMar>
              <w:top w:w="50" w:type="dxa"/>
              <w:left w:w="100" w:type="dxa"/>
            </w:tcMar>
            <w:vAlign w:val="center"/>
          </w:tcPr>
          <w:p w14:paraId="2C8A472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932</w:t>
              </w:r>
              <w:r>
                <w:rPr>
                  <w:rFonts w:ascii="Times New Roman" w:hAnsi="Times New Roman"/>
                  <w:color w:val="0000FF"/>
                  <w:u w:val="single"/>
                </w:rPr>
                <w:t>e</w:t>
              </w:r>
            </w:hyperlink>
          </w:p>
        </w:tc>
      </w:tr>
      <w:tr w:rsidR="00FC7D25" w:rsidRPr="007E739C" w14:paraId="42ADF57F" w14:textId="77777777">
        <w:trPr>
          <w:trHeight w:val="144"/>
          <w:tblCellSpacing w:w="0" w:type="dxa"/>
        </w:trPr>
        <w:tc>
          <w:tcPr>
            <w:tcW w:w="383" w:type="dxa"/>
            <w:tcMar>
              <w:top w:w="50" w:type="dxa"/>
              <w:left w:w="100" w:type="dxa"/>
            </w:tcMar>
            <w:vAlign w:val="center"/>
          </w:tcPr>
          <w:p w14:paraId="35E61321" w14:textId="77777777" w:rsidR="00FC7D25" w:rsidRDefault="00AA7CAB">
            <w:pPr>
              <w:spacing w:after="0"/>
            </w:pPr>
            <w:r>
              <w:rPr>
                <w:rFonts w:ascii="Times New Roman" w:hAnsi="Times New Roman"/>
                <w:color w:val="000000"/>
                <w:sz w:val="24"/>
              </w:rPr>
              <w:t>25</w:t>
            </w:r>
          </w:p>
        </w:tc>
        <w:tc>
          <w:tcPr>
            <w:tcW w:w="3080" w:type="dxa"/>
            <w:tcMar>
              <w:top w:w="50" w:type="dxa"/>
              <w:left w:w="100" w:type="dxa"/>
            </w:tcMar>
            <w:vAlign w:val="center"/>
          </w:tcPr>
          <w:p w14:paraId="56789E85" w14:textId="77777777" w:rsidR="00FC7D25" w:rsidRPr="00AA7CAB" w:rsidRDefault="00AA7CAB">
            <w:pPr>
              <w:spacing w:after="0"/>
              <w:ind w:left="135"/>
              <w:rPr>
                <w:lang w:val="ru-RU"/>
              </w:rPr>
            </w:pPr>
            <w:r w:rsidRPr="00AA7CA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6C6643B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A4160F5" w14:textId="77777777" w:rsidR="00FC7D25" w:rsidRDefault="00FC7D25">
            <w:pPr>
              <w:spacing w:after="0"/>
              <w:ind w:left="135"/>
              <w:jc w:val="center"/>
            </w:pPr>
          </w:p>
        </w:tc>
        <w:tc>
          <w:tcPr>
            <w:tcW w:w="1638" w:type="dxa"/>
            <w:tcMar>
              <w:top w:w="50" w:type="dxa"/>
              <w:left w:w="100" w:type="dxa"/>
            </w:tcMar>
            <w:vAlign w:val="center"/>
          </w:tcPr>
          <w:p w14:paraId="293172F1" w14:textId="77777777" w:rsidR="00FC7D25" w:rsidRDefault="00FC7D25">
            <w:pPr>
              <w:spacing w:after="0"/>
              <w:ind w:left="135"/>
              <w:jc w:val="center"/>
            </w:pPr>
          </w:p>
        </w:tc>
        <w:tc>
          <w:tcPr>
            <w:tcW w:w="1163" w:type="dxa"/>
            <w:tcMar>
              <w:top w:w="50" w:type="dxa"/>
              <w:left w:w="100" w:type="dxa"/>
            </w:tcMar>
            <w:vAlign w:val="center"/>
          </w:tcPr>
          <w:p w14:paraId="69135C84" w14:textId="77777777" w:rsidR="00FC7D25" w:rsidRDefault="00FC7D25">
            <w:pPr>
              <w:spacing w:after="0"/>
              <w:ind w:left="135"/>
            </w:pPr>
          </w:p>
        </w:tc>
        <w:tc>
          <w:tcPr>
            <w:tcW w:w="1988" w:type="dxa"/>
            <w:tcMar>
              <w:top w:w="50" w:type="dxa"/>
              <w:left w:w="100" w:type="dxa"/>
            </w:tcMar>
            <w:vAlign w:val="center"/>
          </w:tcPr>
          <w:p w14:paraId="26D1336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966</w:t>
              </w:r>
              <w:r>
                <w:rPr>
                  <w:rFonts w:ascii="Times New Roman" w:hAnsi="Times New Roman"/>
                  <w:color w:val="0000FF"/>
                  <w:u w:val="single"/>
                </w:rPr>
                <w:t>c</w:t>
              </w:r>
            </w:hyperlink>
          </w:p>
        </w:tc>
      </w:tr>
      <w:tr w:rsidR="00FC7D25" w:rsidRPr="007E739C" w14:paraId="365E8F74" w14:textId="77777777">
        <w:trPr>
          <w:trHeight w:val="144"/>
          <w:tblCellSpacing w:w="0" w:type="dxa"/>
        </w:trPr>
        <w:tc>
          <w:tcPr>
            <w:tcW w:w="383" w:type="dxa"/>
            <w:tcMar>
              <w:top w:w="50" w:type="dxa"/>
              <w:left w:w="100" w:type="dxa"/>
            </w:tcMar>
            <w:vAlign w:val="center"/>
          </w:tcPr>
          <w:p w14:paraId="26AFE560" w14:textId="77777777" w:rsidR="00FC7D25" w:rsidRDefault="00AA7CAB">
            <w:pPr>
              <w:spacing w:after="0"/>
            </w:pPr>
            <w:r>
              <w:rPr>
                <w:rFonts w:ascii="Times New Roman" w:hAnsi="Times New Roman"/>
                <w:color w:val="000000"/>
                <w:sz w:val="24"/>
              </w:rPr>
              <w:t>26</w:t>
            </w:r>
          </w:p>
        </w:tc>
        <w:tc>
          <w:tcPr>
            <w:tcW w:w="3080" w:type="dxa"/>
            <w:tcMar>
              <w:top w:w="50" w:type="dxa"/>
              <w:left w:w="100" w:type="dxa"/>
            </w:tcMar>
            <w:vAlign w:val="center"/>
          </w:tcPr>
          <w:p w14:paraId="44FF5E5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A7CAB">
              <w:rPr>
                <w:rFonts w:ascii="Times New Roman" w:hAnsi="Times New Roman"/>
                <w:color w:val="000000"/>
                <w:sz w:val="24"/>
                <w:lang w:val="ru-RU"/>
              </w:rPr>
              <w:t xml:space="preserve"> века</w:t>
            </w:r>
          </w:p>
        </w:tc>
        <w:tc>
          <w:tcPr>
            <w:tcW w:w="840" w:type="dxa"/>
            <w:tcMar>
              <w:top w:w="50" w:type="dxa"/>
              <w:left w:w="100" w:type="dxa"/>
            </w:tcMar>
            <w:vAlign w:val="center"/>
          </w:tcPr>
          <w:p w14:paraId="13D391A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68800F9" w14:textId="77777777" w:rsidR="00FC7D25" w:rsidRDefault="00FC7D25">
            <w:pPr>
              <w:spacing w:after="0"/>
              <w:ind w:left="135"/>
              <w:jc w:val="center"/>
            </w:pPr>
          </w:p>
        </w:tc>
        <w:tc>
          <w:tcPr>
            <w:tcW w:w="1638" w:type="dxa"/>
            <w:tcMar>
              <w:top w:w="50" w:type="dxa"/>
              <w:left w:w="100" w:type="dxa"/>
            </w:tcMar>
            <w:vAlign w:val="center"/>
          </w:tcPr>
          <w:p w14:paraId="1A9A1E9C" w14:textId="77777777" w:rsidR="00FC7D25" w:rsidRDefault="00FC7D25">
            <w:pPr>
              <w:spacing w:after="0"/>
              <w:ind w:left="135"/>
              <w:jc w:val="center"/>
            </w:pPr>
          </w:p>
        </w:tc>
        <w:tc>
          <w:tcPr>
            <w:tcW w:w="1163" w:type="dxa"/>
            <w:tcMar>
              <w:top w:w="50" w:type="dxa"/>
              <w:left w:w="100" w:type="dxa"/>
            </w:tcMar>
            <w:vAlign w:val="center"/>
          </w:tcPr>
          <w:p w14:paraId="25950B75" w14:textId="77777777" w:rsidR="00FC7D25" w:rsidRDefault="00FC7D25">
            <w:pPr>
              <w:spacing w:after="0"/>
              <w:ind w:left="135"/>
            </w:pPr>
          </w:p>
        </w:tc>
        <w:tc>
          <w:tcPr>
            <w:tcW w:w="1988" w:type="dxa"/>
            <w:tcMar>
              <w:top w:w="50" w:type="dxa"/>
              <w:left w:w="100" w:type="dxa"/>
            </w:tcMar>
            <w:vAlign w:val="center"/>
          </w:tcPr>
          <w:p w14:paraId="61E5579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97</w:t>
              </w:r>
              <w:r>
                <w:rPr>
                  <w:rFonts w:ascii="Times New Roman" w:hAnsi="Times New Roman"/>
                  <w:color w:val="0000FF"/>
                  <w:u w:val="single"/>
                </w:rPr>
                <w:t>de</w:t>
              </w:r>
            </w:hyperlink>
          </w:p>
        </w:tc>
      </w:tr>
      <w:tr w:rsidR="00FC7D25" w:rsidRPr="007E739C" w14:paraId="401546D7" w14:textId="77777777">
        <w:trPr>
          <w:trHeight w:val="144"/>
          <w:tblCellSpacing w:w="0" w:type="dxa"/>
        </w:trPr>
        <w:tc>
          <w:tcPr>
            <w:tcW w:w="383" w:type="dxa"/>
            <w:tcMar>
              <w:top w:w="50" w:type="dxa"/>
              <w:left w:w="100" w:type="dxa"/>
            </w:tcMar>
            <w:vAlign w:val="center"/>
          </w:tcPr>
          <w:p w14:paraId="64B22D2E" w14:textId="77777777" w:rsidR="00FC7D25" w:rsidRDefault="00AA7CAB">
            <w:pPr>
              <w:spacing w:after="0"/>
            </w:pPr>
            <w:r>
              <w:rPr>
                <w:rFonts w:ascii="Times New Roman" w:hAnsi="Times New Roman"/>
                <w:color w:val="000000"/>
                <w:sz w:val="24"/>
              </w:rPr>
              <w:t>27</w:t>
            </w:r>
          </w:p>
        </w:tc>
        <w:tc>
          <w:tcPr>
            <w:tcW w:w="3080" w:type="dxa"/>
            <w:tcMar>
              <w:top w:w="50" w:type="dxa"/>
              <w:left w:w="100" w:type="dxa"/>
            </w:tcMar>
            <w:vAlign w:val="center"/>
          </w:tcPr>
          <w:p w14:paraId="227C27F6" w14:textId="77777777" w:rsidR="00FC7D25" w:rsidRPr="00AA7CAB" w:rsidRDefault="00AA7CAB">
            <w:pPr>
              <w:spacing w:after="0"/>
              <w:ind w:left="135"/>
              <w:rPr>
                <w:lang w:val="ru-RU"/>
              </w:rPr>
            </w:pPr>
            <w:r w:rsidRPr="00AA7CA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1015D193"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015B9A3" w14:textId="77777777" w:rsidR="00FC7D25" w:rsidRDefault="00FC7D25">
            <w:pPr>
              <w:spacing w:after="0"/>
              <w:ind w:left="135"/>
              <w:jc w:val="center"/>
            </w:pPr>
          </w:p>
        </w:tc>
        <w:tc>
          <w:tcPr>
            <w:tcW w:w="1638" w:type="dxa"/>
            <w:tcMar>
              <w:top w:w="50" w:type="dxa"/>
              <w:left w:w="100" w:type="dxa"/>
            </w:tcMar>
            <w:vAlign w:val="center"/>
          </w:tcPr>
          <w:p w14:paraId="4C7F75C2" w14:textId="77777777" w:rsidR="00FC7D25" w:rsidRDefault="00FC7D25">
            <w:pPr>
              <w:spacing w:after="0"/>
              <w:ind w:left="135"/>
              <w:jc w:val="center"/>
            </w:pPr>
          </w:p>
        </w:tc>
        <w:tc>
          <w:tcPr>
            <w:tcW w:w="1163" w:type="dxa"/>
            <w:tcMar>
              <w:top w:w="50" w:type="dxa"/>
              <w:left w:w="100" w:type="dxa"/>
            </w:tcMar>
            <w:vAlign w:val="center"/>
          </w:tcPr>
          <w:p w14:paraId="50D5819F" w14:textId="77777777" w:rsidR="00FC7D25" w:rsidRDefault="00FC7D25">
            <w:pPr>
              <w:spacing w:after="0"/>
              <w:ind w:left="135"/>
            </w:pPr>
          </w:p>
        </w:tc>
        <w:tc>
          <w:tcPr>
            <w:tcW w:w="1988" w:type="dxa"/>
            <w:tcMar>
              <w:top w:w="50" w:type="dxa"/>
              <w:left w:w="100" w:type="dxa"/>
            </w:tcMar>
            <w:vAlign w:val="center"/>
          </w:tcPr>
          <w:p w14:paraId="29DA8B0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9964</w:t>
              </w:r>
            </w:hyperlink>
          </w:p>
        </w:tc>
      </w:tr>
      <w:tr w:rsidR="00FC7D25" w:rsidRPr="007E739C" w14:paraId="7351644B" w14:textId="77777777">
        <w:trPr>
          <w:trHeight w:val="144"/>
          <w:tblCellSpacing w:w="0" w:type="dxa"/>
        </w:trPr>
        <w:tc>
          <w:tcPr>
            <w:tcW w:w="383" w:type="dxa"/>
            <w:tcMar>
              <w:top w:w="50" w:type="dxa"/>
              <w:left w:w="100" w:type="dxa"/>
            </w:tcMar>
            <w:vAlign w:val="center"/>
          </w:tcPr>
          <w:p w14:paraId="0B4B8D23" w14:textId="77777777" w:rsidR="00FC7D25" w:rsidRDefault="00AA7CAB">
            <w:pPr>
              <w:spacing w:after="0"/>
            </w:pPr>
            <w:r>
              <w:rPr>
                <w:rFonts w:ascii="Times New Roman" w:hAnsi="Times New Roman"/>
                <w:color w:val="000000"/>
                <w:sz w:val="24"/>
              </w:rPr>
              <w:t>28</w:t>
            </w:r>
          </w:p>
        </w:tc>
        <w:tc>
          <w:tcPr>
            <w:tcW w:w="3080" w:type="dxa"/>
            <w:tcMar>
              <w:top w:w="50" w:type="dxa"/>
              <w:left w:w="100" w:type="dxa"/>
            </w:tcMar>
            <w:vAlign w:val="center"/>
          </w:tcPr>
          <w:p w14:paraId="6C7221D2" w14:textId="77777777" w:rsidR="00FC7D25" w:rsidRDefault="00AA7CA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718878A3"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88EF17" w14:textId="77777777" w:rsidR="00FC7D25" w:rsidRDefault="00FC7D25">
            <w:pPr>
              <w:spacing w:after="0"/>
              <w:ind w:left="135"/>
              <w:jc w:val="center"/>
            </w:pPr>
          </w:p>
        </w:tc>
        <w:tc>
          <w:tcPr>
            <w:tcW w:w="1638" w:type="dxa"/>
            <w:tcMar>
              <w:top w:w="50" w:type="dxa"/>
              <w:left w:w="100" w:type="dxa"/>
            </w:tcMar>
            <w:vAlign w:val="center"/>
          </w:tcPr>
          <w:p w14:paraId="6F491228" w14:textId="77777777" w:rsidR="00FC7D25" w:rsidRDefault="00FC7D25">
            <w:pPr>
              <w:spacing w:after="0"/>
              <w:ind w:left="135"/>
              <w:jc w:val="center"/>
            </w:pPr>
          </w:p>
        </w:tc>
        <w:tc>
          <w:tcPr>
            <w:tcW w:w="1163" w:type="dxa"/>
            <w:tcMar>
              <w:top w:w="50" w:type="dxa"/>
              <w:left w:w="100" w:type="dxa"/>
            </w:tcMar>
            <w:vAlign w:val="center"/>
          </w:tcPr>
          <w:p w14:paraId="614A6956" w14:textId="77777777" w:rsidR="00FC7D25" w:rsidRDefault="00FC7D25">
            <w:pPr>
              <w:spacing w:after="0"/>
              <w:ind w:left="135"/>
            </w:pPr>
          </w:p>
        </w:tc>
        <w:tc>
          <w:tcPr>
            <w:tcW w:w="1988" w:type="dxa"/>
            <w:tcMar>
              <w:top w:w="50" w:type="dxa"/>
              <w:left w:w="100" w:type="dxa"/>
            </w:tcMar>
            <w:vAlign w:val="center"/>
          </w:tcPr>
          <w:p w14:paraId="7EB7FC2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w:t>
              </w:r>
              <w:r>
                <w:rPr>
                  <w:rFonts w:ascii="Times New Roman" w:hAnsi="Times New Roman"/>
                  <w:color w:val="0000FF"/>
                  <w:u w:val="single"/>
                </w:rPr>
                <w:t>aea</w:t>
              </w:r>
            </w:hyperlink>
          </w:p>
        </w:tc>
      </w:tr>
      <w:tr w:rsidR="00FC7D25" w:rsidRPr="007E739C" w14:paraId="7FC9405F" w14:textId="77777777">
        <w:trPr>
          <w:trHeight w:val="144"/>
          <w:tblCellSpacing w:w="0" w:type="dxa"/>
        </w:trPr>
        <w:tc>
          <w:tcPr>
            <w:tcW w:w="383" w:type="dxa"/>
            <w:tcMar>
              <w:top w:w="50" w:type="dxa"/>
              <w:left w:w="100" w:type="dxa"/>
            </w:tcMar>
            <w:vAlign w:val="center"/>
          </w:tcPr>
          <w:p w14:paraId="14818277" w14:textId="77777777" w:rsidR="00FC7D25" w:rsidRDefault="00AA7CAB">
            <w:pPr>
              <w:spacing w:after="0"/>
            </w:pPr>
            <w:r>
              <w:rPr>
                <w:rFonts w:ascii="Times New Roman" w:hAnsi="Times New Roman"/>
                <w:color w:val="000000"/>
                <w:sz w:val="24"/>
              </w:rPr>
              <w:t>29</w:t>
            </w:r>
          </w:p>
        </w:tc>
        <w:tc>
          <w:tcPr>
            <w:tcW w:w="3080" w:type="dxa"/>
            <w:tcMar>
              <w:top w:w="50" w:type="dxa"/>
              <w:left w:w="100" w:type="dxa"/>
            </w:tcMar>
            <w:vAlign w:val="center"/>
          </w:tcPr>
          <w:p w14:paraId="4776D464" w14:textId="77777777" w:rsidR="00FC7D25" w:rsidRDefault="00AA7CA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4BECCE8"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C7AC30" w14:textId="77777777" w:rsidR="00FC7D25" w:rsidRDefault="00FC7D25">
            <w:pPr>
              <w:spacing w:after="0"/>
              <w:ind w:left="135"/>
              <w:jc w:val="center"/>
            </w:pPr>
          </w:p>
        </w:tc>
        <w:tc>
          <w:tcPr>
            <w:tcW w:w="1638" w:type="dxa"/>
            <w:tcMar>
              <w:top w:w="50" w:type="dxa"/>
              <w:left w:w="100" w:type="dxa"/>
            </w:tcMar>
            <w:vAlign w:val="center"/>
          </w:tcPr>
          <w:p w14:paraId="052560FE" w14:textId="77777777" w:rsidR="00FC7D25" w:rsidRDefault="00FC7D25">
            <w:pPr>
              <w:spacing w:after="0"/>
              <w:ind w:left="135"/>
              <w:jc w:val="center"/>
            </w:pPr>
          </w:p>
        </w:tc>
        <w:tc>
          <w:tcPr>
            <w:tcW w:w="1163" w:type="dxa"/>
            <w:tcMar>
              <w:top w:w="50" w:type="dxa"/>
              <w:left w:w="100" w:type="dxa"/>
            </w:tcMar>
            <w:vAlign w:val="center"/>
          </w:tcPr>
          <w:p w14:paraId="0606A28E" w14:textId="77777777" w:rsidR="00FC7D25" w:rsidRDefault="00FC7D25">
            <w:pPr>
              <w:spacing w:after="0"/>
              <w:ind w:left="135"/>
            </w:pPr>
          </w:p>
        </w:tc>
        <w:tc>
          <w:tcPr>
            <w:tcW w:w="1988" w:type="dxa"/>
            <w:tcMar>
              <w:top w:w="50" w:type="dxa"/>
              <w:left w:w="100" w:type="dxa"/>
            </w:tcMar>
            <w:vAlign w:val="center"/>
          </w:tcPr>
          <w:p w14:paraId="4796D07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w:t>
              </w:r>
              <w:r>
                <w:rPr>
                  <w:rFonts w:ascii="Times New Roman" w:hAnsi="Times New Roman"/>
                  <w:color w:val="0000FF"/>
                  <w:u w:val="single"/>
                </w:rPr>
                <w:t>aea</w:t>
              </w:r>
            </w:hyperlink>
          </w:p>
        </w:tc>
      </w:tr>
      <w:tr w:rsidR="00FC7D25" w:rsidRPr="007E739C" w14:paraId="299624A4" w14:textId="77777777">
        <w:trPr>
          <w:trHeight w:val="144"/>
          <w:tblCellSpacing w:w="0" w:type="dxa"/>
        </w:trPr>
        <w:tc>
          <w:tcPr>
            <w:tcW w:w="383" w:type="dxa"/>
            <w:tcMar>
              <w:top w:w="50" w:type="dxa"/>
              <w:left w:w="100" w:type="dxa"/>
            </w:tcMar>
            <w:vAlign w:val="center"/>
          </w:tcPr>
          <w:p w14:paraId="66B76B1B" w14:textId="77777777" w:rsidR="00FC7D25" w:rsidRDefault="00AA7CAB">
            <w:pPr>
              <w:spacing w:after="0"/>
            </w:pPr>
            <w:r>
              <w:rPr>
                <w:rFonts w:ascii="Times New Roman" w:hAnsi="Times New Roman"/>
                <w:color w:val="000000"/>
                <w:sz w:val="24"/>
              </w:rPr>
              <w:t>30</w:t>
            </w:r>
          </w:p>
        </w:tc>
        <w:tc>
          <w:tcPr>
            <w:tcW w:w="3080" w:type="dxa"/>
            <w:tcMar>
              <w:top w:w="50" w:type="dxa"/>
              <w:left w:w="100" w:type="dxa"/>
            </w:tcMar>
            <w:vAlign w:val="center"/>
          </w:tcPr>
          <w:p w14:paraId="2594C88C" w14:textId="77777777" w:rsidR="00FC7D25" w:rsidRPr="00AA7CAB" w:rsidRDefault="00AA7CAB">
            <w:pPr>
              <w:spacing w:after="0"/>
              <w:ind w:left="135"/>
              <w:rPr>
                <w:lang w:val="ru-RU"/>
              </w:rPr>
            </w:pPr>
            <w:r w:rsidRPr="00AA7CA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57DE5F4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8F90387" w14:textId="77777777" w:rsidR="00FC7D25" w:rsidRDefault="00FC7D25">
            <w:pPr>
              <w:spacing w:after="0"/>
              <w:ind w:left="135"/>
              <w:jc w:val="center"/>
            </w:pPr>
          </w:p>
        </w:tc>
        <w:tc>
          <w:tcPr>
            <w:tcW w:w="1638" w:type="dxa"/>
            <w:tcMar>
              <w:top w:w="50" w:type="dxa"/>
              <w:left w:w="100" w:type="dxa"/>
            </w:tcMar>
            <w:vAlign w:val="center"/>
          </w:tcPr>
          <w:p w14:paraId="54090D63" w14:textId="77777777" w:rsidR="00FC7D25" w:rsidRDefault="00FC7D25">
            <w:pPr>
              <w:spacing w:after="0"/>
              <w:ind w:left="135"/>
              <w:jc w:val="center"/>
            </w:pPr>
          </w:p>
        </w:tc>
        <w:tc>
          <w:tcPr>
            <w:tcW w:w="1163" w:type="dxa"/>
            <w:tcMar>
              <w:top w:w="50" w:type="dxa"/>
              <w:left w:w="100" w:type="dxa"/>
            </w:tcMar>
            <w:vAlign w:val="center"/>
          </w:tcPr>
          <w:p w14:paraId="7A536368" w14:textId="77777777" w:rsidR="00FC7D25" w:rsidRDefault="00FC7D25">
            <w:pPr>
              <w:spacing w:after="0"/>
              <w:ind w:left="135"/>
            </w:pPr>
          </w:p>
        </w:tc>
        <w:tc>
          <w:tcPr>
            <w:tcW w:w="1988" w:type="dxa"/>
            <w:tcMar>
              <w:top w:w="50" w:type="dxa"/>
              <w:left w:w="100" w:type="dxa"/>
            </w:tcMar>
            <w:vAlign w:val="center"/>
          </w:tcPr>
          <w:p w14:paraId="6C1981D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w:t>
              </w:r>
              <w:r w:rsidRPr="00AA7CAB">
                <w:rPr>
                  <w:rFonts w:ascii="Times New Roman" w:hAnsi="Times New Roman"/>
                  <w:color w:val="0000FF"/>
                  <w:u w:val="single"/>
                  <w:lang w:val="ru-RU"/>
                </w:rPr>
                <w:t>9</w:t>
              </w:r>
              <w:r>
                <w:rPr>
                  <w:rFonts w:ascii="Times New Roman" w:hAnsi="Times New Roman"/>
                  <w:color w:val="0000FF"/>
                  <w:u w:val="single"/>
                </w:rPr>
                <w:t>c</w:t>
              </w:r>
              <w:r w:rsidRPr="00AA7CAB">
                <w:rPr>
                  <w:rFonts w:ascii="Times New Roman" w:hAnsi="Times New Roman"/>
                  <w:color w:val="0000FF"/>
                  <w:u w:val="single"/>
                  <w:lang w:val="ru-RU"/>
                </w:rPr>
                <w:t>7</w:t>
              </w:r>
              <w:r>
                <w:rPr>
                  <w:rFonts w:ascii="Times New Roman" w:hAnsi="Times New Roman"/>
                  <w:color w:val="0000FF"/>
                  <w:u w:val="single"/>
                </w:rPr>
                <w:t>a</w:t>
              </w:r>
            </w:hyperlink>
          </w:p>
        </w:tc>
      </w:tr>
      <w:tr w:rsidR="00FC7D25" w:rsidRPr="007E739C" w14:paraId="52357FDC" w14:textId="77777777">
        <w:trPr>
          <w:trHeight w:val="144"/>
          <w:tblCellSpacing w:w="0" w:type="dxa"/>
        </w:trPr>
        <w:tc>
          <w:tcPr>
            <w:tcW w:w="383" w:type="dxa"/>
            <w:tcMar>
              <w:top w:w="50" w:type="dxa"/>
              <w:left w:w="100" w:type="dxa"/>
            </w:tcMar>
            <w:vAlign w:val="center"/>
          </w:tcPr>
          <w:p w14:paraId="000868D8" w14:textId="77777777" w:rsidR="00FC7D25" w:rsidRDefault="00AA7CAB">
            <w:pPr>
              <w:spacing w:after="0"/>
            </w:pPr>
            <w:r>
              <w:rPr>
                <w:rFonts w:ascii="Times New Roman" w:hAnsi="Times New Roman"/>
                <w:color w:val="000000"/>
                <w:sz w:val="24"/>
              </w:rPr>
              <w:t>31</w:t>
            </w:r>
          </w:p>
        </w:tc>
        <w:tc>
          <w:tcPr>
            <w:tcW w:w="3080" w:type="dxa"/>
            <w:tcMar>
              <w:top w:w="50" w:type="dxa"/>
              <w:left w:w="100" w:type="dxa"/>
            </w:tcMar>
            <w:vAlign w:val="center"/>
          </w:tcPr>
          <w:p w14:paraId="5DAAE1F6"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7FAB7CB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0DDA5D1" w14:textId="77777777" w:rsidR="00FC7D25" w:rsidRDefault="00FC7D25">
            <w:pPr>
              <w:spacing w:after="0"/>
              <w:ind w:left="135"/>
              <w:jc w:val="center"/>
            </w:pPr>
          </w:p>
        </w:tc>
        <w:tc>
          <w:tcPr>
            <w:tcW w:w="1638" w:type="dxa"/>
            <w:tcMar>
              <w:top w:w="50" w:type="dxa"/>
              <w:left w:w="100" w:type="dxa"/>
            </w:tcMar>
            <w:vAlign w:val="center"/>
          </w:tcPr>
          <w:p w14:paraId="022F3BA4" w14:textId="77777777" w:rsidR="00FC7D25" w:rsidRDefault="00FC7D25">
            <w:pPr>
              <w:spacing w:after="0"/>
              <w:ind w:left="135"/>
              <w:jc w:val="center"/>
            </w:pPr>
          </w:p>
        </w:tc>
        <w:tc>
          <w:tcPr>
            <w:tcW w:w="1163" w:type="dxa"/>
            <w:tcMar>
              <w:top w:w="50" w:type="dxa"/>
              <w:left w:w="100" w:type="dxa"/>
            </w:tcMar>
            <w:vAlign w:val="center"/>
          </w:tcPr>
          <w:p w14:paraId="690FA7AA" w14:textId="77777777" w:rsidR="00FC7D25" w:rsidRDefault="00FC7D25">
            <w:pPr>
              <w:spacing w:after="0"/>
              <w:ind w:left="135"/>
            </w:pPr>
          </w:p>
        </w:tc>
        <w:tc>
          <w:tcPr>
            <w:tcW w:w="1988" w:type="dxa"/>
            <w:tcMar>
              <w:top w:w="50" w:type="dxa"/>
              <w:left w:w="100" w:type="dxa"/>
            </w:tcMar>
            <w:vAlign w:val="center"/>
          </w:tcPr>
          <w:p w14:paraId="18A0219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w:t>
              </w:r>
              <w:r w:rsidRPr="00AA7CAB">
                <w:rPr>
                  <w:rFonts w:ascii="Times New Roman" w:hAnsi="Times New Roman"/>
                  <w:color w:val="0000FF"/>
                  <w:u w:val="single"/>
                  <w:lang w:val="ru-RU"/>
                </w:rPr>
                <w:t>300</w:t>
              </w:r>
            </w:hyperlink>
          </w:p>
        </w:tc>
      </w:tr>
      <w:tr w:rsidR="00FC7D25" w:rsidRPr="007E739C" w14:paraId="49191355" w14:textId="77777777">
        <w:trPr>
          <w:trHeight w:val="144"/>
          <w:tblCellSpacing w:w="0" w:type="dxa"/>
        </w:trPr>
        <w:tc>
          <w:tcPr>
            <w:tcW w:w="383" w:type="dxa"/>
            <w:tcMar>
              <w:top w:w="50" w:type="dxa"/>
              <w:left w:w="100" w:type="dxa"/>
            </w:tcMar>
            <w:vAlign w:val="center"/>
          </w:tcPr>
          <w:p w14:paraId="69770B3D" w14:textId="77777777" w:rsidR="00FC7D25" w:rsidRDefault="00AA7CAB">
            <w:pPr>
              <w:spacing w:after="0"/>
            </w:pPr>
            <w:r>
              <w:rPr>
                <w:rFonts w:ascii="Times New Roman" w:hAnsi="Times New Roman"/>
                <w:color w:val="000000"/>
                <w:sz w:val="24"/>
              </w:rPr>
              <w:t>32</w:t>
            </w:r>
          </w:p>
        </w:tc>
        <w:tc>
          <w:tcPr>
            <w:tcW w:w="3080" w:type="dxa"/>
            <w:tcMar>
              <w:top w:w="50" w:type="dxa"/>
              <w:left w:w="100" w:type="dxa"/>
            </w:tcMar>
            <w:vAlign w:val="center"/>
          </w:tcPr>
          <w:p w14:paraId="16F707B7"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1DEFC82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2DF583E" w14:textId="77777777" w:rsidR="00FC7D25" w:rsidRDefault="00FC7D25">
            <w:pPr>
              <w:spacing w:after="0"/>
              <w:ind w:left="135"/>
              <w:jc w:val="center"/>
            </w:pPr>
          </w:p>
        </w:tc>
        <w:tc>
          <w:tcPr>
            <w:tcW w:w="1638" w:type="dxa"/>
            <w:tcMar>
              <w:top w:w="50" w:type="dxa"/>
              <w:left w:w="100" w:type="dxa"/>
            </w:tcMar>
            <w:vAlign w:val="center"/>
          </w:tcPr>
          <w:p w14:paraId="1D48F999" w14:textId="77777777" w:rsidR="00FC7D25" w:rsidRDefault="00FC7D25">
            <w:pPr>
              <w:spacing w:after="0"/>
              <w:ind w:left="135"/>
              <w:jc w:val="center"/>
            </w:pPr>
          </w:p>
        </w:tc>
        <w:tc>
          <w:tcPr>
            <w:tcW w:w="1163" w:type="dxa"/>
            <w:tcMar>
              <w:top w:w="50" w:type="dxa"/>
              <w:left w:w="100" w:type="dxa"/>
            </w:tcMar>
            <w:vAlign w:val="center"/>
          </w:tcPr>
          <w:p w14:paraId="139C2978" w14:textId="77777777" w:rsidR="00FC7D25" w:rsidRDefault="00FC7D25">
            <w:pPr>
              <w:spacing w:after="0"/>
              <w:ind w:left="135"/>
            </w:pPr>
          </w:p>
        </w:tc>
        <w:tc>
          <w:tcPr>
            <w:tcW w:w="1988" w:type="dxa"/>
            <w:tcMar>
              <w:top w:w="50" w:type="dxa"/>
              <w:left w:w="100" w:type="dxa"/>
            </w:tcMar>
            <w:vAlign w:val="center"/>
          </w:tcPr>
          <w:p w14:paraId="68EF8DA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w:t>
              </w:r>
              <w:r w:rsidRPr="00AA7CAB">
                <w:rPr>
                  <w:rFonts w:ascii="Times New Roman" w:hAnsi="Times New Roman"/>
                  <w:color w:val="0000FF"/>
                  <w:u w:val="single"/>
                  <w:lang w:val="ru-RU"/>
                </w:rPr>
                <w:t>468</w:t>
              </w:r>
            </w:hyperlink>
          </w:p>
        </w:tc>
      </w:tr>
      <w:tr w:rsidR="00FC7D25" w:rsidRPr="007E739C" w14:paraId="0B796053" w14:textId="77777777">
        <w:trPr>
          <w:trHeight w:val="144"/>
          <w:tblCellSpacing w:w="0" w:type="dxa"/>
        </w:trPr>
        <w:tc>
          <w:tcPr>
            <w:tcW w:w="383" w:type="dxa"/>
            <w:tcMar>
              <w:top w:w="50" w:type="dxa"/>
              <w:left w:w="100" w:type="dxa"/>
            </w:tcMar>
            <w:vAlign w:val="center"/>
          </w:tcPr>
          <w:p w14:paraId="62078668" w14:textId="77777777" w:rsidR="00FC7D25" w:rsidRDefault="00AA7CAB">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55BC3E83"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31B715A9"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7C6C7B7" w14:textId="77777777" w:rsidR="00FC7D25" w:rsidRDefault="00FC7D25">
            <w:pPr>
              <w:spacing w:after="0"/>
              <w:ind w:left="135"/>
              <w:jc w:val="center"/>
            </w:pPr>
          </w:p>
        </w:tc>
        <w:tc>
          <w:tcPr>
            <w:tcW w:w="1638" w:type="dxa"/>
            <w:tcMar>
              <w:top w:w="50" w:type="dxa"/>
              <w:left w:w="100" w:type="dxa"/>
            </w:tcMar>
            <w:vAlign w:val="center"/>
          </w:tcPr>
          <w:p w14:paraId="7FE890B7" w14:textId="77777777" w:rsidR="00FC7D25" w:rsidRDefault="00FC7D25">
            <w:pPr>
              <w:spacing w:after="0"/>
              <w:ind w:left="135"/>
              <w:jc w:val="center"/>
            </w:pPr>
          </w:p>
        </w:tc>
        <w:tc>
          <w:tcPr>
            <w:tcW w:w="1163" w:type="dxa"/>
            <w:tcMar>
              <w:top w:w="50" w:type="dxa"/>
              <w:left w:w="100" w:type="dxa"/>
            </w:tcMar>
            <w:vAlign w:val="center"/>
          </w:tcPr>
          <w:p w14:paraId="1804C980" w14:textId="77777777" w:rsidR="00FC7D25" w:rsidRDefault="00FC7D25">
            <w:pPr>
              <w:spacing w:after="0"/>
              <w:ind w:left="135"/>
            </w:pPr>
          </w:p>
        </w:tc>
        <w:tc>
          <w:tcPr>
            <w:tcW w:w="1988" w:type="dxa"/>
            <w:tcMar>
              <w:top w:w="50" w:type="dxa"/>
              <w:left w:w="100" w:type="dxa"/>
            </w:tcMar>
            <w:vAlign w:val="center"/>
          </w:tcPr>
          <w:p w14:paraId="0AB2E14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w:t>
              </w:r>
              <w:r w:rsidRPr="00AA7CAB">
                <w:rPr>
                  <w:rFonts w:ascii="Times New Roman" w:hAnsi="Times New Roman"/>
                  <w:color w:val="0000FF"/>
                  <w:u w:val="single"/>
                  <w:lang w:val="ru-RU"/>
                </w:rPr>
                <w:t>17</w:t>
              </w:r>
              <w:r>
                <w:rPr>
                  <w:rFonts w:ascii="Times New Roman" w:hAnsi="Times New Roman"/>
                  <w:color w:val="0000FF"/>
                  <w:u w:val="single"/>
                </w:rPr>
                <w:t>a</w:t>
              </w:r>
            </w:hyperlink>
          </w:p>
        </w:tc>
      </w:tr>
      <w:tr w:rsidR="00FC7D25" w:rsidRPr="007E739C" w14:paraId="543BAFFC" w14:textId="77777777">
        <w:trPr>
          <w:trHeight w:val="144"/>
          <w:tblCellSpacing w:w="0" w:type="dxa"/>
        </w:trPr>
        <w:tc>
          <w:tcPr>
            <w:tcW w:w="383" w:type="dxa"/>
            <w:tcMar>
              <w:top w:w="50" w:type="dxa"/>
              <w:left w:w="100" w:type="dxa"/>
            </w:tcMar>
            <w:vAlign w:val="center"/>
          </w:tcPr>
          <w:p w14:paraId="4A710979" w14:textId="77777777" w:rsidR="00FC7D25" w:rsidRDefault="00AA7CAB">
            <w:pPr>
              <w:spacing w:after="0"/>
            </w:pPr>
            <w:r>
              <w:rPr>
                <w:rFonts w:ascii="Times New Roman" w:hAnsi="Times New Roman"/>
                <w:color w:val="000000"/>
                <w:sz w:val="24"/>
              </w:rPr>
              <w:t>34</w:t>
            </w:r>
          </w:p>
        </w:tc>
        <w:tc>
          <w:tcPr>
            <w:tcW w:w="3080" w:type="dxa"/>
            <w:tcMar>
              <w:top w:w="50" w:type="dxa"/>
              <w:left w:w="100" w:type="dxa"/>
            </w:tcMar>
            <w:vAlign w:val="center"/>
          </w:tcPr>
          <w:p w14:paraId="6D853F12" w14:textId="77777777" w:rsidR="00FC7D25" w:rsidRDefault="00AA7CAB">
            <w:pPr>
              <w:spacing w:after="0"/>
              <w:ind w:left="135"/>
            </w:pPr>
            <w:r w:rsidRPr="00AA7CA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2BD186C2" w14:textId="77777777" w:rsidR="00FC7D25" w:rsidRDefault="00AA7C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2B85A3" w14:textId="77777777" w:rsidR="00FC7D25" w:rsidRDefault="00AA7CA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40B28ACB" w14:textId="77777777" w:rsidR="00FC7D25" w:rsidRDefault="00FC7D25">
            <w:pPr>
              <w:spacing w:after="0"/>
              <w:ind w:left="135"/>
              <w:jc w:val="center"/>
            </w:pPr>
          </w:p>
        </w:tc>
        <w:tc>
          <w:tcPr>
            <w:tcW w:w="1163" w:type="dxa"/>
            <w:tcMar>
              <w:top w:w="50" w:type="dxa"/>
              <w:left w:w="100" w:type="dxa"/>
            </w:tcMar>
            <w:vAlign w:val="center"/>
          </w:tcPr>
          <w:p w14:paraId="1C8359A7" w14:textId="77777777" w:rsidR="00FC7D25" w:rsidRDefault="00FC7D25">
            <w:pPr>
              <w:spacing w:after="0"/>
              <w:ind w:left="135"/>
            </w:pPr>
          </w:p>
        </w:tc>
        <w:tc>
          <w:tcPr>
            <w:tcW w:w="1988" w:type="dxa"/>
            <w:tcMar>
              <w:top w:w="50" w:type="dxa"/>
              <w:left w:w="100" w:type="dxa"/>
            </w:tcMar>
            <w:vAlign w:val="center"/>
          </w:tcPr>
          <w:p w14:paraId="76130F3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ebab</w:t>
              </w:r>
              <w:r w:rsidRPr="00AA7CAB">
                <w:rPr>
                  <w:rFonts w:ascii="Times New Roman" w:hAnsi="Times New Roman"/>
                  <w:color w:val="0000FF"/>
                  <w:u w:val="single"/>
                  <w:lang w:val="ru-RU"/>
                </w:rPr>
                <w:t>52</w:t>
              </w:r>
            </w:hyperlink>
          </w:p>
        </w:tc>
      </w:tr>
      <w:tr w:rsidR="00FC7D25" w14:paraId="7E22C644" w14:textId="77777777">
        <w:trPr>
          <w:trHeight w:val="144"/>
          <w:tblCellSpacing w:w="0" w:type="dxa"/>
        </w:trPr>
        <w:tc>
          <w:tcPr>
            <w:tcW w:w="0" w:type="auto"/>
            <w:gridSpan w:val="2"/>
            <w:tcMar>
              <w:top w:w="50" w:type="dxa"/>
              <w:left w:w="100" w:type="dxa"/>
            </w:tcMar>
            <w:vAlign w:val="center"/>
          </w:tcPr>
          <w:p w14:paraId="10DB2BE5" w14:textId="77777777" w:rsidR="00FC7D25" w:rsidRPr="00AA7CAB" w:rsidRDefault="00AA7CAB">
            <w:pPr>
              <w:spacing w:after="0"/>
              <w:ind w:left="135"/>
              <w:rPr>
                <w:lang w:val="ru-RU"/>
              </w:rPr>
            </w:pPr>
            <w:r w:rsidRPr="00AA7CA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432F9F6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1502D02B" w14:textId="77777777" w:rsidR="00FC7D25" w:rsidRDefault="00AA7CA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27F8B95F" w14:textId="77777777" w:rsidR="00FC7D25" w:rsidRDefault="00AA7C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BEC2A63" w14:textId="77777777" w:rsidR="00FC7D25" w:rsidRDefault="00FC7D25"/>
        </w:tc>
      </w:tr>
    </w:tbl>
    <w:p w14:paraId="171D28A6" w14:textId="77777777" w:rsidR="00FC7D25" w:rsidRDefault="00FC7D25">
      <w:pPr>
        <w:sectPr w:rsidR="00FC7D25">
          <w:pgSz w:w="16383" w:h="11906" w:orient="landscape"/>
          <w:pgMar w:top="1134" w:right="850" w:bottom="1134" w:left="1701" w:header="720" w:footer="720" w:gutter="0"/>
          <w:cols w:space="720"/>
        </w:sectPr>
      </w:pPr>
    </w:p>
    <w:p w14:paraId="54AD2B37" w14:textId="77777777" w:rsidR="00FC7D25" w:rsidRDefault="00AA7CAB">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71"/>
        <w:gridCol w:w="1165"/>
        <w:gridCol w:w="1843"/>
        <w:gridCol w:w="1912"/>
        <w:gridCol w:w="1349"/>
        <w:gridCol w:w="2826"/>
      </w:tblGrid>
      <w:tr w:rsidR="00FC7D25" w14:paraId="613DA771" w14:textId="77777777">
        <w:trPr>
          <w:trHeight w:val="144"/>
          <w:tblCellSpacing w:w="0" w:type="dxa"/>
        </w:trPr>
        <w:tc>
          <w:tcPr>
            <w:tcW w:w="363" w:type="dxa"/>
            <w:vMerge w:val="restart"/>
            <w:tcMar>
              <w:top w:w="50" w:type="dxa"/>
              <w:left w:w="100" w:type="dxa"/>
            </w:tcMar>
            <w:vAlign w:val="center"/>
          </w:tcPr>
          <w:p w14:paraId="125FBEB1" w14:textId="77777777" w:rsidR="00FC7D25" w:rsidRDefault="00AA7CAB">
            <w:pPr>
              <w:spacing w:after="0"/>
              <w:ind w:left="135"/>
            </w:pPr>
            <w:r>
              <w:rPr>
                <w:rFonts w:ascii="Times New Roman" w:hAnsi="Times New Roman"/>
                <w:b/>
                <w:color w:val="000000"/>
                <w:sz w:val="24"/>
              </w:rPr>
              <w:t xml:space="preserve">№ п/п </w:t>
            </w:r>
          </w:p>
          <w:p w14:paraId="7E233A61" w14:textId="77777777" w:rsidR="00FC7D25" w:rsidRDefault="00FC7D25">
            <w:pPr>
              <w:spacing w:after="0"/>
              <w:ind w:left="135"/>
            </w:pPr>
          </w:p>
        </w:tc>
        <w:tc>
          <w:tcPr>
            <w:tcW w:w="3400" w:type="dxa"/>
            <w:vMerge w:val="restart"/>
            <w:tcMar>
              <w:top w:w="50" w:type="dxa"/>
              <w:left w:w="100" w:type="dxa"/>
            </w:tcMar>
            <w:vAlign w:val="center"/>
          </w:tcPr>
          <w:p w14:paraId="28839047" w14:textId="77777777" w:rsidR="00FC7D25" w:rsidRDefault="00AA7CAB">
            <w:pPr>
              <w:spacing w:after="0"/>
              <w:ind w:left="135"/>
            </w:pPr>
            <w:r>
              <w:rPr>
                <w:rFonts w:ascii="Times New Roman" w:hAnsi="Times New Roman"/>
                <w:b/>
                <w:color w:val="000000"/>
                <w:sz w:val="24"/>
              </w:rPr>
              <w:t xml:space="preserve">Тема урока </w:t>
            </w:r>
          </w:p>
          <w:p w14:paraId="5A42C324" w14:textId="77777777" w:rsidR="00FC7D25" w:rsidRDefault="00FC7D25">
            <w:pPr>
              <w:spacing w:after="0"/>
              <w:ind w:left="135"/>
            </w:pPr>
          </w:p>
        </w:tc>
        <w:tc>
          <w:tcPr>
            <w:tcW w:w="0" w:type="auto"/>
            <w:gridSpan w:val="3"/>
            <w:tcMar>
              <w:top w:w="50" w:type="dxa"/>
              <w:left w:w="100" w:type="dxa"/>
            </w:tcMar>
            <w:vAlign w:val="center"/>
          </w:tcPr>
          <w:p w14:paraId="4E4523A1" w14:textId="77777777" w:rsidR="00FC7D25" w:rsidRDefault="00AA7CA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D74B260" w14:textId="77777777" w:rsidR="00FC7D25" w:rsidRDefault="00AA7CAB">
            <w:pPr>
              <w:spacing w:after="0"/>
              <w:ind w:left="135"/>
            </w:pPr>
            <w:r>
              <w:rPr>
                <w:rFonts w:ascii="Times New Roman" w:hAnsi="Times New Roman"/>
                <w:b/>
                <w:color w:val="000000"/>
                <w:sz w:val="24"/>
              </w:rPr>
              <w:t xml:space="preserve">Дата изучения </w:t>
            </w:r>
          </w:p>
          <w:p w14:paraId="10EBF361" w14:textId="77777777" w:rsidR="00FC7D25" w:rsidRDefault="00FC7D25">
            <w:pPr>
              <w:spacing w:after="0"/>
              <w:ind w:left="135"/>
            </w:pPr>
          </w:p>
        </w:tc>
        <w:tc>
          <w:tcPr>
            <w:tcW w:w="1948" w:type="dxa"/>
            <w:vMerge w:val="restart"/>
            <w:tcMar>
              <w:top w:w="50" w:type="dxa"/>
              <w:left w:w="100" w:type="dxa"/>
            </w:tcMar>
            <w:vAlign w:val="center"/>
          </w:tcPr>
          <w:p w14:paraId="46E4964C"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4A66B514" w14:textId="77777777" w:rsidR="00FC7D25" w:rsidRDefault="00FC7D25">
            <w:pPr>
              <w:spacing w:after="0"/>
              <w:ind w:left="135"/>
            </w:pPr>
          </w:p>
        </w:tc>
      </w:tr>
      <w:tr w:rsidR="00FC7D25" w14:paraId="3C1A34E2" w14:textId="77777777">
        <w:trPr>
          <w:trHeight w:val="144"/>
          <w:tblCellSpacing w:w="0" w:type="dxa"/>
        </w:trPr>
        <w:tc>
          <w:tcPr>
            <w:tcW w:w="0" w:type="auto"/>
            <w:vMerge/>
            <w:tcBorders>
              <w:top w:val="nil"/>
            </w:tcBorders>
            <w:tcMar>
              <w:top w:w="50" w:type="dxa"/>
              <w:left w:w="100" w:type="dxa"/>
            </w:tcMar>
          </w:tcPr>
          <w:p w14:paraId="154D7877" w14:textId="77777777" w:rsidR="00FC7D25" w:rsidRDefault="00FC7D25"/>
        </w:tc>
        <w:tc>
          <w:tcPr>
            <w:tcW w:w="0" w:type="auto"/>
            <w:vMerge/>
            <w:tcBorders>
              <w:top w:val="nil"/>
            </w:tcBorders>
            <w:tcMar>
              <w:top w:w="50" w:type="dxa"/>
              <w:left w:w="100" w:type="dxa"/>
            </w:tcMar>
          </w:tcPr>
          <w:p w14:paraId="58131B9C" w14:textId="77777777" w:rsidR="00FC7D25" w:rsidRDefault="00FC7D25"/>
        </w:tc>
        <w:tc>
          <w:tcPr>
            <w:tcW w:w="806" w:type="dxa"/>
            <w:tcMar>
              <w:top w:w="50" w:type="dxa"/>
              <w:left w:w="100" w:type="dxa"/>
            </w:tcMar>
            <w:vAlign w:val="center"/>
          </w:tcPr>
          <w:p w14:paraId="70171A38" w14:textId="77777777" w:rsidR="00FC7D25" w:rsidRDefault="00AA7CAB">
            <w:pPr>
              <w:spacing w:after="0"/>
              <w:ind w:left="135"/>
            </w:pPr>
            <w:r>
              <w:rPr>
                <w:rFonts w:ascii="Times New Roman" w:hAnsi="Times New Roman"/>
                <w:b/>
                <w:color w:val="000000"/>
                <w:sz w:val="24"/>
              </w:rPr>
              <w:t xml:space="preserve">Всего </w:t>
            </w:r>
          </w:p>
          <w:p w14:paraId="4155BB6C" w14:textId="77777777" w:rsidR="00FC7D25" w:rsidRDefault="00FC7D25">
            <w:pPr>
              <w:spacing w:after="0"/>
              <w:ind w:left="135"/>
            </w:pPr>
          </w:p>
        </w:tc>
        <w:tc>
          <w:tcPr>
            <w:tcW w:w="1500" w:type="dxa"/>
            <w:tcMar>
              <w:top w:w="50" w:type="dxa"/>
              <w:left w:w="100" w:type="dxa"/>
            </w:tcMar>
            <w:vAlign w:val="center"/>
          </w:tcPr>
          <w:p w14:paraId="1103F96D" w14:textId="77777777" w:rsidR="00FC7D25" w:rsidRDefault="00AA7CAB">
            <w:pPr>
              <w:spacing w:after="0"/>
              <w:ind w:left="135"/>
            </w:pPr>
            <w:r>
              <w:rPr>
                <w:rFonts w:ascii="Times New Roman" w:hAnsi="Times New Roman"/>
                <w:b/>
                <w:color w:val="000000"/>
                <w:sz w:val="24"/>
              </w:rPr>
              <w:t xml:space="preserve">Контрольные работы </w:t>
            </w:r>
          </w:p>
          <w:p w14:paraId="6084803F" w14:textId="77777777" w:rsidR="00FC7D25" w:rsidRDefault="00FC7D25">
            <w:pPr>
              <w:spacing w:after="0"/>
              <w:ind w:left="135"/>
            </w:pPr>
          </w:p>
        </w:tc>
        <w:tc>
          <w:tcPr>
            <w:tcW w:w="1601" w:type="dxa"/>
            <w:tcMar>
              <w:top w:w="50" w:type="dxa"/>
              <w:left w:w="100" w:type="dxa"/>
            </w:tcMar>
            <w:vAlign w:val="center"/>
          </w:tcPr>
          <w:p w14:paraId="5638CCD3" w14:textId="77777777" w:rsidR="00FC7D25" w:rsidRDefault="00AA7CAB">
            <w:pPr>
              <w:spacing w:after="0"/>
              <w:ind w:left="135"/>
            </w:pPr>
            <w:r>
              <w:rPr>
                <w:rFonts w:ascii="Times New Roman" w:hAnsi="Times New Roman"/>
                <w:b/>
                <w:color w:val="000000"/>
                <w:sz w:val="24"/>
              </w:rPr>
              <w:t xml:space="preserve">Практические работы </w:t>
            </w:r>
          </w:p>
          <w:p w14:paraId="5C168F9F" w14:textId="77777777" w:rsidR="00FC7D25" w:rsidRDefault="00FC7D25">
            <w:pPr>
              <w:spacing w:after="0"/>
              <w:ind w:left="135"/>
            </w:pPr>
          </w:p>
        </w:tc>
        <w:tc>
          <w:tcPr>
            <w:tcW w:w="0" w:type="auto"/>
            <w:vMerge/>
            <w:tcBorders>
              <w:top w:val="nil"/>
            </w:tcBorders>
            <w:tcMar>
              <w:top w:w="50" w:type="dxa"/>
              <w:left w:w="100" w:type="dxa"/>
            </w:tcMar>
          </w:tcPr>
          <w:p w14:paraId="68909FD9" w14:textId="77777777" w:rsidR="00FC7D25" w:rsidRDefault="00FC7D25"/>
        </w:tc>
        <w:tc>
          <w:tcPr>
            <w:tcW w:w="0" w:type="auto"/>
            <w:vMerge/>
            <w:tcBorders>
              <w:top w:val="nil"/>
            </w:tcBorders>
            <w:tcMar>
              <w:top w:w="50" w:type="dxa"/>
              <w:left w:w="100" w:type="dxa"/>
            </w:tcMar>
          </w:tcPr>
          <w:p w14:paraId="0F5146EA" w14:textId="77777777" w:rsidR="00FC7D25" w:rsidRDefault="00FC7D25"/>
        </w:tc>
      </w:tr>
      <w:tr w:rsidR="00FC7D25" w:rsidRPr="007E739C" w14:paraId="71D5DDF0" w14:textId="77777777">
        <w:trPr>
          <w:trHeight w:val="144"/>
          <w:tblCellSpacing w:w="0" w:type="dxa"/>
        </w:trPr>
        <w:tc>
          <w:tcPr>
            <w:tcW w:w="363" w:type="dxa"/>
            <w:tcMar>
              <w:top w:w="50" w:type="dxa"/>
              <w:left w:w="100" w:type="dxa"/>
            </w:tcMar>
            <w:vAlign w:val="center"/>
          </w:tcPr>
          <w:p w14:paraId="546B8C94" w14:textId="77777777" w:rsidR="00FC7D25" w:rsidRDefault="00AA7CAB">
            <w:pPr>
              <w:spacing w:after="0"/>
            </w:pPr>
            <w:r>
              <w:rPr>
                <w:rFonts w:ascii="Times New Roman" w:hAnsi="Times New Roman"/>
                <w:color w:val="000000"/>
                <w:sz w:val="24"/>
              </w:rPr>
              <w:t>1</w:t>
            </w:r>
          </w:p>
        </w:tc>
        <w:tc>
          <w:tcPr>
            <w:tcW w:w="3400" w:type="dxa"/>
            <w:tcMar>
              <w:top w:w="50" w:type="dxa"/>
              <w:left w:w="100" w:type="dxa"/>
            </w:tcMar>
            <w:vAlign w:val="center"/>
          </w:tcPr>
          <w:p w14:paraId="3CFCF8BC" w14:textId="77777777" w:rsidR="00FC7D25" w:rsidRDefault="00AA7CA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4FDF1E83"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DA255BE" w14:textId="77777777" w:rsidR="00FC7D25" w:rsidRDefault="00FC7D25">
            <w:pPr>
              <w:spacing w:after="0"/>
              <w:ind w:left="135"/>
              <w:jc w:val="center"/>
            </w:pPr>
          </w:p>
        </w:tc>
        <w:tc>
          <w:tcPr>
            <w:tcW w:w="1601" w:type="dxa"/>
            <w:tcMar>
              <w:top w:w="50" w:type="dxa"/>
              <w:left w:w="100" w:type="dxa"/>
            </w:tcMar>
            <w:vAlign w:val="center"/>
          </w:tcPr>
          <w:p w14:paraId="17C01ECF" w14:textId="77777777" w:rsidR="00FC7D25" w:rsidRDefault="00FC7D25">
            <w:pPr>
              <w:spacing w:after="0"/>
              <w:ind w:left="135"/>
              <w:jc w:val="center"/>
            </w:pPr>
          </w:p>
        </w:tc>
        <w:tc>
          <w:tcPr>
            <w:tcW w:w="1131" w:type="dxa"/>
            <w:tcMar>
              <w:top w:w="50" w:type="dxa"/>
              <w:left w:w="100" w:type="dxa"/>
            </w:tcMar>
            <w:vAlign w:val="center"/>
          </w:tcPr>
          <w:p w14:paraId="406ABB4C" w14:textId="77777777" w:rsidR="00FC7D25" w:rsidRDefault="00FC7D25">
            <w:pPr>
              <w:spacing w:after="0"/>
              <w:ind w:left="135"/>
            </w:pPr>
          </w:p>
        </w:tc>
        <w:tc>
          <w:tcPr>
            <w:tcW w:w="1948" w:type="dxa"/>
            <w:tcMar>
              <w:top w:w="50" w:type="dxa"/>
              <w:left w:w="100" w:type="dxa"/>
            </w:tcMar>
            <w:vAlign w:val="center"/>
          </w:tcPr>
          <w:p w14:paraId="59A0331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ebad</w:t>
              </w:r>
              <w:r w:rsidRPr="00AA7CAB">
                <w:rPr>
                  <w:rFonts w:ascii="Times New Roman" w:hAnsi="Times New Roman"/>
                  <w:color w:val="0000FF"/>
                  <w:u w:val="single"/>
                  <w:lang w:val="ru-RU"/>
                </w:rPr>
                <w:t>0</w:t>
              </w:r>
              <w:r>
                <w:rPr>
                  <w:rFonts w:ascii="Times New Roman" w:hAnsi="Times New Roman"/>
                  <w:color w:val="0000FF"/>
                  <w:u w:val="single"/>
                </w:rPr>
                <w:t>a</w:t>
              </w:r>
            </w:hyperlink>
          </w:p>
        </w:tc>
      </w:tr>
      <w:tr w:rsidR="00FC7D25" w:rsidRPr="007E739C" w14:paraId="537CE799" w14:textId="77777777">
        <w:trPr>
          <w:trHeight w:val="144"/>
          <w:tblCellSpacing w:w="0" w:type="dxa"/>
        </w:trPr>
        <w:tc>
          <w:tcPr>
            <w:tcW w:w="363" w:type="dxa"/>
            <w:tcMar>
              <w:top w:w="50" w:type="dxa"/>
              <w:left w:w="100" w:type="dxa"/>
            </w:tcMar>
            <w:vAlign w:val="center"/>
          </w:tcPr>
          <w:p w14:paraId="34B02A70" w14:textId="77777777" w:rsidR="00FC7D25" w:rsidRDefault="00AA7CAB">
            <w:pPr>
              <w:spacing w:after="0"/>
            </w:pPr>
            <w:r>
              <w:rPr>
                <w:rFonts w:ascii="Times New Roman" w:hAnsi="Times New Roman"/>
                <w:color w:val="000000"/>
                <w:sz w:val="24"/>
              </w:rPr>
              <w:t>2</w:t>
            </w:r>
          </w:p>
        </w:tc>
        <w:tc>
          <w:tcPr>
            <w:tcW w:w="3400" w:type="dxa"/>
            <w:tcMar>
              <w:top w:w="50" w:type="dxa"/>
              <w:left w:w="100" w:type="dxa"/>
            </w:tcMar>
            <w:vAlign w:val="center"/>
          </w:tcPr>
          <w:p w14:paraId="6558D40A" w14:textId="77777777" w:rsidR="00FC7D25" w:rsidRDefault="00AA7CA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1BCB7D2B"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88DA5EC" w14:textId="77777777" w:rsidR="00FC7D25" w:rsidRDefault="00FC7D25">
            <w:pPr>
              <w:spacing w:after="0"/>
              <w:ind w:left="135"/>
              <w:jc w:val="center"/>
            </w:pPr>
          </w:p>
        </w:tc>
        <w:tc>
          <w:tcPr>
            <w:tcW w:w="1601" w:type="dxa"/>
            <w:tcMar>
              <w:top w:w="50" w:type="dxa"/>
              <w:left w:w="100" w:type="dxa"/>
            </w:tcMar>
            <w:vAlign w:val="center"/>
          </w:tcPr>
          <w:p w14:paraId="1D233DA1" w14:textId="77777777" w:rsidR="00FC7D25" w:rsidRDefault="00FC7D25">
            <w:pPr>
              <w:spacing w:after="0"/>
              <w:ind w:left="135"/>
              <w:jc w:val="center"/>
            </w:pPr>
          </w:p>
        </w:tc>
        <w:tc>
          <w:tcPr>
            <w:tcW w:w="1131" w:type="dxa"/>
            <w:tcMar>
              <w:top w:w="50" w:type="dxa"/>
              <w:left w:w="100" w:type="dxa"/>
            </w:tcMar>
            <w:vAlign w:val="center"/>
          </w:tcPr>
          <w:p w14:paraId="6C001CBB" w14:textId="77777777" w:rsidR="00FC7D25" w:rsidRDefault="00FC7D25">
            <w:pPr>
              <w:spacing w:after="0"/>
              <w:ind w:left="135"/>
            </w:pPr>
          </w:p>
        </w:tc>
        <w:tc>
          <w:tcPr>
            <w:tcW w:w="1948" w:type="dxa"/>
            <w:tcMar>
              <w:top w:w="50" w:type="dxa"/>
              <w:left w:w="100" w:type="dxa"/>
            </w:tcMar>
            <w:vAlign w:val="center"/>
          </w:tcPr>
          <w:p w14:paraId="5B5B2A9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ebae</w:t>
              </w:r>
              <w:r w:rsidRPr="00AA7CAB">
                <w:rPr>
                  <w:rFonts w:ascii="Times New Roman" w:hAnsi="Times New Roman"/>
                  <w:color w:val="0000FF"/>
                  <w:u w:val="single"/>
                  <w:lang w:val="ru-RU"/>
                </w:rPr>
                <w:t>7</w:t>
              </w:r>
              <w:r>
                <w:rPr>
                  <w:rFonts w:ascii="Times New Roman" w:hAnsi="Times New Roman"/>
                  <w:color w:val="0000FF"/>
                  <w:u w:val="single"/>
                </w:rPr>
                <w:t>c</w:t>
              </w:r>
            </w:hyperlink>
          </w:p>
        </w:tc>
      </w:tr>
      <w:tr w:rsidR="00FC7D25" w:rsidRPr="007E739C" w14:paraId="4F93FA40" w14:textId="77777777">
        <w:trPr>
          <w:trHeight w:val="144"/>
          <w:tblCellSpacing w:w="0" w:type="dxa"/>
        </w:trPr>
        <w:tc>
          <w:tcPr>
            <w:tcW w:w="363" w:type="dxa"/>
            <w:tcMar>
              <w:top w:w="50" w:type="dxa"/>
              <w:left w:w="100" w:type="dxa"/>
            </w:tcMar>
            <w:vAlign w:val="center"/>
          </w:tcPr>
          <w:p w14:paraId="79CDBA23" w14:textId="77777777" w:rsidR="00FC7D25" w:rsidRDefault="00AA7CAB">
            <w:pPr>
              <w:spacing w:after="0"/>
            </w:pPr>
            <w:r>
              <w:rPr>
                <w:rFonts w:ascii="Times New Roman" w:hAnsi="Times New Roman"/>
                <w:color w:val="000000"/>
                <w:sz w:val="24"/>
              </w:rPr>
              <w:t>3</w:t>
            </w:r>
          </w:p>
        </w:tc>
        <w:tc>
          <w:tcPr>
            <w:tcW w:w="3400" w:type="dxa"/>
            <w:tcMar>
              <w:top w:w="50" w:type="dxa"/>
              <w:left w:w="100" w:type="dxa"/>
            </w:tcMar>
            <w:vAlign w:val="center"/>
          </w:tcPr>
          <w:p w14:paraId="646ABD95" w14:textId="77777777" w:rsidR="00FC7D25" w:rsidRDefault="00AA7CA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6DF7FA7B"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513C77" w14:textId="77777777" w:rsidR="00FC7D25" w:rsidRDefault="00FC7D25">
            <w:pPr>
              <w:spacing w:after="0"/>
              <w:ind w:left="135"/>
              <w:jc w:val="center"/>
            </w:pPr>
          </w:p>
        </w:tc>
        <w:tc>
          <w:tcPr>
            <w:tcW w:w="1601" w:type="dxa"/>
            <w:tcMar>
              <w:top w:w="50" w:type="dxa"/>
              <w:left w:w="100" w:type="dxa"/>
            </w:tcMar>
            <w:vAlign w:val="center"/>
          </w:tcPr>
          <w:p w14:paraId="10897DC5" w14:textId="77777777" w:rsidR="00FC7D25" w:rsidRDefault="00FC7D25">
            <w:pPr>
              <w:spacing w:after="0"/>
              <w:ind w:left="135"/>
              <w:jc w:val="center"/>
            </w:pPr>
          </w:p>
        </w:tc>
        <w:tc>
          <w:tcPr>
            <w:tcW w:w="1131" w:type="dxa"/>
            <w:tcMar>
              <w:top w:w="50" w:type="dxa"/>
              <w:left w:w="100" w:type="dxa"/>
            </w:tcMar>
            <w:vAlign w:val="center"/>
          </w:tcPr>
          <w:p w14:paraId="05AAAE8F" w14:textId="77777777" w:rsidR="00FC7D25" w:rsidRDefault="00FC7D25">
            <w:pPr>
              <w:spacing w:after="0"/>
              <w:ind w:left="135"/>
            </w:pPr>
          </w:p>
        </w:tc>
        <w:tc>
          <w:tcPr>
            <w:tcW w:w="1948" w:type="dxa"/>
            <w:tcMar>
              <w:top w:w="50" w:type="dxa"/>
              <w:left w:w="100" w:type="dxa"/>
            </w:tcMar>
            <w:vAlign w:val="center"/>
          </w:tcPr>
          <w:p w14:paraId="7FF75C1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ebafee</w:t>
              </w:r>
            </w:hyperlink>
          </w:p>
        </w:tc>
      </w:tr>
      <w:tr w:rsidR="00FC7D25" w:rsidRPr="007E739C" w14:paraId="5E43C82F" w14:textId="77777777">
        <w:trPr>
          <w:trHeight w:val="144"/>
          <w:tblCellSpacing w:w="0" w:type="dxa"/>
        </w:trPr>
        <w:tc>
          <w:tcPr>
            <w:tcW w:w="363" w:type="dxa"/>
            <w:tcMar>
              <w:top w:w="50" w:type="dxa"/>
              <w:left w:w="100" w:type="dxa"/>
            </w:tcMar>
            <w:vAlign w:val="center"/>
          </w:tcPr>
          <w:p w14:paraId="7AF44FAC" w14:textId="77777777" w:rsidR="00FC7D25" w:rsidRDefault="00AA7CAB">
            <w:pPr>
              <w:spacing w:after="0"/>
            </w:pPr>
            <w:r>
              <w:rPr>
                <w:rFonts w:ascii="Times New Roman" w:hAnsi="Times New Roman"/>
                <w:color w:val="000000"/>
                <w:sz w:val="24"/>
              </w:rPr>
              <w:t>4</w:t>
            </w:r>
          </w:p>
        </w:tc>
        <w:tc>
          <w:tcPr>
            <w:tcW w:w="3400" w:type="dxa"/>
            <w:tcMar>
              <w:top w:w="50" w:type="dxa"/>
              <w:left w:w="100" w:type="dxa"/>
            </w:tcMar>
            <w:vAlign w:val="center"/>
          </w:tcPr>
          <w:p w14:paraId="09A1854E" w14:textId="77777777" w:rsidR="00FC7D25" w:rsidRDefault="00AA7CA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1483B2B7"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B6BE4DC" w14:textId="77777777" w:rsidR="00FC7D25" w:rsidRDefault="00FC7D25">
            <w:pPr>
              <w:spacing w:after="0"/>
              <w:ind w:left="135"/>
              <w:jc w:val="center"/>
            </w:pPr>
          </w:p>
        </w:tc>
        <w:tc>
          <w:tcPr>
            <w:tcW w:w="1601" w:type="dxa"/>
            <w:tcMar>
              <w:top w:w="50" w:type="dxa"/>
              <w:left w:w="100" w:type="dxa"/>
            </w:tcMar>
            <w:vAlign w:val="center"/>
          </w:tcPr>
          <w:p w14:paraId="15377F40" w14:textId="77777777" w:rsidR="00FC7D25" w:rsidRDefault="00FC7D25">
            <w:pPr>
              <w:spacing w:after="0"/>
              <w:ind w:left="135"/>
              <w:jc w:val="center"/>
            </w:pPr>
          </w:p>
        </w:tc>
        <w:tc>
          <w:tcPr>
            <w:tcW w:w="1131" w:type="dxa"/>
            <w:tcMar>
              <w:top w:w="50" w:type="dxa"/>
              <w:left w:w="100" w:type="dxa"/>
            </w:tcMar>
            <w:vAlign w:val="center"/>
          </w:tcPr>
          <w:p w14:paraId="0D197DFD" w14:textId="77777777" w:rsidR="00FC7D25" w:rsidRDefault="00FC7D25">
            <w:pPr>
              <w:spacing w:after="0"/>
              <w:ind w:left="135"/>
            </w:pPr>
          </w:p>
        </w:tc>
        <w:tc>
          <w:tcPr>
            <w:tcW w:w="1948" w:type="dxa"/>
            <w:tcMar>
              <w:top w:w="50" w:type="dxa"/>
              <w:left w:w="100" w:type="dxa"/>
            </w:tcMar>
            <w:vAlign w:val="center"/>
          </w:tcPr>
          <w:p w14:paraId="26030E2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w:t>
              </w:r>
              <w:r w:rsidRPr="00AA7CAB">
                <w:rPr>
                  <w:rFonts w:ascii="Times New Roman" w:hAnsi="Times New Roman"/>
                  <w:color w:val="0000FF"/>
                  <w:u w:val="single"/>
                  <w:lang w:val="ru-RU"/>
                </w:rPr>
                <w:t>160</w:t>
              </w:r>
            </w:hyperlink>
          </w:p>
        </w:tc>
      </w:tr>
      <w:tr w:rsidR="00FC7D25" w:rsidRPr="007E739C" w14:paraId="362F4C89" w14:textId="77777777">
        <w:trPr>
          <w:trHeight w:val="144"/>
          <w:tblCellSpacing w:w="0" w:type="dxa"/>
        </w:trPr>
        <w:tc>
          <w:tcPr>
            <w:tcW w:w="363" w:type="dxa"/>
            <w:tcMar>
              <w:top w:w="50" w:type="dxa"/>
              <w:left w:w="100" w:type="dxa"/>
            </w:tcMar>
            <w:vAlign w:val="center"/>
          </w:tcPr>
          <w:p w14:paraId="6963AC3B" w14:textId="77777777" w:rsidR="00FC7D25" w:rsidRDefault="00AA7CAB">
            <w:pPr>
              <w:spacing w:after="0"/>
            </w:pPr>
            <w:r>
              <w:rPr>
                <w:rFonts w:ascii="Times New Roman" w:hAnsi="Times New Roman"/>
                <w:color w:val="000000"/>
                <w:sz w:val="24"/>
              </w:rPr>
              <w:t>5</w:t>
            </w:r>
          </w:p>
        </w:tc>
        <w:tc>
          <w:tcPr>
            <w:tcW w:w="3400" w:type="dxa"/>
            <w:tcMar>
              <w:top w:w="50" w:type="dxa"/>
              <w:left w:w="100" w:type="dxa"/>
            </w:tcMar>
            <w:vAlign w:val="center"/>
          </w:tcPr>
          <w:p w14:paraId="2FD3489F" w14:textId="77777777" w:rsidR="00FC7D25" w:rsidRDefault="00AA7CA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795D8E5"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AAEC0EE" w14:textId="77777777" w:rsidR="00FC7D25" w:rsidRDefault="00FC7D25">
            <w:pPr>
              <w:spacing w:after="0"/>
              <w:ind w:left="135"/>
              <w:jc w:val="center"/>
            </w:pPr>
          </w:p>
        </w:tc>
        <w:tc>
          <w:tcPr>
            <w:tcW w:w="1601" w:type="dxa"/>
            <w:tcMar>
              <w:top w:w="50" w:type="dxa"/>
              <w:left w:w="100" w:type="dxa"/>
            </w:tcMar>
            <w:vAlign w:val="center"/>
          </w:tcPr>
          <w:p w14:paraId="0D2C27FB" w14:textId="77777777" w:rsidR="00FC7D25" w:rsidRDefault="00FC7D25">
            <w:pPr>
              <w:spacing w:after="0"/>
              <w:ind w:left="135"/>
              <w:jc w:val="center"/>
            </w:pPr>
          </w:p>
        </w:tc>
        <w:tc>
          <w:tcPr>
            <w:tcW w:w="1131" w:type="dxa"/>
            <w:tcMar>
              <w:top w:w="50" w:type="dxa"/>
              <w:left w:w="100" w:type="dxa"/>
            </w:tcMar>
            <w:vAlign w:val="center"/>
          </w:tcPr>
          <w:p w14:paraId="72068087" w14:textId="77777777" w:rsidR="00FC7D25" w:rsidRDefault="00FC7D25">
            <w:pPr>
              <w:spacing w:after="0"/>
              <w:ind w:left="135"/>
            </w:pPr>
          </w:p>
        </w:tc>
        <w:tc>
          <w:tcPr>
            <w:tcW w:w="1948" w:type="dxa"/>
            <w:tcMar>
              <w:top w:w="50" w:type="dxa"/>
              <w:left w:w="100" w:type="dxa"/>
            </w:tcMar>
            <w:vAlign w:val="center"/>
          </w:tcPr>
          <w:p w14:paraId="7E7DABA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w:t>
              </w:r>
              <w:r w:rsidRPr="00AA7CAB">
                <w:rPr>
                  <w:rFonts w:ascii="Times New Roman" w:hAnsi="Times New Roman"/>
                  <w:color w:val="0000FF"/>
                  <w:u w:val="single"/>
                  <w:lang w:val="ru-RU"/>
                </w:rPr>
                <w:t>3</w:t>
              </w:r>
              <w:r>
                <w:rPr>
                  <w:rFonts w:ascii="Times New Roman" w:hAnsi="Times New Roman"/>
                  <w:color w:val="0000FF"/>
                  <w:u w:val="single"/>
                </w:rPr>
                <w:t>f</w:t>
              </w:r>
              <w:r w:rsidRPr="00AA7CAB">
                <w:rPr>
                  <w:rFonts w:ascii="Times New Roman" w:hAnsi="Times New Roman"/>
                  <w:color w:val="0000FF"/>
                  <w:u w:val="single"/>
                  <w:lang w:val="ru-RU"/>
                </w:rPr>
                <w:t>4</w:t>
              </w:r>
            </w:hyperlink>
          </w:p>
        </w:tc>
      </w:tr>
      <w:tr w:rsidR="00FC7D25" w:rsidRPr="007E739C" w14:paraId="5B815A03" w14:textId="77777777">
        <w:trPr>
          <w:trHeight w:val="144"/>
          <w:tblCellSpacing w:w="0" w:type="dxa"/>
        </w:trPr>
        <w:tc>
          <w:tcPr>
            <w:tcW w:w="363" w:type="dxa"/>
            <w:tcMar>
              <w:top w:w="50" w:type="dxa"/>
              <w:left w:w="100" w:type="dxa"/>
            </w:tcMar>
            <w:vAlign w:val="center"/>
          </w:tcPr>
          <w:p w14:paraId="4F97EB07" w14:textId="77777777" w:rsidR="00FC7D25" w:rsidRDefault="00AA7CAB">
            <w:pPr>
              <w:spacing w:after="0"/>
            </w:pPr>
            <w:r>
              <w:rPr>
                <w:rFonts w:ascii="Times New Roman" w:hAnsi="Times New Roman"/>
                <w:color w:val="000000"/>
                <w:sz w:val="24"/>
              </w:rPr>
              <w:t>6</w:t>
            </w:r>
          </w:p>
        </w:tc>
        <w:tc>
          <w:tcPr>
            <w:tcW w:w="3400" w:type="dxa"/>
            <w:tcMar>
              <w:top w:w="50" w:type="dxa"/>
              <w:left w:w="100" w:type="dxa"/>
            </w:tcMar>
            <w:vAlign w:val="center"/>
          </w:tcPr>
          <w:p w14:paraId="12203B6B" w14:textId="77777777" w:rsidR="00FC7D25" w:rsidRDefault="00AA7CA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79944378"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7ED5D5C" w14:textId="77777777" w:rsidR="00FC7D25" w:rsidRDefault="00FC7D25">
            <w:pPr>
              <w:spacing w:after="0"/>
              <w:ind w:left="135"/>
              <w:jc w:val="center"/>
            </w:pPr>
          </w:p>
        </w:tc>
        <w:tc>
          <w:tcPr>
            <w:tcW w:w="1601" w:type="dxa"/>
            <w:tcMar>
              <w:top w:w="50" w:type="dxa"/>
              <w:left w:w="100" w:type="dxa"/>
            </w:tcMar>
            <w:vAlign w:val="center"/>
          </w:tcPr>
          <w:p w14:paraId="78237B8B" w14:textId="77777777" w:rsidR="00FC7D25" w:rsidRDefault="00FC7D25">
            <w:pPr>
              <w:spacing w:after="0"/>
              <w:ind w:left="135"/>
              <w:jc w:val="center"/>
            </w:pPr>
          </w:p>
        </w:tc>
        <w:tc>
          <w:tcPr>
            <w:tcW w:w="1131" w:type="dxa"/>
            <w:tcMar>
              <w:top w:w="50" w:type="dxa"/>
              <w:left w:w="100" w:type="dxa"/>
            </w:tcMar>
            <w:vAlign w:val="center"/>
          </w:tcPr>
          <w:p w14:paraId="04477DA2" w14:textId="77777777" w:rsidR="00FC7D25" w:rsidRDefault="00FC7D25">
            <w:pPr>
              <w:spacing w:after="0"/>
              <w:ind w:left="135"/>
            </w:pPr>
          </w:p>
        </w:tc>
        <w:tc>
          <w:tcPr>
            <w:tcW w:w="1948" w:type="dxa"/>
            <w:tcMar>
              <w:top w:w="50" w:type="dxa"/>
              <w:left w:w="100" w:type="dxa"/>
            </w:tcMar>
            <w:vAlign w:val="center"/>
          </w:tcPr>
          <w:p w14:paraId="45AB665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w:t>
              </w:r>
              <w:r w:rsidRPr="00AA7CAB">
                <w:rPr>
                  <w:rFonts w:ascii="Times New Roman" w:hAnsi="Times New Roman"/>
                  <w:color w:val="0000FF"/>
                  <w:u w:val="single"/>
                  <w:lang w:val="ru-RU"/>
                </w:rPr>
                <w:t>57</w:t>
              </w:r>
              <w:r>
                <w:rPr>
                  <w:rFonts w:ascii="Times New Roman" w:hAnsi="Times New Roman"/>
                  <w:color w:val="0000FF"/>
                  <w:u w:val="single"/>
                </w:rPr>
                <w:t>a</w:t>
              </w:r>
            </w:hyperlink>
          </w:p>
        </w:tc>
      </w:tr>
      <w:tr w:rsidR="00FC7D25" w:rsidRPr="007E739C" w14:paraId="0E545681" w14:textId="77777777">
        <w:trPr>
          <w:trHeight w:val="144"/>
          <w:tblCellSpacing w:w="0" w:type="dxa"/>
        </w:trPr>
        <w:tc>
          <w:tcPr>
            <w:tcW w:w="363" w:type="dxa"/>
            <w:tcMar>
              <w:top w:w="50" w:type="dxa"/>
              <w:left w:w="100" w:type="dxa"/>
            </w:tcMar>
            <w:vAlign w:val="center"/>
          </w:tcPr>
          <w:p w14:paraId="0C671975" w14:textId="77777777" w:rsidR="00FC7D25" w:rsidRDefault="00AA7CAB">
            <w:pPr>
              <w:spacing w:after="0"/>
            </w:pPr>
            <w:r>
              <w:rPr>
                <w:rFonts w:ascii="Times New Roman" w:hAnsi="Times New Roman"/>
                <w:color w:val="000000"/>
                <w:sz w:val="24"/>
              </w:rPr>
              <w:t>7</w:t>
            </w:r>
          </w:p>
        </w:tc>
        <w:tc>
          <w:tcPr>
            <w:tcW w:w="3400" w:type="dxa"/>
            <w:tcMar>
              <w:top w:w="50" w:type="dxa"/>
              <w:left w:w="100" w:type="dxa"/>
            </w:tcMar>
            <w:vAlign w:val="center"/>
          </w:tcPr>
          <w:p w14:paraId="6A485459" w14:textId="77777777" w:rsidR="00FC7D25" w:rsidRPr="00AA7CAB" w:rsidRDefault="00AA7CAB">
            <w:pPr>
              <w:spacing w:after="0"/>
              <w:ind w:left="135"/>
              <w:rPr>
                <w:lang w:val="ru-RU"/>
              </w:rPr>
            </w:pPr>
            <w:r w:rsidRPr="00AA7CA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73D8D908"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610B0E07" w14:textId="77777777" w:rsidR="00FC7D25" w:rsidRDefault="00FC7D25">
            <w:pPr>
              <w:spacing w:after="0"/>
              <w:ind w:left="135"/>
              <w:jc w:val="center"/>
            </w:pPr>
          </w:p>
        </w:tc>
        <w:tc>
          <w:tcPr>
            <w:tcW w:w="1601" w:type="dxa"/>
            <w:tcMar>
              <w:top w:w="50" w:type="dxa"/>
              <w:left w:w="100" w:type="dxa"/>
            </w:tcMar>
            <w:vAlign w:val="center"/>
          </w:tcPr>
          <w:p w14:paraId="002601C8" w14:textId="77777777" w:rsidR="00FC7D25" w:rsidRDefault="00FC7D25">
            <w:pPr>
              <w:spacing w:after="0"/>
              <w:ind w:left="135"/>
              <w:jc w:val="center"/>
            </w:pPr>
          </w:p>
        </w:tc>
        <w:tc>
          <w:tcPr>
            <w:tcW w:w="1131" w:type="dxa"/>
            <w:tcMar>
              <w:top w:w="50" w:type="dxa"/>
              <w:left w:w="100" w:type="dxa"/>
            </w:tcMar>
            <w:vAlign w:val="center"/>
          </w:tcPr>
          <w:p w14:paraId="4D1F03F6" w14:textId="77777777" w:rsidR="00FC7D25" w:rsidRDefault="00FC7D25">
            <w:pPr>
              <w:spacing w:after="0"/>
              <w:ind w:left="135"/>
            </w:pPr>
          </w:p>
        </w:tc>
        <w:tc>
          <w:tcPr>
            <w:tcW w:w="1948" w:type="dxa"/>
            <w:tcMar>
              <w:top w:w="50" w:type="dxa"/>
              <w:left w:w="100" w:type="dxa"/>
            </w:tcMar>
            <w:vAlign w:val="center"/>
          </w:tcPr>
          <w:p w14:paraId="39E7D7F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w:t>
              </w:r>
              <w:r w:rsidRPr="00AA7CAB">
                <w:rPr>
                  <w:rFonts w:ascii="Times New Roman" w:hAnsi="Times New Roman"/>
                  <w:color w:val="0000FF"/>
                  <w:u w:val="single"/>
                  <w:lang w:val="ru-RU"/>
                </w:rPr>
                <w:t>70</w:t>
              </w:r>
              <w:r>
                <w:rPr>
                  <w:rFonts w:ascii="Times New Roman" w:hAnsi="Times New Roman"/>
                  <w:color w:val="0000FF"/>
                  <w:u w:val="single"/>
                </w:rPr>
                <w:t>a</w:t>
              </w:r>
            </w:hyperlink>
          </w:p>
        </w:tc>
      </w:tr>
      <w:tr w:rsidR="00FC7D25" w:rsidRPr="007E739C" w14:paraId="630EAB8A" w14:textId="77777777">
        <w:trPr>
          <w:trHeight w:val="144"/>
          <w:tblCellSpacing w:w="0" w:type="dxa"/>
        </w:trPr>
        <w:tc>
          <w:tcPr>
            <w:tcW w:w="363" w:type="dxa"/>
            <w:tcMar>
              <w:top w:w="50" w:type="dxa"/>
              <w:left w:w="100" w:type="dxa"/>
            </w:tcMar>
            <w:vAlign w:val="center"/>
          </w:tcPr>
          <w:p w14:paraId="54874271" w14:textId="77777777" w:rsidR="00FC7D25" w:rsidRDefault="00AA7CAB">
            <w:pPr>
              <w:spacing w:after="0"/>
            </w:pPr>
            <w:r>
              <w:rPr>
                <w:rFonts w:ascii="Times New Roman" w:hAnsi="Times New Roman"/>
                <w:color w:val="000000"/>
                <w:sz w:val="24"/>
              </w:rPr>
              <w:t>8</w:t>
            </w:r>
          </w:p>
        </w:tc>
        <w:tc>
          <w:tcPr>
            <w:tcW w:w="3400" w:type="dxa"/>
            <w:tcMar>
              <w:top w:w="50" w:type="dxa"/>
              <w:left w:w="100" w:type="dxa"/>
            </w:tcMar>
            <w:vAlign w:val="center"/>
          </w:tcPr>
          <w:p w14:paraId="640CD000" w14:textId="77777777" w:rsidR="00FC7D25" w:rsidRPr="00AA7CAB" w:rsidRDefault="00AA7CAB">
            <w:pPr>
              <w:spacing w:after="0"/>
              <w:ind w:left="135"/>
              <w:rPr>
                <w:lang w:val="ru-RU"/>
              </w:rPr>
            </w:pPr>
            <w:r w:rsidRPr="00AA7CAB">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5A947FD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DFA48C2" w14:textId="77777777" w:rsidR="00FC7D25" w:rsidRDefault="00FC7D25">
            <w:pPr>
              <w:spacing w:after="0"/>
              <w:ind w:left="135"/>
              <w:jc w:val="center"/>
            </w:pPr>
          </w:p>
        </w:tc>
        <w:tc>
          <w:tcPr>
            <w:tcW w:w="1601" w:type="dxa"/>
            <w:tcMar>
              <w:top w:w="50" w:type="dxa"/>
              <w:left w:w="100" w:type="dxa"/>
            </w:tcMar>
            <w:vAlign w:val="center"/>
          </w:tcPr>
          <w:p w14:paraId="55C5FD89" w14:textId="77777777" w:rsidR="00FC7D25" w:rsidRDefault="00FC7D25">
            <w:pPr>
              <w:spacing w:after="0"/>
              <w:ind w:left="135"/>
              <w:jc w:val="center"/>
            </w:pPr>
          </w:p>
        </w:tc>
        <w:tc>
          <w:tcPr>
            <w:tcW w:w="1131" w:type="dxa"/>
            <w:tcMar>
              <w:top w:w="50" w:type="dxa"/>
              <w:left w:w="100" w:type="dxa"/>
            </w:tcMar>
            <w:vAlign w:val="center"/>
          </w:tcPr>
          <w:p w14:paraId="279C606A" w14:textId="77777777" w:rsidR="00FC7D25" w:rsidRDefault="00FC7D25">
            <w:pPr>
              <w:spacing w:after="0"/>
              <w:ind w:left="135"/>
            </w:pPr>
          </w:p>
        </w:tc>
        <w:tc>
          <w:tcPr>
            <w:tcW w:w="1948" w:type="dxa"/>
            <w:tcMar>
              <w:top w:w="50" w:type="dxa"/>
              <w:left w:w="100" w:type="dxa"/>
            </w:tcMar>
            <w:vAlign w:val="center"/>
          </w:tcPr>
          <w:p w14:paraId="352B8EB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w:t>
              </w:r>
              <w:r w:rsidRPr="00AA7CAB">
                <w:rPr>
                  <w:rFonts w:ascii="Times New Roman" w:hAnsi="Times New Roman"/>
                  <w:color w:val="0000FF"/>
                  <w:u w:val="single"/>
                  <w:lang w:val="ru-RU"/>
                </w:rPr>
                <w:t>886</w:t>
              </w:r>
            </w:hyperlink>
          </w:p>
        </w:tc>
      </w:tr>
      <w:tr w:rsidR="00FC7D25" w:rsidRPr="007E739C" w14:paraId="5A037DC6" w14:textId="77777777">
        <w:trPr>
          <w:trHeight w:val="144"/>
          <w:tblCellSpacing w:w="0" w:type="dxa"/>
        </w:trPr>
        <w:tc>
          <w:tcPr>
            <w:tcW w:w="363" w:type="dxa"/>
            <w:tcMar>
              <w:top w:w="50" w:type="dxa"/>
              <w:left w:w="100" w:type="dxa"/>
            </w:tcMar>
            <w:vAlign w:val="center"/>
          </w:tcPr>
          <w:p w14:paraId="44D7BBA7" w14:textId="77777777" w:rsidR="00FC7D25" w:rsidRDefault="00AA7CAB">
            <w:pPr>
              <w:spacing w:after="0"/>
            </w:pPr>
            <w:r>
              <w:rPr>
                <w:rFonts w:ascii="Times New Roman" w:hAnsi="Times New Roman"/>
                <w:color w:val="000000"/>
                <w:sz w:val="24"/>
              </w:rPr>
              <w:t>9</w:t>
            </w:r>
          </w:p>
        </w:tc>
        <w:tc>
          <w:tcPr>
            <w:tcW w:w="3400" w:type="dxa"/>
            <w:tcMar>
              <w:top w:w="50" w:type="dxa"/>
              <w:left w:w="100" w:type="dxa"/>
            </w:tcMar>
            <w:vAlign w:val="center"/>
          </w:tcPr>
          <w:p w14:paraId="2346CC70" w14:textId="77777777" w:rsidR="00FC7D25" w:rsidRPr="00AA7CAB" w:rsidRDefault="00AA7CAB">
            <w:pPr>
              <w:spacing w:after="0"/>
              <w:ind w:left="135"/>
              <w:rPr>
                <w:lang w:val="ru-RU"/>
              </w:rPr>
            </w:pPr>
            <w:r w:rsidRPr="00AA7CA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6E1DA533"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2577E6E" w14:textId="77777777" w:rsidR="00FC7D25" w:rsidRDefault="00FC7D25">
            <w:pPr>
              <w:spacing w:after="0"/>
              <w:ind w:left="135"/>
              <w:jc w:val="center"/>
            </w:pPr>
          </w:p>
        </w:tc>
        <w:tc>
          <w:tcPr>
            <w:tcW w:w="1601" w:type="dxa"/>
            <w:tcMar>
              <w:top w:w="50" w:type="dxa"/>
              <w:left w:w="100" w:type="dxa"/>
            </w:tcMar>
            <w:vAlign w:val="center"/>
          </w:tcPr>
          <w:p w14:paraId="719A00D3" w14:textId="77777777" w:rsidR="00FC7D25" w:rsidRDefault="00FC7D25">
            <w:pPr>
              <w:spacing w:after="0"/>
              <w:ind w:left="135"/>
              <w:jc w:val="center"/>
            </w:pPr>
          </w:p>
        </w:tc>
        <w:tc>
          <w:tcPr>
            <w:tcW w:w="1131" w:type="dxa"/>
            <w:tcMar>
              <w:top w:w="50" w:type="dxa"/>
              <w:left w:w="100" w:type="dxa"/>
            </w:tcMar>
            <w:vAlign w:val="center"/>
          </w:tcPr>
          <w:p w14:paraId="3C1E87B4" w14:textId="77777777" w:rsidR="00FC7D25" w:rsidRDefault="00FC7D25">
            <w:pPr>
              <w:spacing w:after="0"/>
              <w:ind w:left="135"/>
            </w:pPr>
          </w:p>
        </w:tc>
        <w:tc>
          <w:tcPr>
            <w:tcW w:w="1948" w:type="dxa"/>
            <w:tcMar>
              <w:top w:w="50" w:type="dxa"/>
              <w:left w:w="100" w:type="dxa"/>
            </w:tcMar>
            <w:vAlign w:val="center"/>
          </w:tcPr>
          <w:p w14:paraId="7A48E84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ebbd</w:t>
              </w:r>
              <w:r w:rsidRPr="00AA7CAB">
                <w:rPr>
                  <w:rFonts w:ascii="Times New Roman" w:hAnsi="Times New Roman"/>
                  <w:color w:val="0000FF"/>
                  <w:u w:val="single"/>
                  <w:lang w:val="ru-RU"/>
                </w:rPr>
                <w:t>40</w:t>
              </w:r>
            </w:hyperlink>
          </w:p>
        </w:tc>
      </w:tr>
      <w:tr w:rsidR="00FC7D25" w:rsidRPr="007E739C" w14:paraId="4BEE5F7C" w14:textId="77777777">
        <w:trPr>
          <w:trHeight w:val="144"/>
          <w:tblCellSpacing w:w="0" w:type="dxa"/>
        </w:trPr>
        <w:tc>
          <w:tcPr>
            <w:tcW w:w="363" w:type="dxa"/>
            <w:tcMar>
              <w:top w:w="50" w:type="dxa"/>
              <w:left w:w="100" w:type="dxa"/>
            </w:tcMar>
            <w:vAlign w:val="center"/>
          </w:tcPr>
          <w:p w14:paraId="52FD058C" w14:textId="77777777" w:rsidR="00FC7D25" w:rsidRDefault="00AA7CAB">
            <w:pPr>
              <w:spacing w:after="0"/>
            </w:pPr>
            <w:r>
              <w:rPr>
                <w:rFonts w:ascii="Times New Roman" w:hAnsi="Times New Roman"/>
                <w:color w:val="000000"/>
                <w:sz w:val="24"/>
              </w:rPr>
              <w:t>10</w:t>
            </w:r>
          </w:p>
        </w:tc>
        <w:tc>
          <w:tcPr>
            <w:tcW w:w="3400" w:type="dxa"/>
            <w:tcMar>
              <w:top w:w="50" w:type="dxa"/>
              <w:left w:w="100" w:type="dxa"/>
            </w:tcMar>
            <w:vAlign w:val="center"/>
          </w:tcPr>
          <w:p w14:paraId="4FCAA5EC" w14:textId="77777777" w:rsidR="00FC7D25" w:rsidRDefault="00AA7CAB">
            <w:pPr>
              <w:spacing w:after="0"/>
              <w:ind w:left="135"/>
            </w:pPr>
            <w:r w:rsidRPr="00AA7CA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2C4C3550"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2A60B18" w14:textId="77777777" w:rsidR="00FC7D25" w:rsidRDefault="00FC7D25">
            <w:pPr>
              <w:spacing w:after="0"/>
              <w:ind w:left="135"/>
              <w:jc w:val="center"/>
            </w:pPr>
          </w:p>
        </w:tc>
        <w:tc>
          <w:tcPr>
            <w:tcW w:w="1601" w:type="dxa"/>
            <w:tcMar>
              <w:top w:w="50" w:type="dxa"/>
              <w:left w:w="100" w:type="dxa"/>
            </w:tcMar>
            <w:vAlign w:val="center"/>
          </w:tcPr>
          <w:p w14:paraId="370440B5" w14:textId="77777777" w:rsidR="00FC7D25" w:rsidRDefault="00FC7D25">
            <w:pPr>
              <w:spacing w:after="0"/>
              <w:ind w:left="135"/>
              <w:jc w:val="center"/>
            </w:pPr>
          </w:p>
        </w:tc>
        <w:tc>
          <w:tcPr>
            <w:tcW w:w="1131" w:type="dxa"/>
            <w:tcMar>
              <w:top w:w="50" w:type="dxa"/>
              <w:left w:w="100" w:type="dxa"/>
            </w:tcMar>
            <w:vAlign w:val="center"/>
          </w:tcPr>
          <w:p w14:paraId="393320F2" w14:textId="77777777" w:rsidR="00FC7D25" w:rsidRDefault="00FC7D25">
            <w:pPr>
              <w:spacing w:after="0"/>
              <w:ind w:left="135"/>
            </w:pPr>
          </w:p>
        </w:tc>
        <w:tc>
          <w:tcPr>
            <w:tcW w:w="1948" w:type="dxa"/>
            <w:tcMar>
              <w:top w:w="50" w:type="dxa"/>
              <w:left w:w="100" w:type="dxa"/>
            </w:tcMar>
            <w:vAlign w:val="center"/>
          </w:tcPr>
          <w:p w14:paraId="7983AF7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ebbee</w:t>
              </w:r>
              <w:r w:rsidRPr="00AA7CAB">
                <w:rPr>
                  <w:rFonts w:ascii="Times New Roman" w:hAnsi="Times New Roman"/>
                  <w:color w:val="0000FF"/>
                  <w:u w:val="single"/>
                  <w:lang w:val="ru-RU"/>
                </w:rPr>
                <w:t>4</w:t>
              </w:r>
            </w:hyperlink>
          </w:p>
        </w:tc>
      </w:tr>
      <w:tr w:rsidR="00FC7D25" w:rsidRPr="007E739C" w14:paraId="75AAAE77" w14:textId="77777777">
        <w:trPr>
          <w:trHeight w:val="144"/>
          <w:tblCellSpacing w:w="0" w:type="dxa"/>
        </w:trPr>
        <w:tc>
          <w:tcPr>
            <w:tcW w:w="363" w:type="dxa"/>
            <w:tcMar>
              <w:top w:w="50" w:type="dxa"/>
              <w:left w:w="100" w:type="dxa"/>
            </w:tcMar>
            <w:vAlign w:val="center"/>
          </w:tcPr>
          <w:p w14:paraId="12D2055F" w14:textId="77777777" w:rsidR="00FC7D25" w:rsidRDefault="00AA7CAB">
            <w:pPr>
              <w:spacing w:after="0"/>
            </w:pPr>
            <w:r>
              <w:rPr>
                <w:rFonts w:ascii="Times New Roman" w:hAnsi="Times New Roman"/>
                <w:color w:val="000000"/>
                <w:sz w:val="24"/>
              </w:rPr>
              <w:t>11</w:t>
            </w:r>
          </w:p>
        </w:tc>
        <w:tc>
          <w:tcPr>
            <w:tcW w:w="3400" w:type="dxa"/>
            <w:tcMar>
              <w:top w:w="50" w:type="dxa"/>
              <w:left w:w="100" w:type="dxa"/>
            </w:tcMar>
            <w:vAlign w:val="center"/>
          </w:tcPr>
          <w:p w14:paraId="1E24C184" w14:textId="77777777" w:rsidR="00FC7D25" w:rsidRPr="00AA7CAB" w:rsidRDefault="00AA7CAB">
            <w:pPr>
              <w:spacing w:after="0"/>
              <w:ind w:left="135"/>
              <w:rPr>
                <w:lang w:val="ru-RU"/>
              </w:rPr>
            </w:pPr>
            <w:r w:rsidRPr="00AA7CA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03209AA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4DAC1C2" w14:textId="77777777" w:rsidR="00FC7D25" w:rsidRDefault="00FC7D25">
            <w:pPr>
              <w:spacing w:after="0"/>
              <w:ind w:left="135"/>
              <w:jc w:val="center"/>
            </w:pPr>
          </w:p>
        </w:tc>
        <w:tc>
          <w:tcPr>
            <w:tcW w:w="1601" w:type="dxa"/>
            <w:tcMar>
              <w:top w:w="50" w:type="dxa"/>
              <w:left w:w="100" w:type="dxa"/>
            </w:tcMar>
            <w:vAlign w:val="center"/>
          </w:tcPr>
          <w:p w14:paraId="2747D9F7" w14:textId="77777777" w:rsidR="00FC7D25" w:rsidRDefault="00FC7D25">
            <w:pPr>
              <w:spacing w:after="0"/>
              <w:ind w:left="135"/>
              <w:jc w:val="center"/>
            </w:pPr>
          </w:p>
        </w:tc>
        <w:tc>
          <w:tcPr>
            <w:tcW w:w="1131" w:type="dxa"/>
            <w:tcMar>
              <w:top w:w="50" w:type="dxa"/>
              <w:left w:w="100" w:type="dxa"/>
            </w:tcMar>
            <w:vAlign w:val="center"/>
          </w:tcPr>
          <w:p w14:paraId="0A81A2D7" w14:textId="77777777" w:rsidR="00FC7D25" w:rsidRDefault="00FC7D25">
            <w:pPr>
              <w:spacing w:after="0"/>
              <w:ind w:left="135"/>
            </w:pPr>
          </w:p>
        </w:tc>
        <w:tc>
          <w:tcPr>
            <w:tcW w:w="1948" w:type="dxa"/>
            <w:tcMar>
              <w:top w:w="50" w:type="dxa"/>
              <w:left w:w="100" w:type="dxa"/>
            </w:tcMar>
            <w:vAlign w:val="center"/>
          </w:tcPr>
          <w:p w14:paraId="2A50B7D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w:t>
              </w:r>
              <w:r w:rsidRPr="00AA7CAB">
                <w:rPr>
                  <w:rFonts w:ascii="Times New Roman" w:hAnsi="Times New Roman"/>
                  <w:color w:val="0000FF"/>
                  <w:u w:val="single"/>
                  <w:lang w:val="ru-RU"/>
                </w:rPr>
                <w:t>060</w:t>
              </w:r>
            </w:hyperlink>
          </w:p>
        </w:tc>
      </w:tr>
      <w:tr w:rsidR="00FC7D25" w:rsidRPr="007E739C" w14:paraId="7B109BBC" w14:textId="77777777">
        <w:trPr>
          <w:trHeight w:val="144"/>
          <w:tblCellSpacing w:w="0" w:type="dxa"/>
        </w:trPr>
        <w:tc>
          <w:tcPr>
            <w:tcW w:w="363" w:type="dxa"/>
            <w:tcMar>
              <w:top w:w="50" w:type="dxa"/>
              <w:left w:w="100" w:type="dxa"/>
            </w:tcMar>
            <w:vAlign w:val="center"/>
          </w:tcPr>
          <w:p w14:paraId="2FF3FDDF" w14:textId="77777777" w:rsidR="00FC7D25" w:rsidRDefault="00AA7CAB">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3E5F2A8E"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63F05B8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6F54BDA" w14:textId="77777777" w:rsidR="00FC7D25" w:rsidRDefault="00AA7CA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B6BA7EF" w14:textId="77777777" w:rsidR="00FC7D25" w:rsidRDefault="00FC7D25">
            <w:pPr>
              <w:spacing w:after="0"/>
              <w:ind w:left="135"/>
              <w:jc w:val="center"/>
            </w:pPr>
          </w:p>
        </w:tc>
        <w:tc>
          <w:tcPr>
            <w:tcW w:w="1131" w:type="dxa"/>
            <w:tcMar>
              <w:top w:w="50" w:type="dxa"/>
              <w:left w:w="100" w:type="dxa"/>
            </w:tcMar>
            <w:vAlign w:val="center"/>
          </w:tcPr>
          <w:p w14:paraId="4C166F70" w14:textId="77777777" w:rsidR="00FC7D25" w:rsidRDefault="00FC7D25">
            <w:pPr>
              <w:spacing w:after="0"/>
              <w:ind w:left="135"/>
            </w:pPr>
          </w:p>
        </w:tc>
        <w:tc>
          <w:tcPr>
            <w:tcW w:w="1948" w:type="dxa"/>
            <w:tcMar>
              <w:top w:w="50" w:type="dxa"/>
              <w:left w:w="100" w:type="dxa"/>
            </w:tcMar>
            <w:vAlign w:val="center"/>
          </w:tcPr>
          <w:p w14:paraId="13BDFFF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w:t>
              </w:r>
              <w:r w:rsidRPr="00AA7CAB">
                <w:rPr>
                  <w:rFonts w:ascii="Times New Roman" w:hAnsi="Times New Roman"/>
                  <w:color w:val="0000FF"/>
                  <w:u w:val="single"/>
                  <w:lang w:val="ru-RU"/>
                </w:rPr>
                <w:t>1</w:t>
              </w:r>
              <w:r>
                <w:rPr>
                  <w:rFonts w:ascii="Times New Roman" w:hAnsi="Times New Roman"/>
                  <w:color w:val="0000FF"/>
                  <w:u w:val="single"/>
                </w:rPr>
                <w:t>e</w:t>
              </w:r>
              <w:r w:rsidRPr="00AA7CAB">
                <w:rPr>
                  <w:rFonts w:ascii="Times New Roman" w:hAnsi="Times New Roman"/>
                  <w:color w:val="0000FF"/>
                  <w:u w:val="single"/>
                  <w:lang w:val="ru-RU"/>
                </w:rPr>
                <w:t>6</w:t>
              </w:r>
            </w:hyperlink>
          </w:p>
        </w:tc>
      </w:tr>
      <w:tr w:rsidR="00FC7D25" w:rsidRPr="007E739C" w14:paraId="550C65AD" w14:textId="77777777">
        <w:trPr>
          <w:trHeight w:val="144"/>
          <w:tblCellSpacing w:w="0" w:type="dxa"/>
        </w:trPr>
        <w:tc>
          <w:tcPr>
            <w:tcW w:w="363" w:type="dxa"/>
            <w:tcMar>
              <w:top w:w="50" w:type="dxa"/>
              <w:left w:w="100" w:type="dxa"/>
            </w:tcMar>
            <w:vAlign w:val="center"/>
          </w:tcPr>
          <w:p w14:paraId="47337DAC" w14:textId="77777777" w:rsidR="00FC7D25" w:rsidRDefault="00AA7CAB">
            <w:pPr>
              <w:spacing w:after="0"/>
            </w:pPr>
            <w:r>
              <w:rPr>
                <w:rFonts w:ascii="Times New Roman" w:hAnsi="Times New Roman"/>
                <w:color w:val="000000"/>
                <w:sz w:val="24"/>
              </w:rPr>
              <w:t>13</w:t>
            </w:r>
          </w:p>
        </w:tc>
        <w:tc>
          <w:tcPr>
            <w:tcW w:w="3400" w:type="dxa"/>
            <w:tcMar>
              <w:top w:w="50" w:type="dxa"/>
              <w:left w:w="100" w:type="dxa"/>
            </w:tcMar>
            <w:vAlign w:val="center"/>
          </w:tcPr>
          <w:p w14:paraId="1D690B6C" w14:textId="77777777" w:rsidR="00FC7D25" w:rsidRPr="00AA7CAB" w:rsidRDefault="00AA7CAB">
            <w:pPr>
              <w:spacing w:after="0"/>
              <w:ind w:left="135"/>
              <w:rPr>
                <w:lang w:val="ru-RU"/>
              </w:rPr>
            </w:pPr>
            <w:r w:rsidRPr="00AA7CA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61E80334"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CCFBAFC" w14:textId="77777777" w:rsidR="00FC7D25" w:rsidRDefault="00FC7D25">
            <w:pPr>
              <w:spacing w:after="0"/>
              <w:ind w:left="135"/>
              <w:jc w:val="center"/>
            </w:pPr>
          </w:p>
        </w:tc>
        <w:tc>
          <w:tcPr>
            <w:tcW w:w="1601" w:type="dxa"/>
            <w:tcMar>
              <w:top w:w="50" w:type="dxa"/>
              <w:left w:w="100" w:type="dxa"/>
            </w:tcMar>
            <w:vAlign w:val="center"/>
          </w:tcPr>
          <w:p w14:paraId="684507E6" w14:textId="77777777" w:rsidR="00FC7D25" w:rsidRDefault="00FC7D25">
            <w:pPr>
              <w:spacing w:after="0"/>
              <w:ind w:left="135"/>
              <w:jc w:val="center"/>
            </w:pPr>
          </w:p>
        </w:tc>
        <w:tc>
          <w:tcPr>
            <w:tcW w:w="1131" w:type="dxa"/>
            <w:tcMar>
              <w:top w:w="50" w:type="dxa"/>
              <w:left w:w="100" w:type="dxa"/>
            </w:tcMar>
            <w:vAlign w:val="center"/>
          </w:tcPr>
          <w:p w14:paraId="3B4CDECB" w14:textId="77777777" w:rsidR="00FC7D25" w:rsidRDefault="00FC7D25">
            <w:pPr>
              <w:spacing w:after="0"/>
              <w:ind w:left="135"/>
            </w:pPr>
          </w:p>
        </w:tc>
        <w:tc>
          <w:tcPr>
            <w:tcW w:w="1948" w:type="dxa"/>
            <w:tcMar>
              <w:top w:w="50" w:type="dxa"/>
              <w:left w:w="100" w:type="dxa"/>
            </w:tcMar>
            <w:vAlign w:val="center"/>
          </w:tcPr>
          <w:p w14:paraId="0F0BDC3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w:t>
              </w:r>
              <w:r w:rsidRPr="00AA7CAB">
                <w:rPr>
                  <w:rFonts w:ascii="Times New Roman" w:hAnsi="Times New Roman"/>
                  <w:color w:val="0000FF"/>
                  <w:u w:val="single"/>
                  <w:lang w:val="ru-RU"/>
                </w:rPr>
                <w:t>358</w:t>
              </w:r>
            </w:hyperlink>
          </w:p>
        </w:tc>
      </w:tr>
      <w:tr w:rsidR="00FC7D25" w:rsidRPr="007E739C" w14:paraId="0E44DDC9" w14:textId="77777777">
        <w:trPr>
          <w:trHeight w:val="144"/>
          <w:tblCellSpacing w:w="0" w:type="dxa"/>
        </w:trPr>
        <w:tc>
          <w:tcPr>
            <w:tcW w:w="363" w:type="dxa"/>
            <w:tcMar>
              <w:top w:w="50" w:type="dxa"/>
              <w:left w:w="100" w:type="dxa"/>
            </w:tcMar>
            <w:vAlign w:val="center"/>
          </w:tcPr>
          <w:p w14:paraId="57A5780F" w14:textId="77777777" w:rsidR="00FC7D25" w:rsidRDefault="00AA7CAB">
            <w:pPr>
              <w:spacing w:after="0"/>
            </w:pPr>
            <w:r>
              <w:rPr>
                <w:rFonts w:ascii="Times New Roman" w:hAnsi="Times New Roman"/>
                <w:color w:val="000000"/>
                <w:sz w:val="24"/>
              </w:rPr>
              <w:t>14</w:t>
            </w:r>
          </w:p>
        </w:tc>
        <w:tc>
          <w:tcPr>
            <w:tcW w:w="3400" w:type="dxa"/>
            <w:tcMar>
              <w:top w:w="50" w:type="dxa"/>
              <w:left w:w="100" w:type="dxa"/>
            </w:tcMar>
            <w:vAlign w:val="center"/>
          </w:tcPr>
          <w:p w14:paraId="01FBCBF8" w14:textId="77777777" w:rsidR="00FC7D25" w:rsidRDefault="00AA7CA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33CC8784"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877A30E" w14:textId="77777777" w:rsidR="00FC7D25" w:rsidRDefault="00FC7D25">
            <w:pPr>
              <w:spacing w:after="0"/>
              <w:ind w:left="135"/>
              <w:jc w:val="center"/>
            </w:pPr>
          </w:p>
        </w:tc>
        <w:tc>
          <w:tcPr>
            <w:tcW w:w="1601" w:type="dxa"/>
            <w:tcMar>
              <w:top w:w="50" w:type="dxa"/>
              <w:left w:w="100" w:type="dxa"/>
            </w:tcMar>
            <w:vAlign w:val="center"/>
          </w:tcPr>
          <w:p w14:paraId="30B7213C" w14:textId="77777777" w:rsidR="00FC7D25" w:rsidRDefault="00FC7D25">
            <w:pPr>
              <w:spacing w:after="0"/>
              <w:ind w:left="135"/>
              <w:jc w:val="center"/>
            </w:pPr>
          </w:p>
        </w:tc>
        <w:tc>
          <w:tcPr>
            <w:tcW w:w="1131" w:type="dxa"/>
            <w:tcMar>
              <w:top w:w="50" w:type="dxa"/>
              <w:left w:w="100" w:type="dxa"/>
            </w:tcMar>
            <w:vAlign w:val="center"/>
          </w:tcPr>
          <w:p w14:paraId="7C82C9C5" w14:textId="77777777" w:rsidR="00FC7D25" w:rsidRDefault="00FC7D25">
            <w:pPr>
              <w:spacing w:after="0"/>
              <w:ind w:left="135"/>
            </w:pPr>
          </w:p>
        </w:tc>
        <w:tc>
          <w:tcPr>
            <w:tcW w:w="1948" w:type="dxa"/>
            <w:tcMar>
              <w:top w:w="50" w:type="dxa"/>
              <w:left w:w="100" w:type="dxa"/>
            </w:tcMar>
            <w:vAlign w:val="center"/>
          </w:tcPr>
          <w:p w14:paraId="408375A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w:t>
              </w:r>
              <w:r w:rsidRPr="00AA7CAB">
                <w:rPr>
                  <w:rFonts w:ascii="Times New Roman" w:hAnsi="Times New Roman"/>
                  <w:color w:val="0000FF"/>
                  <w:u w:val="single"/>
                  <w:lang w:val="ru-RU"/>
                </w:rPr>
                <w:t>5</w:t>
              </w:r>
              <w:r>
                <w:rPr>
                  <w:rFonts w:ascii="Times New Roman" w:hAnsi="Times New Roman"/>
                  <w:color w:val="0000FF"/>
                  <w:u w:val="single"/>
                </w:rPr>
                <w:t>b</w:t>
              </w:r>
              <w:r w:rsidRPr="00AA7CAB">
                <w:rPr>
                  <w:rFonts w:ascii="Times New Roman" w:hAnsi="Times New Roman"/>
                  <w:color w:val="0000FF"/>
                  <w:u w:val="single"/>
                  <w:lang w:val="ru-RU"/>
                </w:rPr>
                <w:t>0</w:t>
              </w:r>
            </w:hyperlink>
          </w:p>
        </w:tc>
      </w:tr>
      <w:tr w:rsidR="00FC7D25" w:rsidRPr="007E739C" w14:paraId="3B14FCE2" w14:textId="77777777">
        <w:trPr>
          <w:trHeight w:val="144"/>
          <w:tblCellSpacing w:w="0" w:type="dxa"/>
        </w:trPr>
        <w:tc>
          <w:tcPr>
            <w:tcW w:w="363" w:type="dxa"/>
            <w:tcMar>
              <w:top w:w="50" w:type="dxa"/>
              <w:left w:w="100" w:type="dxa"/>
            </w:tcMar>
            <w:vAlign w:val="center"/>
          </w:tcPr>
          <w:p w14:paraId="02FD2D42" w14:textId="77777777" w:rsidR="00FC7D25" w:rsidRDefault="00AA7CAB">
            <w:pPr>
              <w:spacing w:after="0"/>
            </w:pPr>
            <w:r>
              <w:rPr>
                <w:rFonts w:ascii="Times New Roman" w:hAnsi="Times New Roman"/>
                <w:color w:val="000000"/>
                <w:sz w:val="24"/>
              </w:rPr>
              <w:t>15</w:t>
            </w:r>
          </w:p>
        </w:tc>
        <w:tc>
          <w:tcPr>
            <w:tcW w:w="3400" w:type="dxa"/>
            <w:tcMar>
              <w:top w:w="50" w:type="dxa"/>
              <w:left w:w="100" w:type="dxa"/>
            </w:tcMar>
            <w:vAlign w:val="center"/>
          </w:tcPr>
          <w:p w14:paraId="45BDEA29" w14:textId="77777777" w:rsidR="00FC7D25" w:rsidRDefault="00AA7CA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21CCEEAE"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DED5424" w14:textId="77777777" w:rsidR="00FC7D25" w:rsidRDefault="00FC7D25">
            <w:pPr>
              <w:spacing w:after="0"/>
              <w:ind w:left="135"/>
              <w:jc w:val="center"/>
            </w:pPr>
          </w:p>
        </w:tc>
        <w:tc>
          <w:tcPr>
            <w:tcW w:w="1601" w:type="dxa"/>
            <w:tcMar>
              <w:top w:w="50" w:type="dxa"/>
              <w:left w:w="100" w:type="dxa"/>
            </w:tcMar>
            <w:vAlign w:val="center"/>
          </w:tcPr>
          <w:p w14:paraId="24C1B522" w14:textId="77777777" w:rsidR="00FC7D25" w:rsidRDefault="00FC7D25">
            <w:pPr>
              <w:spacing w:after="0"/>
              <w:ind w:left="135"/>
              <w:jc w:val="center"/>
            </w:pPr>
          </w:p>
        </w:tc>
        <w:tc>
          <w:tcPr>
            <w:tcW w:w="1131" w:type="dxa"/>
            <w:tcMar>
              <w:top w:w="50" w:type="dxa"/>
              <w:left w:w="100" w:type="dxa"/>
            </w:tcMar>
            <w:vAlign w:val="center"/>
          </w:tcPr>
          <w:p w14:paraId="364E9AD7" w14:textId="77777777" w:rsidR="00FC7D25" w:rsidRDefault="00FC7D25">
            <w:pPr>
              <w:spacing w:after="0"/>
              <w:ind w:left="135"/>
            </w:pPr>
          </w:p>
        </w:tc>
        <w:tc>
          <w:tcPr>
            <w:tcW w:w="1948" w:type="dxa"/>
            <w:tcMar>
              <w:top w:w="50" w:type="dxa"/>
              <w:left w:w="100" w:type="dxa"/>
            </w:tcMar>
            <w:vAlign w:val="center"/>
          </w:tcPr>
          <w:p w14:paraId="0096FA8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w:t>
              </w:r>
              <w:r w:rsidRPr="00AA7CAB">
                <w:rPr>
                  <w:rFonts w:ascii="Times New Roman" w:hAnsi="Times New Roman"/>
                  <w:color w:val="0000FF"/>
                  <w:u w:val="single"/>
                  <w:lang w:val="ru-RU"/>
                </w:rPr>
                <w:t>970</w:t>
              </w:r>
            </w:hyperlink>
          </w:p>
        </w:tc>
      </w:tr>
      <w:tr w:rsidR="00FC7D25" w:rsidRPr="007E739C" w14:paraId="0E512593" w14:textId="77777777">
        <w:trPr>
          <w:trHeight w:val="144"/>
          <w:tblCellSpacing w:w="0" w:type="dxa"/>
        </w:trPr>
        <w:tc>
          <w:tcPr>
            <w:tcW w:w="363" w:type="dxa"/>
            <w:tcMar>
              <w:top w:w="50" w:type="dxa"/>
              <w:left w:w="100" w:type="dxa"/>
            </w:tcMar>
            <w:vAlign w:val="center"/>
          </w:tcPr>
          <w:p w14:paraId="2F3631A9" w14:textId="77777777" w:rsidR="00FC7D25" w:rsidRDefault="00AA7CAB">
            <w:pPr>
              <w:spacing w:after="0"/>
            </w:pPr>
            <w:r>
              <w:rPr>
                <w:rFonts w:ascii="Times New Roman" w:hAnsi="Times New Roman"/>
                <w:color w:val="000000"/>
                <w:sz w:val="24"/>
              </w:rPr>
              <w:t>16</w:t>
            </w:r>
          </w:p>
        </w:tc>
        <w:tc>
          <w:tcPr>
            <w:tcW w:w="3400" w:type="dxa"/>
            <w:tcMar>
              <w:top w:w="50" w:type="dxa"/>
              <w:left w:w="100" w:type="dxa"/>
            </w:tcMar>
            <w:vAlign w:val="center"/>
          </w:tcPr>
          <w:p w14:paraId="4D1BF13E" w14:textId="77777777" w:rsidR="00FC7D25" w:rsidRDefault="00AA7CA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4402B0FD"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4CAF1B" w14:textId="77777777" w:rsidR="00FC7D25" w:rsidRDefault="00FC7D25">
            <w:pPr>
              <w:spacing w:after="0"/>
              <w:ind w:left="135"/>
              <w:jc w:val="center"/>
            </w:pPr>
          </w:p>
        </w:tc>
        <w:tc>
          <w:tcPr>
            <w:tcW w:w="1601" w:type="dxa"/>
            <w:tcMar>
              <w:top w:w="50" w:type="dxa"/>
              <w:left w:w="100" w:type="dxa"/>
            </w:tcMar>
            <w:vAlign w:val="center"/>
          </w:tcPr>
          <w:p w14:paraId="36E66671" w14:textId="77777777" w:rsidR="00FC7D25" w:rsidRDefault="00FC7D25">
            <w:pPr>
              <w:spacing w:after="0"/>
              <w:ind w:left="135"/>
              <w:jc w:val="center"/>
            </w:pPr>
          </w:p>
        </w:tc>
        <w:tc>
          <w:tcPr>
            <w:tcW w:w="1131" w:type="dxa"/>
            <w:tcMar>
              <w:top w:w="50" w:type="dxa"/>
              <w:left w:w="100" w:type="dxa"/>
            </w:tcMar>
            <w:vAlign w:val="center"/>
          </w:tcPr>
          <w:p w14:paraId="3FF4C967" w14:textId="77777777" w:rsidR="00FC7D25" w:rsidRDefault="00FC7D25">
            <w:pPr>
              <w:spacing w:after="0"/>
              <w:ind w:left="135"/>
            </w:pPr>
          </w:p>
        </w:tc>
        <w:tc>
          <w:tcPr>
            <w:tcW w:w="1948" w:type="dxa"/>
            <w:tcMar>
              <w:top w:w="50" w:type="dxa"/>
              <w:left w:w="100" w:type="dxa"/>
            </w:tcMar>
            <w:vAlign w:val="center"/>
          </w:tcPr>
          <w:p w14:paraId="2CDF51C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ebcae</w:t>
              </w:r>
              <w:r w:rsidRPr="00AA7CAB">
                <w:rPr>
                  <w:rFonts w:ascii="Times New Roman" w:hAnsi="Times New Roman"/>
                  <w:color w:val="0000FF"/>
                  <w:u w:val="single"/>
                  <w:lang w:val="ru-RU"/>
                </w:rPr>
                <w:t>2</w:t>
              </w:r>
            </w:hyperlink>
          </w:p>
        </w:tc>
      </w:tr>
      <w:tr w:rsidR="00FC7D25" w:rsidRPr="007E739C" w14:paraId="069B9587" w14:textId="77777777">
        <w:trPr>
          <w:trHeight w:val="144"/>
          <w:tblCellSpacing w:w="0" w:type="dxa"/>
        </w:trPr>
        <w:tc>
          <w:tcPr>
            <w:tcW w:w="363" w:type="dxa"/>
            <w:tcMar>
              <w:top w:w="50" w:type="dxa"/>
              <w:left w:w="100" w:type="dxa"/>
            </w:tcMar>
            <w:vAlign w:val="center"/>
          </w:tcPr>
          <w:p w14:paraId="5A1B298E" w14:textId="77777777" w:rsidR="00FC7D25" w:rsidRDefault="00AA7CAB">
            <w:pPr>
              <w:spacing w:after="0"/>
            </w:pPr>
            <w:r>
              <w:rPr>
                <w:rFonts w:ascii="Times New Roman" w:hAnsi="Times New Roman"/>
                <w:color w:val="000000"/>
                <w:sz w:val="24"/>
              </w:rPr>
              <w:t>17</w:t>
            </w:r>
          </w:p>
        </w:tc>
        <w:tc>
          <w:tcPr>
            <w:tcW w:w="3400" w:type="dxa"/>
            <w:tcMar>
              <w:top w:w="50" w:type="dxa"/>
              <w:left w:w="100" w:type="dxa"/>
            </w:tcMar>
            <w:vAlign w:val="center"/>
          </w:tcPr>
          <w:p w14:paraId="5F160C6B" w14:textId="77777777" w:rsidR="00FC7D25" w:rsidRDefault="00AA7CA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6BE74AEC"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3228B6" w14:textId="77777777" w:rsidR="00FC7D25" w:rsidRDefault="00FC7D25">
            <w:pPr>
              <w:spacing w:after="0"/>
              <w:ind w:left="135"/>
              <w:jc w:val="center"/>
            </w:pPr>
          </w:p>
        </w:tc>
        <w:tc>
          <w:tcPr>
            <w:tcW w:w="1601" w:type="dxa"/>
            <w:tcMar>
              <w:top w:w="50" w:type="dxa"/>
              <w:left w:w="100" w:type="dxa"/>
            </w:tcMar>
            <w:vAlign w:val="center"/>
          </w:tcPr>
          <w:p w14:paraId="56509406" w14:textId="77777777" w:rsidR="00FC7D25" w:rsidRDefault="00FC7D25">
            <w:pPr>
              <w:spacing w:after="0"/>
              <w:ind w:left="135"/>
              <w:jc w:val="center"/>
            </w:pPr>
          </w:p>
        </w:tc>
        <w:tc>
          <w:tcPr>
            <w:tcW w:w="1131" w:type="dxa"/>
            <w:tcMar>
              <w:top w:w="50" w:type="dxa"/>
              <w:left w:w="100" w:type="dxa"/>
            </w:tcMar>
            <w:vAlign w:val="center"/>
          </w:tcPr>
          <w:p w14:paraId="6C4B9613" w14:textId="77777777" w:rsidR="00FC7D25" w:rsidRDefault="00FC7D25">
            <w:pPr>
              <w:spacing w:after="0"/>
              <w:ind w:left="135"/>
            </w:pPr>
          </w:p>
        </w:tc>
        <w:tc>
          <w:tcPr>
            <w:tcW w:w="1948" w:type="dxa"/>
            <w:tcMar>
              <w:top w:w="50" w:type="dxa"/>
              <w:left w:w="100" w:type="dxa"/>
            </w:tcMar>
            <w:vAlign w:val="center"/>
          </w:tcPr>
          <w:p w14:paraId="2AC9465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ebcc</w:t>
              </w:r>
              <w:r w:rsidRPr="00AA7CAB">
                <w:rPr>
                  <w:rFonts w:ascii="Times New Roman" w:hAnsi="Times New Roman"/>
                  <w:color w:val="0000FF"/>
                  <w:u w:val="single"/>
                  <w:lang w:val="ru-RU"/>
                </w:rPr>
                <w:t>54</w:t>
              </w:r>
            </w:hyperlink>
          </w:p>
        </w:tc>
      </w:tr>
      <w:tr w:rsidR="00FC7D25" w:rsidRPr="007E739C" w14:paraId="6B98E02A" w14:textId="77777777">
        <w:trPr>
          <w:trHeight w:val="144"/>
          <w:tblCellSpacing w:w="0" w:type="dxa"/>
        </w:trPr>
        <w:tc>
          <w:tcPr>
            <w:tcW w:w="363" w:type="dxa"/>
            <w:tcMar>
              <w:top w:w="50" w:type="dxa"/>
              <w:left w:w="100" w:type="dxa"/>
            </w:tcMar>
            <w:vAlign w:val="center"/>
          </w:tcPr>
          <w:p w14:paraId="19C41870" w14:textId="77777777" w:rsidR="00FC7D25" w:rsidRDefault="00AA7CAB">
            <w:pPr>
              <w:spacing w:after="0"/>
            </w:pPr>
            <w:r>
              <w:rPr>
                <w:rFonts w:ascii="Times New Roman" w:hAnsi="Times New Roman"/>
                <w:color w:val="000000"/>
                <w:sz w:val="24"/>
              </w:rPr>
              <w:t>18</w:t>
            </w:r>
          </w:p>
        </w:tc>
        <w:tc>
          <w:tcPr>
            <w:tcW w:w="3400" w:type="dxa"/>
            <w:tcMar>
              <w:top w:w="50" w:type="dxa"/>
              <w:left w:w="100" w:type="dxa"/>
            </w:tcMar>
            <w:vAlign w:val="center"/>
          </w:tcPr>
          <w:p w14:paraId="12EA439A" w14:textId="77777777" w:rsidR="00FC7D25" w:rsidRPr="00AA7CAB" w:rsidRDefault="00AA7CAB">
            <w:pPr>
              <w:spacing w:after="0"/>
              <w:ind w:left="135"/>
              <w:rPr>
                <w:lang w:val="ru-RU"/>
              </w:rPr>
            </w:pPr>
            <w:r w:rsidRPr="00AA7CAB">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4030264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239B955" w14:textId="77777777" w:rsidR="00FC7D25" w:rsidRDefault="00FC7D25">
            <w:pPr>
              <w:spacing w:after="0"/>
              <w:ind w:left="135"/>
              <w:jc w:val="center"/>
            </w:pPr>
          </w:p>
        </w:tc>
        <w:tc>
          <w:tcPr>
            <w:tcW w:w="1601" w:type="dxa"/>
            <w:tcMar>
              <w:top w:w="50" w:type="dxa"/>
              <w:left w:w="100" w:type="dxa"/>
            </w:tcMar>
            <w:vAlign w:val="center"/>
          </w:tcPr>
          <w:p w14:paraId="4B879A31" w14:textId="77777777" w:rsidR="00FC7D25" w:rsidRDefault="00FC7D25">
            <w:pPr>
              <w:spacing w:after="0"/>
              <w:ind w:left="135"/>
              <w:jc w:val="center"/>
            </w:pPr>
          </w:p>
        </w:tc>
        <w:tc>
          <w:tcPr>
            <w:tcW w:w="1131" w:type="dxa"/>
            <w:tcMar>
              <w:top w:w="50" w:type="dxa"/>
              <w:left w:w="100" w:type="dxa"/>
            </w:tcMar>
            <w:vAlign w:val="center"/>
          </w:tcPr>
          <w:p w14:paraId="2C331900" w14:textId="77777777" w:rsidR="00FC7D25" w:rsidRDefault="00FC7D25">
            <w:pPr>
              <w:spacing w:after="0"/>
              <w:ind w:left="135"/>
            </w:pPr>
          </w:p>
        </w:tc>
        <w:tc>
          <w:tcPr>
            <w:tcW w:w="1948" w:type="dxa"/>
            <w:tcMar>
              <w:top w:w="50" w:type="dxa"/>
              <w:left w:w="100" w:type="dxa"/>
            </w:tcMar>
            <w:vAlign w:val="center"/>
          </w:tcPr>
          <w:p w14:paraId="3F52EE9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ebcdbc</w:t>
              </w:r>
            </w:hyperlink>
          </w:p>
        </w:tc>
      </w:tr>
      <w:tr w:rsidR="00FC7D25" w:rsidRPr="007E739C" w14:paraId="257FB68A" w14:textId="77777777">
        <w:trPr>
          <w:trHeight w:val="144"/>
          <w:tblCellSpacing w:w="0" w:type="dxa"/>
        </w:trPr>
        <w:tc>
          <w:tcPr>
            <w:tcW w:w="363" w:type="dxa"/>
            <w:tcMar>
              <w:top w:w="50" w:type="dxa"/>
              <w:left w:w="100" w:type="dxa"/>
            </w:tcMar>
            <w:vAlign w:val="center"/>
          </w:tcPr>
          <w:p w14:paraId="62DC9102" w14:textId="77777777" w:rsidR="00FC7D25" w:rsidRDefault="00AA7CAB">
            <w:pPr>
              <w:spacing w:after="0"/>
            </w:pPr>
            <w:r>
              <w:rPr>
                <w:rFonts w:ascii="Times New Roman" w:hAnsi="Times New Roman"/>
                <w:color w:val="000000"/>
                <w:sz w:val="24"/>
              </w:rPr>
              <w:t>19</w:t>
            </w:r>
          </w:p>
        </w:tc>
        <w:tc>
          <w:tcPr>
            <w:tcW w:w="3400" w:type="dxa"/>
            <w:tcMar>
              <w:top w:w="50" w:type="dxa"/>
              <w:left w:w="100" w:type="dxa"/>
            </w:tcMar>
            <w:vAlign w:val="center"/>
          </w:tcPr>
          <w:p w14:paraId="42B3ED57" w14:textId="77777777" w:rsidR="00FC7D25" w:rsidRPr="00AA7CAB" w:rsidRDefault="00AA7CAB">
            <w:pPr>
              <w:spacing w:after="0"/>
              <w:ind w:left="135"/>
              <w:rPr>
                <w:lang w:val="ru-RU"/>
              </w:rPr>
            </w:pPr>
            <w:r w:rsidRPr="00AA7CA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0BA506DD"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505011C" w14:textId="77777777" w:rsidR="00FC7D25" w:rsidRDefault="00FC7D25">
            <w:pPr>
              <w:spacing w:after="0"/>
              <w:ind w:left="135"/>
              <w:jc w:val="center"/>
            </w:pPr>
          </w:p>
        </w:tc>
        <w:tc>
          <w:tcPr>
            <w:tcW w:w="1601" w:type="dxa"/>
            <w:tcMar>
              <w:top w:w="50" w:type="dxa"/>
              <w:left w:w="100" w:type="dxa"/>
            </w:tcMar>
            <w:vAlign w:val="center"/>
          </w:tcPr>
          <w:p w14:paraId="3C086B2F" w14:textId="77777777" w:rsidR="00FC7D25" w:rsidRDefault="00FC7D25">
            <w:pPr>
              <w:spacing w:after="0"/>
              <w:ind w:left="135"/>
              <w:jc w:val="center"/>
            </w:pPr>
          </w:p>
        </w:tc>
        <w:tc>
          <w:tcPr>
            <w:tcW w:w="1131" w:type="dxa"/>
            <w:tcMar>
              <w:top w:w="50" w:type="dxa"/>
              <w:left w:w="100" w:type="dxa"/>
            </w:tcMar>
            <w:vAlign w:val="center"/>
          </w:tcPr>
          <w:p w14:paraId="2A04C603" w14:textId="77777777" w:rsidR="00FC7D25" w:rsidRDefault="00FC7D25">
            <w:pPr>
              <w:spacing w:after="0"/>
              <w:ind w:left="135"/>
            </w:pPr>
          </w:p>
        </w:tc>
        <w:tc>
          <w:tcPr>
            <w:tcW w:w="1948" w:type="dxa"/>
            <w:tcMar>
              <w:top w:w="50" w:type="dxa"/>
              <w:left w:w="100" w:type="dxa"/>
            </w:tcMar>
            <w:vAlign w:val="center"/>
          </w:tcPr>
          <w:p w14:paraId="142D361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ebcf</w:t>
              </w:r>
              <w:r w:rsidRPr="00AA7CAB">
                <w:rPr>
                  <w:rFonts w:ascii="Times New Roman" w:hAnsi="Times New Roman"/>
                  <w:color w:val="0000FF"/>
                  <w:u w:val="single"/>
                  <w:lang w:val="ru-RU"/>
                </w:rPr>
                <w:t>24</w:t>
              </w:r>
            </w:hyperlink>
          </w:p>
        </w:tc>
      </w:tr>
      <w:tr w:rsidR="00FC7D25" w:rsidRPr="007E739C" w14:paraId="0E5E2EBA" w14:textId="77777777">
        <w:trPr>
          <w:trHeight w:val="144"/>
          <w:tblCellSpacing w:w="0" w:type="dxa"/>
        </w:trPr>
        <w:tc>
          <w:tcPr>
            <w:tcW w:w="363" w:type="dxa"/>
            <w:tcMar>
              <w:top w:w="50" w:type="dxa"/>
              <w:left w:w="100" w:type="dxa"/>
            </w:tcMar>
            <w:vAlign w:val="center"/>
          </w:tcPr>
          <w:p w14:paraId="2F8AA4D9" w14:textId="77777777" w:rsidR="00FC7D25" w:rsidRDefault="00AA7CAB">
            <w:pPr>
              <w:spacing w:after="0"/>
            </w:pPr>
            <w:r>
              <w:rPr>
                <w:rFonts w:ascii="Times New Roman" w:hAnsi="Times New Roman"/>
                <w:color w:val="000000"/>
                <w:sz w:val="24"/>
              </w:rPr>
              <w:t>20</w:t>
            </w:r>
          </w:p>
        </w:tc>
        <w:tc>
          <w:tcPr>
            <w:tcW w:w="3400" w:type="dxa"/>
            <w:tcMar>
              <w:top w:w="50" w:type="dxa"/>
              <w:left w:w="100" w:type="dxa"/>
            </w:tcMar>
            <w:vAlign w:val="center"/>
          </w:tcPr>
          <w:p w14:paraId="74E2F511" w14:textId="77777777" w:rsidR="00FC7D25" w:rsidRDefault="00AA7CAB">
            <w:pPr>
              <w:spacing w:after="0"/>
              <w:ind w:left="135"/>
            </w:pPr>
            <w:r w:rsidRPr="00AA7CA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41E07E05"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4F4E92" w14:textId="77777777" w:rsidR="00FC7D25" w:rsidRDefault="00FC7D25">
            <w:pPr>
              <w:spacing w:after="0"/>
              <w:ind w:left="135"/>
              <w:jc w:val="center"/>
            </w:pPr>
          </w:p>
        </w:tc>
        <w:tc>
          <w:tcPr>
            <w:tcW w:w="1601" w:type="dxa"/>
            <w:tcMar>
              <w:top w:w="50" w:type="dxa"/>
              <w:left w:w="100" w:type="dxa"/>
            </w:tcMar>
            <w:vAlign w:val="center"/>
          </w:tcPr>
          <w:p w14:paraId="69861F30" w14:textId="77777777" w:rsidR="00FC7D25" w:rsidRDefault="00FC7D25">
            <w:pPr>
              <w:spacing w:after="0"/>
              <w:ind w:left="135"/>
              <w:jc w:val="center"/>
            </w:pPr>
          </w:p>
        </w:tc>
        <w:tc>
          <w:tcPr>
            <w:tcW w:w="1131" w:type="dxa"/>
            <w:tcMar>
              <w:top w:w="50" w:type="dxa"/>
              <w:left w:w="100" w:type="dxa"/>
            </w:tcMar>
            <w:vAlign w:val="center"/>
          </w:tcPr>
          <w:p w14:paraId="596760B5" w14:textId="77777777" w:rsidR="00FC7D25" w:rsidRDefault="00FC7D25">
            <w:pPr>
              <w:spacing w:after="0"/>
              <w:ind w:left="135"/>
            </w:pPr>
          </w:p>
        </w:tc>
        <w:tc>
          <w:tcPr>
            <w:tcW w:w="1948" w:type="dxa"/>
            <w:tcMar>
              <w:top w:w="50" w:type="dxa"/>
              <w:left w:w="100" w:type="dxa"/>
            </w:tcMar>
            <w:vAlign w:val="center"/>
          </w:tcPr>
          <w:p w14:paraId="6DF5EBA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w:t>
              </w:r>
              <w:r w:rsidRPr="00AA7CAB">
                <w:rPr>
                  <w:rFonts w:ascii="Times New Roman" w:hAnsi="Times New Roman"/>
                  <w:color w:val="0000FF"/>
                  <w:u w:val="single"/>
                  <w:lang w:val="ru-RU"/>
                </w:rPr>
                <w:t>08</w:t>
              </w:r>
              <w:r>
                <w:rPr>
                  <w:rFonts w:ascii="Times New Roman" w:hAnsi="Times New Roman"/>
                  <w:color w:val="0000FF"/>
                  <w:u w:val="single"/>
                </w:rPr>
                <w:t>c</w:t>
              </w:r>
            </w:hyperlink>
          </w:p>
        </w:tc>
      </w:tr>
      <w:tr w:rsidR="00FC7D25" w:rsidRPr="007E739C" w14:paraId="48DEFF64" w14:textId="77777777">
        <w:trPr>
          <w:trHeight w:val="144"/>
          <w:tblCellSpacing w:w="0" w:type="dxa"/>
        </w:trPr>
        <w:tc>
          <w:tcPr>
            <w:tcW w:w="363" w:type="dxa"/>
            <w:tcMar>
              <w:top w:w="50" w:type="dxa"/>
              <w:left w:w="100" w:type="dxa"/>
            </w:tcMar>
            <w:vAlign w:val="center"/>
          </w:tcPr>
          <w:p w14:paraId="4E334CF1" w14:textId="77777777" w:rsidR="00FC7D25" w:rsidRDefault="00AA7CAB">
            <w:pPr>
              <w:spacing w:after="0"/>
            </w:pPr>
            <w:r>
              <w:rPr>
                <w:rFonts w:ascii="Times New Roman" w:hAnsi="Times New Roman"/>
                <w:color w:val="000000"/>
                <w:sz w:val="24"/>
              </w:rPr>
              <w:t>21</w:t>
            </w:r>
          </w:p>
        </w:tc>
        <w:tc>
          <w:tcPr>
            <w:tcW w:w="3400" w:type="dxa"/>
            <w:tcMar>
              <w:top w:w="50" w:type="dxa"/>
              <w:left w:w="100" w:type="dxa"/>
            </w:tcMar>
            <w:vAlign w:val="center"/>
          </w:tcPr>
          <w:p w14:paraId="211B9C4F" w14:textId="77777777" w:rsidR="00FC7D25" w:rsidRDefault="00AA7CA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B48459C"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EA35360" w14:textId="77777777" w:rsidR="00FC7D25" w:rsidRDefault="00FC7D25">
            <w:pPr>
              <w:spacing w:after="0"/>
              <w:ind w:left="135"/>
              <w:jc w:val="center"/>
            </w:pPr>
          </w:p>
        </w:tc>
        <w:tc>
          <w:tcPr>
            <w:tcW w:w="1601" w:type="dxa"/>
            <w:tcMar>
              <w:top w:w="50" w:type="dxa"/>
              <w:left w:w="100" w:type="dxa"/>
            </w:tcMar>
            <w:vAlign w:val="center"/>
          </w:tcPr>
          <w:p w14:paraId="3AC284AF" w14:textId="77777777" w:rsidR="00FC7D25" w:rsidRDefault="00FC7D25">
            <w:pPr>
              <w:spacing w:after="0"/>
              <w:ind w:left="135"/>
              <w:jc w:val="center"/>
            </w:pPr>
          </w:p>
        </w:tc>
        <w:tc>
          <w:tcPr>
            <w:tcW w:w="1131" w:type="dxa"/>
            <w:tcMar>
              <w:top w:w="50" w:type="dxa"/>
              <w:left w:w="100" w:type="dxa"/>
            </w:tcMar>
            <w:vAlign w:val="center"/>
          </w:tcPr>
          <w:p w14:paraId="5368FC40" w14:textId="77777777" w:rsidR="00FC7D25" w:rsidRDefault="00FC7D25">
            <w:pPr>
              <w:spacing w:after="0"/>
              <w:ind w:left="135"/>
            </w:pPr>
          </w:p>
        </w:tc>
        <w:tc>
          <w:tcPr>
            <w:tcW w:w="1948" w:type="dxa"/>
            <w:tcMar>
              <w:top w:w="50" w:type="dxa"/>
              <w:left w:w="100" w:type="dxa"/>
            </w:tcMar>
            <w:vAlign w:val="center"/>
          </w:tcPr>
          <w:p w14:paraId="7DA1F27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w:t>
              </w:r>
              <w:r w:rsidRPr="00AA7CAB">
                <w:rPr>
                  <w:rFonts w:ascii="Times New Roman" w:hAnsi="Times New Roman"/>
                  <w:color w:val="0000FF"/>
                  <w:u w:val="single"/>
                  <w:lang w:val="ru-RU"/>
                </w:rPr>
                <w:t>1</w:t>
              </w:r>
              <w:r>
                <w:rPr>
                  <w:rFonts w:ascii="Times New Roman" w:hAnsi="Times New Roman"/>
                  <w:color w:val="0000FF"/>
                  <w:u w:val="single"/>
                </w:rPr>
                <w:t>f</w:t>
              </w:r>
              <w:r w:rsidRPr="00AA7CAB">
                <w:rPr>
                  <w:rFonts w:ascii="Times New Roman" w:hAnsi="Times New Roman"/>
                  <w:color w:val="0000FF"/>
                  <w:u w:val="single"/>
                  <w:lang w:val="ru-RU"/>
                </w:rPr>
                <w:t>4</w:t>
              </w:r>
            </w:hyperlink>
          </w:p>
        </w:tc>
      </w:tr>
      <w:tr w:rsidR="00FC7D25" w:rsidRPr="007E739C" w14:paraId="20CE2566" w14:textId="77777777">
        <w:trPr>
          <w:trHeight w:val="144"/>
          <w:tblCellSpacing w:w="0" w:type="dxa"/>
        </w:trPr>
        <w:tc>
          <w:tcPr>
            <w:tcW w:w="363" w:type="dxa"/>
            <w:tcMar>
              <w:top w:w="50" w:type="dxa"/>
              <w:left w:w="100" w:type="dxa"/>
            </w:tcMar>
            <w:vAlign w:val="center"/>
          </w:tcPr>
          <w:p w14:paraId="2DF88276" w14:textId="77777777" w:rsidR="00FC7D25" w:rsidRDefault="00AA7CAB">
            <w:pPr>
              <w:spacing w:after="0"/>
            </w:pPr>
            <w:r>
              <w:rPr>
                <w:rFonts w:ascii="Times New Roman" w:hAnsi="Times New Roman"/>
                <w:color w:val="000000"/>
                <w:sz w:val="24"/>
              </w:rPr>
              <w:t>22</w:t>
            </w:r>
          </w:p>
        </w:tc>
        <w:tc>
          <w:tcPr>
            <w:tcW w:w="3400" w:type="dxa"/>
            <w:tcMar>
              <w:top w:w="50" w:type="dxa"/>
              <w:left w:w="100" w:type="dxa"/>
            </w:tcMar>
            <w:vAlign w:val="center"/>
          </w:tcPr>
          <w:p w14:paraId="31B1A842" w14:textId="77777777" w:rsidR="00FC7D25" w:rsidRDefault="00AA7CA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0790B915"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6190A95" w14:textId="77777777" w:rsidR="00FC7D25" w:rsidRDefault="00FC7D25">
            <w:pPr>
              <w:spacing w:after="0"/>
              <w:ind w:left="135"/>
              <w:jc w:val="center"/>
            </w:pPr>
          </w:p>
        </w:tc>
        <w:tc>
          <w:tcPr>
            <w:tcW w:w="1601" w:type="dxa"/>
            <w:tcMar>
              <w:top w:w="50" w:type="dxa"/>
              <w:left w:w="100" w:type="dxa"/>
            </w:tcMar>
            <w:vAlign w:val="center"/>
          </w:tcPr>
          <w:p w14:paraId="19B7D990" w14:textId="77777777" w:rsidR="00FC7D25" w:rsidRDefault="00FC7D25">
            <w:pPr>
              <w:spacing w:after="0"/>
              <w:ind w:left="135"/>
              <w:jc w:val="center"/>
            </w:pPr>
          </w:p>
        </w:tc>
        <w:tc>
          <w:tcPr>
            <w:tcW w:w="1131" w:type="dxa"/>
            <w:tcMar>
              <w:top w:w="50" w:type="dxa"/>
              <w:left w:w="100" w:type="dxa"/>
            </w:tcMar>
            <w:vAlign w:val="center"/>
          </w:tcPr>
          <w:p w14:paraId="3D221E36" w14:textId="77777777" w:rsidR="00FC7D25" w:rsidRDefault="00FC7D25">
            <w:pPr>
              <w:spacing w:after="0"/>
              <w:ind w:left="135"/>
            </w:pPr>
          </w:p>
        </w:tc>
        <w:tc>
          <w:tcPr>
            <w:tcW w:w="1948" w:type="dxa"/>
            <w:tcMar>
              <w:top w:w="50" w:type="dxa"/>
              <w:left w:w="100" w:type="dxa"/>
            </w:tcMar>
            <w:vAlign w:val="center"/>
          </w:tcPr>
          <w:p w14:paraId="60EDE09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w:t>
              </w:r>
              <w:r w:rsidRPr="00AA7CAB">
                <w:rPr>
                  <w:rFonts w:ascii="Times New Roman" w:hAnsi="Times New Roman"/>
                  <w:color w:val="0000FF"/>
                  <w:u w:val="single"/>
                  <w:lang w:val="ru-RU"/>
                </w:rPr>
                <w:t>5</w:t>
              </w:r>
              <w:r>
                <w:rPr>
                  <w:rFonts w:ascii="Times New Roman" w:hAnsi="Times New Roman"/>
                  <w:color w:val="0000FF"/>
                  <w:u w:val="single"/>
                </w:rPr>
                <w:t>be</w:t>
              </w:r>
            </w:hyperlink>
          </w:p>
        </w:tc>
      </w:tr>
      <w:tr w:rsidR="00FC7D25" w:rsidRPr="007E739C" w14:paraId="25FADCD9" w14:textId="77777777">
        <w:trPr>
          <w:trHeight w:val="144"/>
          <w:tblCellSpacing w:w="0" w:type="dxa"/>
        </w:trPr>
        <w:tc>
          <w:tcPr>
            <w:tcW w:w="363" w:type="dxa"/>
            <w:tcMar>
              <w:top w:w="50" w:type="dxa"/>
              <w:left w:w="100" w:type="dxa"/>
            </w:tcMar>
            <w:vAlign w:val="center"/>
          </w:tcPr>
          <w:p w14:paraId="1F7D8F66" w14:textId="77777777" w:rsidR="00FC7D25" w:rsidRDefault="00AA7CAB">
            <w:pPr>
              <w:spacing w:after="0"/>
            </w:pPr>
            <w:r>
              <w:rPr>
                <w:rFonts w:ascii="Times New Roman" w:hAnsi="Times New Roman"/>
                <w:color w:val="000000"/>
                <w:sz w:val="24"/>
              </w:rPr>
              <w:t>23</w:t>
            </w:r>
          </w:p>
        </w:tc>
        <w:tc>
          <w:tcPr>
            <w:tcW w:w="3400" w:type="dxa"/>
            <w:tcMar>
              <w:top w:w="50" w:type="dxa"/>
              <w:left w:w="100" w:type="dxa"/>
            </w:tcMar>
            <w:vAlign w:val="center"/>
          </w:tcPr>
          <w:p w14:paraId="2EF311A0" w14:textId="77777777" w:rsidR="00FC7D25" w:rsidRDefault="00AA7CA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3DF7EB3C"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083AE8" w14:textId="77777777" w:rsidR="00FC7D25" w:rsidRDefault="00FC7D25">
            <w:pPr>
              <w:spacing w:after="0"/>
              <w:ind w:left="135"/>
              <w:jc w:val="center"/>
            </w:pPr>
          </w:p>
        </w:tc>
        <w:tc>
          <w:tcPr>
            <w:tcW w:w="1601" w:type="dxa"/>
            <w:tcMar>
              <w:top w:w="50" w:type="dxa"/>
              <w:left w:w="100" w:type="dxa"/>
            </w:tcMar>
            <w:vAlign w:val="center"/>
          </w:tcPr>
          <w:p w14:paraId="35C8B584" w14:textId="77777777" w:rsidR="00FC7D25" w:rsidRDefault="00FC7D25">
            <w:pPr>
              <w:spacing w:after="0"/>
              <w:ind w:left="135"/>
              <w:jc w:val="center"/>
            </w:pPr>
          </w:p>
        </w:tc>
        <w:tc>
          <w:tcPr>
            <w:tcW w:w="1131" w:type="dxa"/>
            <w:tcMar>
              <w:top w:w="50" w:type="dxa"/>
              <w:left w:w="100" w:type="dxa"/>
            </w:tcMar>
            <w:vAlign w:val="center"/>
          </w:tcPr>
          <w:p w14:paraId="6FE85DB2" w14:textId="77777777" w:rsidR="00FC7D25" w:rsidRDefault="00FC7D25">
            <w:pPr>
              <w:spacing w:after="0"/>
              <w:ind w:left="135"/>
            </w:pPr>
          </w:p>
        </w:tc>
        <w:tc>
          <w:tcPr>
            <w:tcW w:w="1948" w:type="dxa"/>
            <w:tcMar>
              <w:top w:w="50" w:type="dxa"/>
              <w:left w:w="100" w:type="dxa"/>
            </w:tcMar>
            <w:vAlign w:val="center"/>
          </w:tcPr>
          <w:p w14:paraId="405F603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w:t>
              </w:r>
              <w:r w:rsidRPr="00AA7CAB">
                <w:rPr>
                  <w:rFonts w:ascii="Times New Roman" w:hAnsi="Times New Roman"/>
                  <w:color w:val="0000FF"/>
                  <w:u w:val="single"/>
                  <w:lang w:val="ru-RU"/>
                </w:rPr>
                <w:t>74</w:t>
              </w:r>
              <w:r>
                <w:rPr>
                  <w:rFonts w:ascii="Times New Roman" w:hAnsi="Times New Roman"/>
                  <w:color w:val="0000FF"/>
                  <w:u w:val="single"/>
                </w:rPr>
                <w:t>e</w:t>
              </w:r>
            </w:hyperlink>
          </w:p>
        </w:tc>
      </w:tr>
      <w:tr w:rsidR="00FC7D25" w:rsidRPr="007E739C" w14:paraId="6558A846" w14:textId="77777777">
        <w:trPr>
          <w:trHeight w:val="144"/>
          <w:tblCellSpacing w:w="0" w:type="dxa"/>
        </w:trPr>
        <w:tc>
          <w:tcPr>
            <w:tcW w:w="363" w:type="dxa"/>
            <w:tcMar>
              <w:top w:w="50" w:type="dxa"/>
              <w:left w:w="100" w:type="dxa"/>
            </w:tcMar>
            <w:vAlign w:val="center"/>
          </w:tcPr>
          <w:p w14:paraId="23F73385" w14:textId="77777777" w:rsidR="00FC7D25" w:rsidRDefault="00AA7CAB">
            <w:pPr>
              <w:spacing w:after="0"/>
            </w:pPr>
            <w:r>
              <w:rPr>
                <w:rFonts w:ascii="Times New Roman" w:hAnsi="Times New Roman"/>
                <w:color w:val="000000"/>
                <w:sz w:val="24"/>
              </w:rPr>
              <w:t>24</w:t>
            </w:r>
          </w:p>
        </w:tc>
        <w:tc>
          <w:tcPr>
            <w:tcW w:w="3400" w:type="dxa"/>
            <w:tcMar>
              <w:top w:w="50" w:type="dxa"/>
              <w:left w:w="100" w:type="dxa"/>
            </w:tcMar>
            <w:vAlign w:val="center"/>
          </w:tcPr>
          <w:p w14:paraId="5D80421E" w14:textId="77777777" w:rsidR="00FC7D25" w:rsidRDefault="00AA7CA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1C7559B5"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CFF424E" w14:textId="77777777" w:rsidR="00FC7D25" w:rsidRDefault="00FC7D25">
            <w:pPr>
              <w:spacing w:after="0"/>
              <w:ind w:left="135"/>
              <w:jc w:val="center"/>
            </w:pPr>
          </w:p>
        </w:tc>
        <w:tc>
          <w:tcPr>
            <w:tcW w:w="1601" w:type="dxa"/>
            <w:tcMar>
              <w:top w:w="50" w:type="dxa"/>
              <w:left w:w="100" w:type="dxa"/>
            </w:tcMar>
            <w:vAlign w:val="center"/>
          </w:tcPr>
          <w:p w14:paraId="479F841A" w14:textId="77777777" w:rsidR="00FC7D25" w:rsidRDefault="00FC7D25">
            <w:pPr>
              <w:spacing w:after="0"/>
              <w:ind w:left="135"/>
              <w:jc w:val="center"/>
            </w:pPr>
          </w:p>
        </w:tc>
        <w:tc>
          <w:tcPr>
            <w:tcW w:w="1131" w:type="dxa"/>
            <w:tcMar>
              <w:top w:w="50" w:type="dxa"/>
              <w:left w:w="100" w:type="dxa"/>
            </w:tcMar>
            <w:vAlign w:val="center"/>
          </w:tcPr>
          <w:p w14:paraId="4D9BA426" w14:textId="77777777" w:rsidR="00FC7D25" w:rsidRDefault="00FC7D25">
            <w:pPr>
              <w:spacing w:after="0"/>
              <w:ind w:left="135"/>
            </w:pPr>
          </w:p>
        </w:tc>
        <w:tc>
          <w:tcPr>
            <w:tcW w:w="1948" w:type="dxa"/>
            <w:tcMar>
              <w:top w:w="50" w:type="dxa"/>
              <w:left w:w="100" w:type="dxa"/>
            </w:tcMar>
            <w:vAlign w:val="center"/>
          </w:tcPr>
          <w:p w14:paraId="66F5235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w:t>
              </w:r>
              <w:r w:rsidRPr="00AA7CAB">
                <w:rPr>
                  <w:rFonts w:ascii="Times New Roman" w:hAnsi="Times New Roman"/>
                  <w:color w:val="0000FF"/>
                  <w:u w:val="single"/>
                  <w:lang w:val="ru-RU"/>
                </w:rPr>
                <w:t>8</w:t>
              </w:r>
              <w:r>
                <w:rPr>
                  <w:rFonts w:ascii="Times New Roman" w:hAnsi="Times New Roman"/>
                  <w:color w:val="0000FF"/>
                  <w:u w:val="single"/>
                </w:rPr>
                <w:t>c</w:t>
              </w:r>
              <w:r w:rsidRPr="00AA7CAB">
                <w:rPr>
                  <w:rFonts w:ascii="Times New Roman" w:hAnsi="Times New Roman"/>
                  <w:color w:val="0000FF"/>
                  <w:u w:val="single"/>
                  <w:lang w:val="ru-RU"/>
                </w:rPr>
                <w:t>0</w:t>
              </w:r>
            </w:hyperlink>
          </w:p>
        </w:tc>
      </w:tr>
      <w:tr w:rsidR="00FC7D25" w:rsidRPr="007E739C" w14:paraId="0D0EB752" w14:textId="77777777">
        <w:trPr>
          <w:trHeight w:val="144"/>
          <w:tblCellSpacing w:w="0" w:type="dxa"/>
        </w:trPr>
        <w:tc>
          <w:tcPr>
            <w:tcW w:w="363" w:type="dxa"/>
            <w:tcMar>
              <w:top w:w="50" w:type="dxa"/>
              <w:left w:w="100" w:type="dxa"/>
            </w:tcMar>
            <w:vAlign w:val="center"/>
          </w:tcPr>
          <w:p w14:paraId="153C7B12" w14:textId="77777777" w:rsidR="00FC7D25" w:rsidRDefault="00AA7CAB">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4C4A1BC2" w14:textId="77777777" w:rsidR="00FC7D25" w:rsidRDefault="00AA7CA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217C07C"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403B2C" w14:textId="77777777" w:rsidR="00FC7D25" w:rsidRDefault="00FC7D25">
            <w:pPr>
              <w:spacing w:after="0"/>
              <w:ind w:left="135"/>
              <w:jc w:val="center"/>
            </w:pPr>
          </w:p>
        </w:tc>
        <w:tc>
          <w:tcPr>
            <w:tcW w:w="1601" w:type="dxa"/>
            <w:tcMar>
              <w:top w:w="50" w:type="dxa"/>
              <w:left w:w="100" w:type="dxa"/>
            </w:tcMar>
            <w:vAlign w:val="center"/>
          </w:tcPr>
          <w:p w14:paraId="5F2AF6ED" w14:textId="77777777" w:rsidR="00FC7D25" w:rsidRDefault="00FC7D25">
            <w:pPr>
              <w:spacing w:after="0"/>
              <w:ind w:left="135"/>
              <w:jc w:val="center"/>
            </w:pPr>
          </w:p>
        </w:tc>
        <w:tc>
          <w:tcPr>
            <w:tcW w:w="1131" w:type="dxa"/>
            <w:tcMar>
              <w:top w:w="50" w:type="dxa"/>
              <w:left w:w="100" w:type="dxa"/>
            </w:tcMar>
            <w:vAlign w:val="center"/>
          </w:tcPr>
          <w:p w14:paraId="0E4FCA54" w14:textId="77777777" w:rsidR="00FC7D25" w:rsidRDefault="00FC7D25">
            <w:pPr>
              <w:spacing w:after="0"/>
              <w:ind w:left="135"/>
            </w:pPr>
          </w:p>
        </w:tc>
        <w:tc>
          <w:tcPr>
            <w:tcW w:w="1948" w:type="dxa"/>
            <w:tcMar>
              <w:top w:w="50" w:type="dxa"/>
              <w:left w:w="100" w:type="dxa"/>
            </w:tcMar>
            <w:vAlign w:val="center"/>
          </w:tcPr>
          <w:p w14:paraId="26119F0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ebda</w:t>
              </w:r>
              <w:r w:rsidRPr="00AA7CAB">
                <w:rPr>
                  <w:rFonts w:ascii="Times New Roman" w:hAnsi="Times New Roman"/>
                  <w:color w:val="0000FF"/>
                  <w:u w:val="single"/>
                  <w:lang w:val="ru-RU"/>
                </w:rPr>
                <w:t>32</w:t>
              </w:r>
            </w:hyperlink>
          </w:p>
        </w:tc>
      </w:tr>
      <w:tr w:rsidR="00FC7D25" w:rsidRPr="007E739C" w14:paraId="77BEF173" w14:textId="77777777">
        <w:trPr>
          <w:trHeight w:val="144"/>
          <w:tblCellSpacing w:w="0" w:type="dxa"/>
        </w:trPr>
        <w:tc>
          <w:tcPr>
            <w:tcW w:w="363" w:type="dxa"/>
            <w:tcMar>
              <w:top w:w="50" w:type="dxa"/>
              <w:left w:w="100" w:type="dxa"/>
            </w:tcMar>
            <w:vAlign w:val="center"/>
          </w:tcPr>
          <w:p w14:paraId="089B8E39" w14:textId="77777777" w:rsidR="00FC7D25" w:rsidRDefault="00AA7CAB">
            <w:pPr>
              <w:spacing w:after="0"/>
            </w:pPr>
            <w:r>
              <w:rPr>
                <w:rFonts w:ascii="Times New Roman" w:hAnsi="Times New Roman"/>
                <w:color w:val="000000"/>
                <w:sz w:val="24"/>
              </w:rPr>
              <w:t>26</w:t>
            </w:r>
          </w:p>
        </w:tc>
        <w:tc>
          <w:tcPr>
            <w:tcW w:w="3400" w:type="dxa"/>
            <w:tcMar>
              <w:top w:w="50" w:type="dxa"/>
              <w:left w:w="100" w:type="dxa"/>
            </w:tcMar>
            <w:vAlign w:val="center"/>
          </w:tcPr>
          <w:p w14:paraId="52ABD47B" w14:textId="77777777" w:rsidR="00FC7D25" w:rsidRDefault="00AA7CA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2503603B"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D8F8058" w14:textId="77777777" w:rsidR="00FC7D25" w:rsidRDefault="00FC7D25">
            <w:pPr>
              <w:spacing w:after="0"/>
              <w:ind w:left="135"/>
              <w:jc w:val="center"/>
            </w:pPr>
          </w:p>
        </w:tc>
        <w:tc>
          <w:tcPr>
            <w:tcW w:w="1601" w:type="dxa"/>
            <w:tcMar>
              <w:top w:w="50" w:type="dxa"/>
              <w:left w:w="100" w:type="dxa"/>
            </w:tcMar>
            <w:vAlign w:val="center"/>
          </w:tcPr>
          <w:p w14:paraId="553B5954" w14:textId="77777777" w:rsidR="00FC7D25" w:rsidRDefault="00FC7D25">
            <w:pPr>
              <w:spacing w:after="0"/>
              <w:ind w:left="135"/>
              <w:jc w:val="center"/>
            </w:pPr>
          </w:p>
        </w:tc>
        <w:tc>
          <w:tcPr>
            <w:tcW w:w="1131" w:type="dxa"/>
            <w:tcMar>
              <w:top w:w="50" w:type="dxa"/>
              <w:left w:w="100" w:type="dxa"/>
            </w:tcMar>
            <w:vAlign w:val="center"/>
          </w:tcPr>
          <w:p w14:paraId="60DECF8B" w14:textId="77777777" w:rsidR="00FC7D25" w:rsidRDefault="00FC7D25">
            <w:pPr>
              <w:spacing w:after="0"/>
              <w:ind w:left="135"/>
            </w:pPr>
          </w:p>
        </w:tc>
        <w:tc>
          <w:tcPr>
            <w:tcW w:w="1948" w:type="dxa"/>
            <w:tcMar>
              <w:top w:w="50" w:type="dxa"/>
              <w:left w:w="100" w:type="dxa"/>
            </w:tcMar>
            <w:vAlign w:val="center"/>
          </w:tcPr>
          <w:p w14:paraId="5ECCF42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ebdbb</w:t>
              </w:r>
              <w:r w:rsidRPr="00AA7CAB">
                <w:rPr>
                  <w:rFonts w:ascii="Times New Roman" w:hAnsi="Times New Roman"/>
                  <w:color w:val="0000FF"/>
                  <w:u w:val="single"/>
                  <w:lang w:val="ru-RU"/>
                </w:rPr>
                <w:t>8</w:t>
              </w:r>
            </w:hyperlink>
          </w:p>
        </w:tc>
      </w:tr>
      <w:tr w:rsidR="00FC7D25" w:rsidRPr="007E739C" w14:paraId="640D29E7" w14:textId="77777777">
        <w:trPr>
          <w:trHeight w:val="144"/>
          <w:tblCellSpacing w:w="0" w:type="dxa"/>
        </w:trPr>
        <w:tc>
          <w:tcPr>
            <w:tcW w:w="363" w:type="dxa"/>
            <w:tcMar>
              <w:top w:w="50" w:type="dxa"/>
              <w:left w:w="100" w:type="dxa"/>
            </w:tcMar>
            <w:vAlign w:val="center"/>
          </w:tcPr>
          <w:p w14:paraId="7341C9F3" w14:textId="77777777" w:rsidR="00FC7D25" w:rsidRDefault="00AA7CAB">
            <w:pPr>
              <w:spacing w:after="0"/>
            </w:pPr>
            <w:r>
              <w:rPr>
                <w:rFonts w:ascii="Times New Roman" w:hAnsi="Times New Roman"/>
                <w:color w:val="000000"/>
                <w:sz w:val="24"/>
              </w:rPr>
              <w:t>27</w:t>
            </w:r>
          </w:p>
        </w:tc>
        <w:tc>
          <w:tcPr>
            <w:tcW w:w="3400" w:type="dxa"/>
            <w:tcMar>
              <w:top w:w="50" w:type="dxa"/>
              <w:left w:w="100" w:type="dxa"/>
            </w:tcMar>
            <w:vAlign w:val="center"/>
          </w:tcPr>
          <w:p w14:paraId="3DED752D" w14:textId="77777777" w:rsidR="00FC7D25" w:rsidRDefault="00AA7CA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59B5099A"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13E3303" w14:textId="77777777" w:rsidR="00FC7D25" w:rsidRDefault="00FC7D25">
            <w:pPr>
              <w:spacing w:after="0"/>
              <w:ind w:left="135"/>
              <w:jc w:val="center"/>
            </w:pPr>
          </w:p>
        </w:tc>
        <w:tc>
          <w:tcPr>
            <w:tcW w:w="1601" w:type="dxa"/>
            <w:tcMar>
              <w:top w:w="50" w:type="dxa"/>
              <w:left w:w="100" w:type="dxa"/>
            </w:tcMar>
            <w:vAlign w:val="center"/>
          </w:tcPr>
          <w:p w14:paraId="1A37BA4E" w14:textId="77777777" w:rsidR="00FC7D25" w:rsidRDefault="00FC7D25">
            <w:pPr>
              <w:spacing w:after="0"/>
              <w:ind w:left="135"/>
              <w:jc w:val="center"/>
            </w:pPr>
          </w:p>
        </w:tc>
        <w:tc>
          <w:tcPr>
            <w:tcW w:w="1131" w:type="dxa"/>
            <w:tcMar>
              <w:top w:w="50" w:type="dxa"/>
              <w:left w:w="100" w:type="dxa"/>
            </w:tcMar>
            <w:vAlign w:val="center"/>
          </w:tcPr>
          <w:p w14:paraId="66F30F5C" w14:textId="77777777" w:rsidR="00FC7D25" w:rsidRDefault="00FC7D25">
            <w:pPr>
              <w:spacing w:after="0"/>
              <w:ind w:left="135"/>
            </w:pPr>
          </w:p>
        </w:tc>
        <w:tc>
          <w:tcPr>
            <w:tcW w:w="1948" w:type="dxa"/>
            <w:tcMar>
              <w:top w:w="50" w:type="dxa"/>
              <w:left w:w="100" w:type="dxa"/>
            </w:tcMar>
            <w:vAlign w:val="center"/>
          </w:tcPr>
          <w:p w14:paraId="15A1322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ebdd</w:t>
              </w:r>
              <w:r w:rsidRPr="00AA7CAB">
                <w:rPr>
                  <w:rFonts w:ascii="Times New Roman" w:hAnsi="Times New Roman"/>
                  <w:color w:val="0000FF"/>
                  <w:u w:val="single"/>
                  <w:lang w:val="ru-RU"/>
                </w:rPr>
                <w:t>16</w:t>
              </w:r>
            </w:hyperlink>
          </w:p>
        </w:tc>
      </w:tr>
      <w:tr w:rsidR="00FC7D25" w:rsidRPr="007E739C" w14:paraId="17227C65" w14:textId="77777777">
        <w:trPr>
          <w:trHeight w:val="144"/>
          <w:tblCellSpacing w:w="0" w:type="dxa"/>
        </w:trPr>
        <w:tc>
          <w:tcPr>
            <w:tcW w:w="363" w:type="dxa"/>
            <w:tcMar>
              <w:top w:w="50" w:type="dxa"/>
              <w:left w:w="100" w:type="dxa"/>
            </w:tcMar>
            <w:vAlign w:val="center"/>
          </w:tcPr>
          <w:p w14:paraId="680D5DCE" w14:textId="77777777" w:rsidR="00FC7D25" w:rsidRDefault="00AA7CAB">
            <w:pPr>
              <w:spacing w:after="0"/>
            </w:pPr>
            <w:r>
              <w:rPr>
                <w:rFonts w:ascii="Times New Roman" w:hAnsi="Times New Roman"/>
                <w:color w:val="000000"/>
                <w:sz w:val="24"/>
              </w:rPr>
              <w:t>28</w:t>
            </w:r>
          </w:p>
        </w:tc>
        <w:tc>
          <w:tcPr>
            <w:tcW w:w="3400" w:type="dxa"/>
            <w:tcMar>
              <w:top w:w="50" w:type="dxa"/>
              <w:left w:w="100" w:type="dxa"/>
            </w:tcMar>
            <w:vAlign w:val="center"/>
          </w:tcPr>
          <w:p w14:paraId="63D48E56" w14:textId="77777777" w:rsidR="00FC7D25" w:rsidRDefault="00AA7CA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6C6565A9"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8F9FE3B" w14:textId="77777777" w:rsidR="00FC7D25" w:rsidRDefault="00FC7D25">
            <w:pPr>
              <w:spacing w:after="0"/>
              <w:ind w:left="135"/>
              <w:jc w:val="center"/>
            </w:pPr>
          </w:p>
        </w:tc>
        <w:tc>
          <w:tcPr>
            <w:tcW w:w="1601" w:type="dxa"/>
            <w:tcMar>
              <w:top w:w="50" w:type="dxa"/>
              <w:left w:w="100" w:type="dxa"/>
            </w:tcMar>
            <w:vAlign w:val="center"/>
          </w:tcPr>
          <w:p w14:paraId="799ADE65" w14:textId="77777777" w:rsidR="00FC7D25" w:rsidRDefault="00FC7D25">
            <w:pPr>
              <w:spacing w:after="0"/>
              <w:ind w:left="135"/>
              <w:jc w:val="center"/>
            </w:pPr>
          </w:p>
        </w:tc>
        <w:tc>
          <w:tcPr>
            <w:tcW w:w="1131" w:type="dxa"/>
            <w:tcMar>
              <w:top w:w="50" w:type="dxa"/>
              <w:left w:w="100" w:type="dxa"/>
            </w:tcMar>
            <w:vAlign w:val="center"/>
          </w:tcPr>
          <w:p w14:paraId="4552B50A" w14:textId="77777777" w:rsidR="00FC7D25" w:rsidRDefault="00FC7D25">
            <w:pPr>
              <w:spacing w:after="0"/>
              <w:ind w:left="135"/>
            </w:pPr>
          </w:p>
        </w:tc>
        <w:tc>
          <w:tcPr>
            <w:tcW w:w="1948" w:type="dxa"/>
            <w:tcMar>
              <w:top w:w="50" w:type="dxa"/>
              <w:left w:w="100" w:type="dxa"/>
            </w:tcMar>
            <w:vAlign w:val="center"/>
          </w:tcPr>
          <w:p w14:paraId="10F80D4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ebdfd</w:t>
              </w:r>
              <w:r w:rsidRPr="00AA7CAB">
                <w:rPr>
                  <w:rFonts w:ascii="Times New Roman" w:hAnsi="Times New Roman"/>
                  <w:color w:val="0000FF"/>
                  <w:u w:val="single"/>
                  <w:lang w:val="ru-RU"/>
                </w:rPr>
                <w:t>2</w:t>
              </w:r>
            </w:hyperlink>
          </w:p>
        </w:tc>
      </w:tr>
      <w:tr w:rsidR="00FC7D25" w:rsidRPr="007E739C" w14:paraId="0ED18617" w14:textId="77777777">
        <w:trPr>
          <w:trHeight w:val="144"/>
          <w:tblCellSpacing w:w="0" w:type="dxa"/>
        </w:trPr>
        <w:tc>
          <w:tcPr>
            <w:tcW w:w="363" w:type="dxa"/>
            <w:tcMar>
              <w:top w:w="50" w:type="dxa"/>
              <w:left w:w="100" w:type="dxa"/>
            </w:tcMar>
            <w:vAlign w:val="center"/>
          </w:tcPr>
          <w:p w14:paraId="210ADE20" w14:textId="77777777" w:rsidR="00FC7D25" w:rsidRDefault="00AA7CAB">
            <w:pPr>
              <w:spacing w:after="0"/>
            </w:pPr>
            <w:r>
              <w:rPr>
                <w:rFonts w:ascii="Times New Roman" w:hAnsi="Times New Roman"/>
                <w:color w:val="000000"/>
                <w:sz w:val="24"/>
              </w:rPr>
              <w:t>29</w:t>
            </w:r>
          </w:p>
        </w:tc>
        <w:tc>
          <w:tcPr>
            <w:tcW w:w="3400" w:type="dxa"/>
            <w:tcMar>
              <w:top w:w="50" w:type="dxa"/>
              <w:left w:w="100" w:type="dxa"/>
            </w:tcMar>
            <w:vAlign w:val="center"/>
          </w:tcPr>
          <w:p w14:paraId="38F82447" w14:textId="77777777" w:rsidR="00FC7D25" w:rsidRPr="00AA7CAB" w:rsidRDefault="00AA7CAB">
            <w:pPr>
              <w:spacing w:after="0"/>
              <w:ind w:left="135"/>
              <w:rPr>
                <w:lang w:val="ru-RU"/>
              </w:rPr>
            </w:pPr>
            <w:r w:rsidRPr="00AA7CAB">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2294898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76D537E" w14:textId="77777777" w:rsidR="00FC7D25" w:rsidRDefault="00FC7D25">
            <w:pPr>
              <w:spacing w:after="0"/>
              <w:ind w:left="135"/>
              <w:jc w:val="center"/>
            </w:pPr>
          </w:p>
        </w:tc>
        <w:tc>
          <w:tcPr>
            <w:tcW w:w="1601" w:type="dxa"/>
            <w:tcMar>
              <w:top w:w="50" w:type="dxa"/>
              <w:left w:w="100" w:type="dxa"/>
            </w:tcMar>
            <w:vAlign w:val="center"/>
          </w:tcPr>
          <w:p w14:paraId="7828D2E0" w14:textId="77777777" w:rsidR="00FC7D25" w:rsidRDefault="00FC7D25">
            <w:pPr>
              <w:spacing w:after="0"/>
              <w:ind w:left="135"/>
              <w:jc w:val="center"/>
            </w:pPr>
          </w:p>
        </w:tc>
        <w:tc>
          <w:tcPr>
            <w:tcW w:w="1131" w:type="dxa"/>
            <w:tcMar>
              <w:top w:w="50" w:type="dxa"/>
              <w:left w:w="100" w:type="dxa"/>
            </w:tcMar>
            <w:vAlign w:val="center"/>
          </w:tcPr>
          <w:p w14:paraId="512ECDDD" w14:textId="77777777" w:rsidR="00FC7D25" w:rsidRDefault="00FC7D25">
            <w:pPr>
              <w:spacing w:after="0"/>
              <w:ind w:left="135"/>
            </w:pPr>
          </w:p>
        </w:tc>
        <w:tc>
          <w:tcPr>
            <w:tcW w:w="1948" w:type="dxa"/>
            <w:tcMar>
              <w:top w:w="50" w:type="dxa"/>
              <w:left w:w="100" w:type="dxa"/>
            </w:tcMar>
            <w:vAlign w:val="center"/>
          </w:tcPr>
          <w:p w14:paraId="0B9C861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ebe</w:t>
              </w:r>
              <w:r w:rsidRPr="00AA7CAB">
                <w:rPr>
                  <w:rFonts w:ascii="Times New Roman" w:hAnsi="Times New Roman"/>
                  <w:color w:val="0000FF"/>
                  <w:u w:val="single"/>
                  <w:lang w:val="ru-RU"/>
                </w:rPr>
                <w:t>144</w:t>
              </w:r>
            </w:hyperlink>
          </w:p>
        </w:tc>
      </w:tr>
      <w:tr w:rsidR="00FC7D25" w:rsidRPr="007E739C" w14:paraId="68AB44B2" w14:textId="77777777">
        <w:trPr>
          <w:trHeight w:val="144"/>
          <w:tblCellSpacing w:w="0" w:type="dxa"/>
        </w:trPr>
        <w:tc>
          <w:tcPr>
            <w:tcW w:w="363" w:type="dxa"/>
            <w:tcMar>
              <w:top w:w="50" w:type="dxa"/>
              <w:left w:w="100" w:type="dxa"/>
            </w:tcMar>
            <w:vAlign w:val="center"/>
          </w:tcPr>
          <w:p w14:paraId="1711D063" w14:textId="77777777" w:rsidR="00FC7D25" w:rsidRDefault="00AA7CAB">
            <w:pPr>
              <w:spacing w:after="0"/>
            </w:pPr>
            <w:r>
              <w:rPr>
                <w:rFonts w:ascii="Times New Roman" w:hAnsi="Times New Roman"/>
                <w:color w:val="000000"/>
                <w:sz w:val="24"/>
              </w:rPr>
              <w:t>30</w:t>
            </w:r>
          </w:p>
        </w:tc>
        <w:tc>
          <w:tcPr>
            <w:tcW w:w="3400" w:type="dxa"/>
            <w:tcMar>
              <w:top w:w="50" w:type="dxa"/>
              <w:left w:w="100" w:type="dxa"/>
            </w:tcMar>
            <w:vAlign w:val="center"/>
          </w:tcPr>
          <w:p w14:paraId="21742A00"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007C192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3DD5D6F" w14:textId="77777777" w:rsidR="00FC7D25" w:rsidRDefault="00FC7D25">
            <w:pPr>
              <w:spacing w:after="0"/>
              <w:ind w:left="135"/>
              <w:jc w:val="center"/>
            </w:pPr>
          </w:p>
        </w:tc>
        <w:tc>
          <w:tcPr>
            <w:tcW w:w="1601" w:type="dxa"/>
            <w:tcMar>
              <w:top w:w="50" w:type="dxa"/>
              <w:left w:w="100" w:type="dxa"/>
            </w:tcMar>
            <w:vAlign w:val="center"/>
          </w:tcPr>
          <w:p w14:paraId="4E563F9F" w14:textId="77777777" w:rsidR="00FC7D25" w:rsidRDefault="00FC7D25">
            <w:pPr>
              <w:spacing w:after="0"/>
              <w:ind w:left="135"/>
              <w:jc w:val="center"/>
            </w:pPr>
          </w:p>
        </w:tc>
        <w:tc>
          <w:tcPr>
            <w:tcW w:w="1131" w:type="dxa"/>
            <w:tcMar>
              <w:top w:w="50" w:type="dxa"/>
              <w:left w:w="100" w:type="dxa"/>
            </w:tcMar>
            <w:vAlign w:val="center"/>
          </w:tcPr>
          <w:p w14:paraId="5DD38300" w14:textId="77777777" w:rsidR="00FC7D25" w:rsidRDefault="00FC7D25">
            <w:pPr>
              <w:spacing w:after="0"/>
              <w:ind w:left="135"/>
            </w:pPr>
          </w:p>
        </w:tc>
        <w:tc>
          <w:tcPr>
            <w:tcW w:w="1948" w:type="dxa"/>
            <w:tcMar>
              <w:top w:w="50" w:type="dxa"/>
              <w:left w:w="100" w:type="dxa"/>
            </w:tcMar>
            <w:vAlign w:val="center"/>
          </w:tcPr>
          <w:p w14:paraId="16557D0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ebe</w:t>
              </w:r>
              <w:r w:rsidRPr="00AA7CAB">
                <w:rPr>
                  <w:rFonts w:ascii="Times New Roman" w:hAnsi="Times New Roman"/>
                  <w:color w:val="0000FF"/>
                  <w:u w:val="single"/>
                  <w:lang w:val="ru-RU"/>
                </w:rPr>
                <w:t>2</w:t>
              </w:r>
              <w:r>
                <w:rPr>
                  <w:rFonts w:ascii="Times New Roman" w:hAnsi="Times New Roman"/>
                  <w:color w:val="0000FF"/>
                  <w:u w:val="single"/>
                </w:rPr>
                <w:t>ac</w:t>
              </w:r>
            </w:hyperlink>
          </w:p>
        </w:tc>
      </w:tr>
      <w:tr w:rsidR="00FC7D25" w:rsidRPr="007E739C" w14:paraId="7F464725" w14:textId="77777777">
        <w:trPr>
          <w:trHeight w:val="144"/>
          <w:tblCellSpacing w:w="0" w:type="dxa"/>
        </w:trPr>
        <w:tc>
          <w:tcPr>
            <w:tcW w:w="363" w:type="dxa"/>
            <w:tcMar>
              <w:top w:w="50" w:type="dxa"/>
              <w:left w:w="100" w:type="dxa"/>
            </w:tcMar>
            <w:vAlign w:val="center"/>
          </w:tcPr>
          <w:p w14:paraId="0D774CDD" w14:textId="77777777" w:rsidR="00FC7D25" w:rsidRDefault="00AA7CAB">
            <w:pPr>
              <w:spacing w:after="0"/>
            </w:pPr>
            <w:r>
              <w:rPr>
                <w:rFonts w:ascii="Times New Roman" w:hAnsi="Times New Roman"/>
                <w:color w:val="000000"/>
                <w:sz w:val="24"/>
              </w:rPr>
              <w:t>31</w:t>
            </w:r>
          </w:p>
        </w:tc>
        <w:tc>
          <w:tcPr>
            <w:tcW w:w="3400" w:type="dxa"/>
            <w:tcMar>
              <w:top w:w="50" w:type="dxa"/>
              <w:left w:w="100" w:type="dxa"/>
            </w:tcMar>
            <w:vAlign w:val="center"/>
          </w:tcPr>
          <w:p w14:paraId="34CC78DA" w14:textId="77777777" w:rsidR="00FC7D25" w:rsidRDefault="00AA7CAB">
            <w:pPr>
              <w:spacing w:after="0"/>
              <w:ind w:left="135"/>
            </w:pPr>
            <w:r w:rsidRPr="00AA7CA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23451060" w14:textId="77777777" w:rsidR="00FC7D25" w:rsidRDefault="00AA7CA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91E9CD" w14:textId="77777777" w:rsidR="00FC7D25" w:rsidRDefault="00AA7CA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7C3166C" w14:textId="77777777" w:rsidR="00FC7D25" w:rsidRDefault="00FC7D25">
            <w:pPr>
              <w:spacing w:after="0"/>
              <w:ind w:left="135"/>
              <w:jc w:val="center"/>
            </w:pPr>
          </w:p>
        </w:tc>
        <w:tc>
          <w:tcPr>
            <w:tcW w:w="1131" w:type="dxa"/>
            <w:tcMar>
              <w:top w:w="50" w:type="dxa"/>
              <w:left w:w="100" w:type="dxa"/>
            </w:tcMar>
            <w:vAlign w:val="center"/>
          </w:tcPr>
          <w:p w14:paraId="323FE282" w14:textId="77777777" w:rsidR="00FC7D25" w:rsidRDefault="00FC7D25">
            <w:pPr>
              <w:spacing w:after="0"/>
              <w:ind w:left="135"/>
            </w:pPr>
          </w:p>
        </w:tc>
        <w:tc>
          <w:tcPr>
            <w:tcW w:w="1948" w:type="dxa"/>
            <w:tcMar>
              <w:top w:w="50" w:type="dxa"/>
              <w:left w:w="100" w:type="dxa"/>
            </w:tcMar>
            <w:vAlign w:val="center"/>
          </w:tcPr>
          <w:p w14:paraId="57E174A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ebe</w:t>
              </w:r>
              <w:r w:rsidRPr="00AA7CAB">
                <w:rPr>
                  <w:rFonts w:ascii="Times New Roman" w:hAnsi="Times New Roman"/>
                  <w:color w:val="0000FF"/>
                  <w:u w:val="single"/>
                  <w:lang w:val="ru-RU"/>
                </w:rPr>
                <w:t>414</w:t>
              </w:r>
            </w:hyperlink>
          </w:p>
        </w:tc>
      </w:tr>
      <w:tr w:rsidR="00FC7D25" w:rsidRPr="007E739C" w14:paraId="5B453E5E" w14:textId="77777777">
        <w:trPr>
          <w:trHeight w:val="144"/>
          <w:tblCellSpacing w:w="0" w:type="dxa"/>
        </w:trPr>
        <w:tc>
          <w:tcPr>
            <w:tcW w:w="363" w:type="dxa"/>
            <w:tcMar>
              <w:top w:w="50" w:type="dxa"/>
              <w:left w:w="100" w:type="dxa"/>
            </w:tcMar>
            <w:vAlign w:val="center"/>
          </w:tcPr>
          <w:p w14:paraId="46245405" w14:textId="77777777" w:rsidR="00FC7D25" w:rsidRDefault="00AA7CAB">
            <w:pPr>
              <w:spacing w:after="0"/>
            </w:pPr>
            <w:r>
              <w:rPr>
                <w:rFonts w:ascii="Times New Roman" w:hAnsi="Times New Roman"/>
                <w:color w:val="000000"/>
                <w:sz w:val="24"/>
              </w:rPr>
              <w:t>32</w:t>
            </w:r>
          </w:p>
        </w:tc>
        <w:tc>
          <w:tcPr>
            <w:tcW w:w="3400" w:type="dxa"/>
            <w:tcMar>
              <w:top w:w="50" w:type="dxa"/>
              <w:left w:w="100" w:type="dxa"/>
            </w:tcMar>
            <w:vAlign w:val="center"/>
          </w:tcPr>
          <w:p w14:paraId="7AB82E23"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06CEEB4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B23DDE0" w14:textId="77777777" w:rsidR="00FC7D25" w:rsidRDefault="00FC7D25">
            <w:pPr>
              <w:spacing w:after="0"/>
              <w:ind w:left="135"/>
              <w:jc w:val="center"/>
            </w:pPr>
          </w:p>
        </w:tc>
        <w:tc>
          <w:tcPr>
            <w:tcW w:w="1601" w:type="dxa"/>
            <w:tcMar>
              <w:top w:w="50" w:type="dxa"/>
              <w:left w:w="100" w:type="dxa"/>
            </w:tcMar>
            <w:vAlign w:val="center"/>
          </w:tcPr>
          <w:p w14:paraId="3A03BC3B" w14:textId="77777777" w:rsidR="00FC7D25" w:rsidRDefault="00FC7D25">
            <w:pPr>
              <w:spacing w:after="0"/>
              <w:ind w:left="135"/>
              <w:jc w:val="center"/>
            </w:pPr>
          </w:p>
        </w:tc>
        <w:tc>
          <w:tcPr>
            <w:tcW w:w="1131" w:type="dxa"/>
            <w:tcMar>
              <w:top w:w="50" w:type="dxa"/>
              <w:left w:w="100" w:type="dxa"/>
            </w:tcMar>
            <w:vAlign w:val="center"/>
          </w:tcPr>
          <w:p w14:paraId="3C5905D1" w14:textId="77777777" w:rsidR="00FC7D25" w:rsidRDefault="00FC7D25">
            <w:pPr>
              <w:spacing w:after="0"/>
              <w:ind w:left="135"/>
            </w:pPr>
          </w:p>
        </w:tc>
        <w:tc>
          <w:tcPr>
            <w:tcW w:w="1948" w:type="dxa"/>
            <w:tcMar>
              <w:top w:w="50" w:type="dxa"/>
              <w:left w:w="100" w:type="dxa"/>
            </w:tcMar>
            <w:vAlign w:val="center"/>
          </w:tcPr>
          <w:p w14:paraId="3E40E95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ebe</w:t>
              </w:r>
              <w:r w:rsidRPr="00AA7CAB">
                <w:rPr>
                  <w:rFonts w:ascii="Times New Roman" w:hAnsi="Times New Roman"/>
                  <w:color w:val="0000FF"/>
                  <w:u w:val="single"/>
                  <w:lang w:val="ru-RU"/>
                </w:rPr>
                <w:t>590</w:t>
              </w:r>
            </w:hyperlink>
          </w:p>
        </w:tc>
      </w:tr>
      <w:tr w:rsidR="00FC7D25" w:rsidRPr="007E739C" w14:paraId="6A7E6F7F" w14:textId="77777777">
        <w:trPr>
          <w:trHeight w:val="144"/>
          <w:tblCellSpacing w:w="0" w:type="dxa"/>
        </w:trPr>
        <w:tc>
          <w:tcPr>
            <w:tcW w:w="363" w:type="dxa"/>
            <w:tcMar>
              <w:top w:w="50" w:type="dxa"/>
              <w:left w:w="100" w:type="dxa"/>
            </w:tcMar>
            <w:vAlign w:val="center"/>
          </w:tcPr>
          <w:p w14:paraId="0A769516" w14:textId="77777777" w:rsidR="00FC7D25" w:rsidRDefault="00AA7CAB">
            <w:pPr>
              <w:spacing w:after="0"/>
            </w:pPr>
            <w:r>
              <w:rPr>
                <w:rFonts w:ascii="Times New Roman" w:hAnsi="Times New Roman"/>
                <w:color w:val="000000"/>
                <w:sz w:val="24"/>
              </w:rPr>
              <w:t>33</w:t>
            </w:r>
          </w:p>
        </w:tc>
        <w:tc>
          <w:tcPr>
            <w:tcW w:w="3400" w:type="dxa"/>
            <w:tcMar>
              <w:top w:w="50" w:type="dxa"/>
              <w:left w:w="100" w:type="dxa"/>
            </w:tcMar>
            <w:vAlign w:val="center"/>
          </w:tcPr>
          <w:p w14:paraId="024226EA"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3EDBA22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AE835B2" w14:textId="77777777" w:rsidR="00FC7D25" w:rsidRDefault="00FC7D25">
            <w:pPr>
              <w:spacing w:after="0"/>
              <w:ind w:left="135"/>
              <w:jc w:val="center"/>
            </w:pPr>
          </w:p>
        </w:tc>
        <w:tc>
          <w:tcPr>
            <w:tcW w:w="1601" w:type="dxa"/>
            <w:tcMar>
              <w:top w:w="50" w:type="dxa"/>
              <w:left w:w="100" w:type="dxa"/>
            </w:tcMar>
            <w:vAlign w:val="center"/>
          </w:tcPr>
          <w:p w14:paraId="0960A663" w14:textId="77777777" w:rsidR="00FC7D25" w:rsidRDefault="00FC7D25">
            <w:pPr>
              <w:spacing w:after="0"/>
              <w:ind w:left="135"/>
              <w:jc w:val="center"/>
            </w:pPr>
          </w:p>
        </w:tc>
        <w:tc>
          <w:tcPr>
            <w:tcW w:w="1131" w:type="dxa"/>
            <w:tcMar>
              <w:top w:w="50" w:type="dxa"/>
              <w:left w:w="100" w:type="dxa"/>
            </w:tcMar>
            <w:vAlign w:val="center"/>
          </w:tcPr>
          <w:p w14:paraId="5BDBEAB2" w14:textId="77777777" w:rsidR="00FC7D25" w:rsidRDefault="00FC7D25">
            <w:pPr>
              <w:spacing w:after="0"/>
              <w:ind w:left="135"/>
            </w:pPr>
          </w:p>
        </w:tc>
        <w:tc>
          <w:tcPr>
            <w:tcW w:w="1948" w:type="dxa"/>
            <w:tcMar>
              <w:top w:w="50" w:type="dxa"/>
              <w:left w:w="100" w:type="dxa"/>
            </w:tcMar>
            <w:vAlign w:val="center"/>
          </w:tcPr>
          <w:p w14:paraId="1EC79A7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ebf</w:t>
              </w:r>
              <w:r w:rsidRPr="00AA7CAB">
                <w:rPr>
                  <w:rFonts w:ascii="Times New Roman" w:hAnsi="Times New Roman"/>
                  <w:color w:val="0000FF"/>
                  <w:u w:val="single"/>
                  <w:lang w:val="ru-RU"/>
                </w:rPr>
                <w:t>7</w:t>
              </w:r>
              <w:r>
                <w:rPr>
                  <w:rFonts w:ascii="Times New Roman" w:hAnsi="Times New Roman"/>
                  <w:color w:val="0000FF"/>
                  <w:u w:val="single"/>
                </w:rPr>
                <w:t>b</w:t>
              </w:r>
              <w:r w:rsidRPr="00AA7CAB">
                <w:rPr>
                  <w:rFonts w:ascii="Times New Roman" w:hAnsi="Times New Roman"/>
                  <w:color w:val="0000FF"/>
                  <w:u w:val="single"/>
                  <w:lang w:val="ru-RU"/>
                </w:rPr>
                <w:t>0</w:t>
              </w:r>
            </w:hyperlink>
          </w:p>
        </w:tc>
      </w:tr>
      <w:tr w:rsidR="00FC7D25" w:rsidRPr="007E739C" w14:paraId="4A941D22" w14:textId="77777777">
        <w:trPr>
          <w:trHeight w:val="144"/>
          <w:tblCellSpacing w:w="0" w:type="dxa"/>
        </w:trPr>
        <w:tc>
          <w:tcPr>
            <w:tcW w:w="363" w:type="dxa"/>
            <w:tcMar>
              <w:top w:w="50" w:type="dxa"/>
              <w:left w:w="100" w:type="dxa"/>
            </w:tcMar>
            <w:vAlign w:val="center"/>
          </w:tcPr>
          <w:p w14:paraId="0F883CEC" w14:textId="77777777" w:rsidR="00FC7D25" w:rsidRDefault="00AA7CAB">
            <w:pPr>
              <w:spacing w:after="0"/>
            </w:pPr>
            <w:r>
              <w:rPr>
                <w:rFonts w:ascii="Times New Roman" w:hAnsi="Times New Roman"/>
                <w:color w:val="000000"/>
                <w:sz w:val="24"/>
              </w:rPr>
              <w:t>34</w:t>
            </w:r>
          </w:p>
        </w:tc>
        <w:tc>
          <w:tcPr>
            <w:tcW w:w="3400" w:type="dxa"/>
            <w:tcMar>
              <w:top w:w="50" w:type="dxa"/>
              <w:left w:w="100" w:type="dxa"/>
            </w:tcMar>
            <w:vAlign w:val="center"/>
          </w:tcPr>
          <w:p w14:paraId="7895DEC8" w14:textId="77777777" w:rsidR="00FC7D25" w:rsidRPr="00AA7CAB" w:rsidRDefault="00AA7CAB">
            <w:pPr>
              <w:spacing w:after="0"/>
              <w:ind w:left="135"/>
              <w:rPr>
                <w:lang w:val="ru-RU"/>
              </w:rPr>
            </w:pPr>
            <w:r w:rsidRPr="00AA7CA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28908F93"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CE0CA0D" w14:textId="77777777" w:rsidR="00FC7D25" w:rsidRDefault="00FC7D25">
            <w:pPr>
              <w:spacing w:after="0"/>
              <w:ind w:left="135"/>
              <w:jc w:val="center"/>
            </w:pPr>
          </w:p>
        </w:tc>
        <w:tc>
          <w:tcPr>
            <w:tcW w:w="1601" w:type="dxa"/>
            <w:tcMar>
              <w:top w:w="50" w:type="dxa"/>
              <w:left w:w="100" w:type="dxa"/>
            </w:tcMar>
            <w:vAlign w:val="center"/>
          </w:tcPr>
          <w:p w14:paraId="66B431C8" w14:textId="77777777" w:rsidR="00FC7D25" w:rsidRDefault="00FC7D25">
            <w:pPr>
              <w:spacing w:after="0"/>
              <w:ind w:left="135"/>
              <w:jc w:val="center"/>
            </w:pPr>
          </w:p>
        </w:tc>
        <w:tc>
          <w:tcPr>
            <w:tcW w:w="1131" w:type="dxa"/>
            <w:tcMar>
              <w:top w:w="50" w:type="dxa"/>
              <w:left w:w="100" w:type="dxa"/>
            </w:tcMar>
            <w:vAlign w:val="center"/>
          </w:tcPr>
          <w:p w14:paraId="29E6B66D" w14:textId="77777777" w:rsidR="00FC7D25" w:rsidRDefault="00FC7D25">
            <w:pPr>
              <w:spacing w:after="0"/>
              <w:ind w:left="135"/>
            </w:pPr>
          </w:p>
        </w:tc>
        <w:tc>
          <w:tcPr>
            <w:tcW w:w="1948" w:type="dxa"/>
            <w:tcMar>
              <w:top w:w="50" w:type="dxa"/>
              <w:left w:w="100" w:type="dxa"/>
            </w:tcMar>
            <w:vAlign w:val="center"/>
          </w:tcPr>
          <w:p w14:paraId="12F1353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ebfbac</w:t>
              </w:r>
            </w:hyperlink>
          </w:p>
        </w:tc>
      </w:tr>
      <w:tr w:rsidR="00FC7D25" w14:paraId="51D9E96E" w14:textId="77777777">
        <w:trPr>
          <w:trHeight w:val="144"/>
          <w:tblCellSpacing w:w="0" w:type="dxa"/>
        </w:trPr>
        <w:tc>
          <w:tcPr>
            <w:tcW w:w="0" w:type="auto"/>
            <w:gridSpan w:val="2"/>
            <w:tcMar>
              <w:top w:w="50" w:type="dxa"/>
              <w:left w:w="100" w:type="dxa"/>
            </w:tcMar>
            <w:vAlign w:val="center"/>
          </w:tcPr>
          <w:p w14:paraId="2F2E6F21" w14:textId="77777777" w:rsidR="00FC7D25" w:rsidRPr="00AA7CAB" w:rsidRDefault="00AA7CAB">
            <w:pPr>
              <w:spacing w:after="0"/>
              <w:ind w:left="135"/>
              <w:rPr>
                <w:lang w:val="ru-RU"/>
              </w:rPr>
            </w:pPr>
            <w:r w:rsidRPr="00AA7CA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14:paraId="236A0D4C"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14:paraId="368CDAF3" w14:textId="77777777" w:rsidR="00FC7D25" w:rsidRDefault="00AA7CA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54B87AE9" w14:textId="77777777" w:rsidR="00FC7D25" w:rsidRDefault="00AA7C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450264B" w14:textId="77777777" w:rsidR="00FC7D25" w:rsidRDefault="00FC7D25"/>
        </w:tc>
      </w:tr>
    </w:tbl>
    <w:p w14:paraId="2FDD072A" w14:textId="77777777" w:rsidR="00FC7D25" w:rsidRDefault="00FC7D25">
      <w:pPr>
        <w:sectPr w:rsidR="00FC7D25">
          <w:pgSz w:w="16383" w:h="11906" w:orient="landscape"/>
          <w:pgMar w:top="1134" w:right="850" w:bottom="1134" w:left="1701" w:header="720" w:footer="720" w:gutter="0"/>
          <w:cols w:space="720"/>
        </w:sectPr>
      </w:pPr>
    </w:p>
    <w:p w14:paraId="4D68A6CE" w14:textId="77777777" w:rsidR="00FC7D25" w:rsidRDefault="00AA7CAB">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4137"/>
        <w:gridCol w:w="1142"/>
        <w:gridCol w:w="1843"/>
        <w:gridCol w:w="1912"/>
        <w:gridCol w:w="1349"/>
        <w:gridCol w:w="2814"/>
      </w:tblGrid>
      <w:tr w:rsidR="00FC7D25" w14:paraId="6CB42354" w14:textId="77777777">
        <w:trPr>
          <w:trHeight w:val="144"/>
          <w:tblCellSpacing w:w="0" w:type="dxa"/>
        </w:trPr>
        <w:tc>
          <w:tcPr>
            <w:tcW w:w="350" w:type="dxa"/>
            <w:vMerge w:val="restart"/>
            <w:tcMar>
              <w:top w:w="50" w:type="dxa"/>
              <w:left w:w="100" w:type="dxa"/>
            </w:tcMar>
            <w:vAlign w:val="center"/>
          </w:tcPr>
          <w:p w14:paraId="42D410CA" w14:textId="77777777" w:rsidR="00FC7D25" w:rsidRDefault="00AA7CAB">
            <w:pPr>
              <w:spacing w:after="0"/>
              <w:ind w:left="135"/>
            </w:pPr>
            <w:r>
              <w:rPr>
                <w:rFonts w:ascii="Times New Roman" w:hAnsi="Times New Roman"/>
                <w:b/>
                <w:color w:val="000000"/>
                <w:sz w:val="24"/>
              </w:rPr>
              <w:t xml:space="preserve">№ п/п </w:t>
            </w:r>
          </w:p>
          <w:p w14:paraId="5C94FB0F" w14:textId="77777777" w:rsidR="00FC7D25" w:rsidRDefault="00FC7D25">
            <w:pPr>
              <w:spacing w:after="0"/>
              <w:ind w:left="135"/>
            </w:pPr>
          </w:p>
        </w:tc>
        <w:tc>
          <w:tcPr>
            <w:tcW w:w="3608" w:type="dxa"/>
            <w:vMerge w:val="restart"/>
            <w:tcMar>
              <w:top w:w="50" w:type="dxa"/>
              <w:left w:w="100" w:type="dxa"/>
            </w:tcMar>
            <w:vAlign w:val="center"/>
          </w:tcPr>
          <w:p w14:paraId="5A705AF2" w14:textId="77777777" w:rsidR="00FC7D25" w:rsidRDefault="00AA7CAB">
            <w:pPr>
              <w:spacing w:after="0"/>
              <w:ind w:left="135"/>
            </w:pPr>
            <w:r>
              <w:rPr>
                <w:rFonts w:ascii="Times New Roman" w:hAnsi="Times New Roman"/>
                <w:b/>
                <w:color w:val="000000"/>
                <w:sz w:val="24"/>
              </w:rPr>
              <w:t xml:space="preserve">Тема урока </w:t>
            </w:r>
          </w:p>
          <w:p w14:paraId="235DD05B" w14:textId="77777777" w:rsidR="00FC7D25" w:rsidRDefault="00FC7D25">
            <w:pPr>
              <w:spacing w:after="0"/>
              <w:ind w:left="135"/>
            </w:pPr>
          </w:p>
        </w:tc>
        <w:tc>
          <w:tcPr>
            <w:tcW w:w="0" w:type="auto"/>
            <w:gridSpan w:val="3"/>
            <w:tcMar>
              <w:top w:w="50" w:type="dxa"/>
              <w:left w:w="100" w:type="dxa"/>
            </w:tcMar>
            <w:vAlign w:val="center"/>
          </w:tcPr>
          <w:p w14:paraId="610EEFC0" w14:textId="77777777" w:rsidR="00FC7D25" w:rsidRDefault="00AA7CA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510778A" w14:textId="77777777" w:rsidR="00FC7D25" w:rsidRDefault="00AA7CAB">
            <w:pPr>
              <w:spacing w:after="0"/>
              <w:ind w:left="135"/>
            </w:pPr>
            <w:r>
              <w:rPr>
                <w:rFonts w:ascii="Times New Roman" w:hAnsi="Times New Roman"/>
                <w:b/>
                <w:color w:val="000000"/>
                <w:sz w:val="24"/>
              </w:rPr>
              <w:t xml:space="preserve">Дата изучения </w:t>
            </w:r>
          </w:p>
          <w:p w14:paraId="33C693FE" w14:textId="77777777" w:rsidR="00FC7D25" w:rsidRDefault="00FC7D25">
            <w:pPr>
              <w:spacing w:after="0"/>
              <w:ind w:left="135"/>
            </w:pPr>
          </w:p>
        </w:tc>
        <w:tc>
          <w:tcPr>
            <w:tcW w:w="1922" w:type="dxa"/>
            <w:vMerge w:val="restart"/>
            <w:tcMar>
              <w:top w:w="50" w:type="dxa"/>
              <w:left w:w="100" w:type="dxa"/>
            </w:tcMar>
            <w:vAlign w:val="center"/>
          </w:tcPr>
          <w:p w14:paraId="64284D37"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79271DEE" w14:textId="77777777" w:rsidR="00FC7D25" w:rsidRDefault="00FC7D25">
            <w:pPr>
              <w:spacing w:after="0"/>
              <w:ind w:left="135"/>
            </w:pPr>
          </w:p>
        </w:tc>
      </w:tr>
      <w:tr w:rsidR="00FC7D25" w14:paraId="63AAFF06" w14:textId="77777777">
        <w:trPr>
          <w:trHeight w:val="144"/>
          <w:tblCellSpacing w:w="0" w:type="dxa"/>
        </w:trPr>
        <w:tc>
          <w:tcPr>
            <w:tcW w:w="0" w:type="auto"/>
            <w:vMerge/>
            <w:tcBorders>
              <w:top w:val="nil"/>
            </w:tcBorders>
            <w:tcMar>
              <w:top w:w="50" w:type="dxa"/>
              <w:left w:w="100" w:type="dxa"/>
            </w:tcMar>
          </w:tcPr>
          <w:p w14:paraId="55BC2EB2" w14:textId="77777777" w:rsidR="00FC7D25" w:rsidRDefault="00FC7D25"/>
        </w:tc>
        <w:tc>
          <w:tcPr>
            <w:tcW w:w="0" w:type="auto"/>
            <w:vMerge/>
            <w:tcBorders>
              <w:top w:val="nil"/>
            </w:tcBorders>
            <w:tcMar>
              <w:top w:w="50" w:type="dxa"/>
              <w:left w:w="100" w:type="dxa"/>
            </w:tcMar>
          </w:tcPr>
          <w:p w14:paraId="2F585322" w14:textId="77777777" w:rsidR="00FC7D25" w:rsidRDefault="00FC7D25"/>
        </w:tc>
        <w:tc>
          <w:tcPr>
            <w:tcW w:w="784" w:type="dxa"/>
            <w:tcMar>
              <w:top w:w="50" w:type="dxa"/>
              <w:left w:w="100" w:type="dxa"/>
            </w:tcMar>
            <w:vAlign w:val="center"/>
          </w:tcPr>
          <w:p w14:paraId="6A7A0B7A" w14:textId="77777777" w:rsidR="00FC7D25" w:rsidRDefault="00AA7CAB">
            <w:pPr>
              <w:spacing w:after="0"/>
              <w:ind w:left="135"/>
            </w:pPr>
            <w:r>
              <w:rPr>
                <w:rFonts w:ascii="Times New Roman" w:hAnsi="Times New Roman"/>
                <w:b/>
                <w:color w:val="000000"/>
                <w:sz w:val="24"/>
              </w:rPr>
              <w:t xml:space="preserve">Всего </w:t>
            </w:r>
          </w:p>
          <w:p w14:paraId="67173623" w14:textId="77777777" w:rsidR="00FC7D25" w:rsidRDefault="00FC7D25">
            <w:pPr>
              <w:spacing w:after="0"/>
              <w:ind w:left="135"/>
            </w:pPr>
          </w:p>
        </w:tc>
        <w:tc>
          <w:tcPr>
            <w:tcW w:w="1474" w:type="dxa"/>
            <w:tcMar>
              <w:top w:w="50" w:type="dxa"/>
              <w:left w:w="100" w:type="dxa"/>
            </w:tcMar>
            <w:vAlign w:val="center"/>
          </w:tcPr>
          <w:p w14:paraId="0084CF5C" w14:textId="77777777" w:rsidR="00FC7D25" w:rsidRDefault="00AA7CAB">
            <w:pPr>
              <w:spacing w:after="0"/>
              <w:ind w:left="135"/>
            </w:pPr>
            <w:r>
              <w:rPr>
                <w:rFonts w:ascii="Times New Roman" w:hAnsi="Times New Roman"/>
                <w:b/>
                <w:color w:val="000000"/>
                <w:sz w:val="24"/>
              </w:rPr>
              <w:t xml:space="preserve">Контрольные работы </w:t>
            </w:r>
          </w:p>
          <w:p w14:paraId="0213AC74" w14:textId="77777777" w:rsidR="00FC7D25" w:rsidRDefault="00FC7D25">
            <w:pPr>
              <w:spacing w:after="0"/>
              <w:ind w:left="135"/>
            </w:pPr>
          </w:p>
        </w:tc>
        <w:tc>
          <w:tcPr>
            <w:tcW w:w="1577" w:type="dxa"/>
            <w:tcMar>
              <w:top w:w="50" w:type="dxa"/>
              <w:left w:w="100" w:type="dxa"/>
            </w:tcMar>
            <w:vAlign w:val="center"/>
          </w:tcPr>
          <w:p w14:paraId="47CBA22D" w14:textId="77777777" w:rsidR="00FC7D25" w:rsidRDefault="00AA7CAB">
            <w:pPr>
              <w:spacing w:after="0"/>
              <w:ind w:left="135"/>
            </w:pPr>
            <w:r>
              <w:rPr>
                <w:rFonts w:ascii="Times New Roman" w:hAnsi="Times New Roman"/>
                <w:b/>
                <w:color w:val="000000"/>
                <w:sz w:val="24"/>
              </w:rPr>
              <w:t xml:space="preserve">Практические работы </w:t>
            </w:r>
          </w:p>
          <w:p w14:paraId="6A197AFC" w14:textId="77777777" w:rsidR="00FC7D25" w:rsidRDefault="00FC7D25">
            <w:pPr>
              <w:spacing w:after="0"/>
              <w:ind w:left="135"/>
            </w:pPr>
          </w:p>
        </w:tc>
        <w:tc>
          <w:tcPr>
            <w:tcW w:w="0" w:type="auto"/>
            <w:vMerge/>
            <w:tcBorders>
              <w:top w:val="nil"/>
            </w:tcBorders>
            <w:tcMar>
              <w:top w:w="50" w:type="dxa"/>
              <w:left w:w="100" w:type="dxa"/>
            </w:tcMar>
          </w:tcPr>
          <w:p w14:paraId="6E9016F2" w14:textId="77777777" w:rsidR="00FC7D25" w:rsidRDefault="00FC7D25"/>
        </w:tc>
        <w:tc>
          <w:tcPr>
            <w:tcW w:w="0" w:type="auto"/>
            <w:vMerge/>
            <w:tcBorders>
              <w:top w:val="nil"/>
            </w:tcBorders>
            <w:tcMar>
              <w:top w:w="50" w:type="dxa"/>
              <w:left w:w="100" w:type="dxa"/>
            </w:tcMar>
          </w:tcPr>
          <w:p w14:paraId="28CD365B" w14:textId="77777777" w:rsidR="00FC7D25" w:rsidRDefault="00FC7D25"/>
        </w:tc>
      </w:tr>
      <w:tr w:rsidR="00FC7D25" w:rsidRPr="007E739C" w14:paraId="4850D248" w14:textId="77777777">
        <w:trPr>
          <w:trHeight w:val="144"/>
          <w:tblCellSpacing w:w="0" w:type="dxa"/>
        </w:trPr>
        <w:tc>
          <w:tcPr>
            <w:tcW w:w="350" w:type="dxa"/>
            <w:tcMar>
              <w:top w:w="50" w:type="dxa"/>
              <w:left w:w="100" w:type="dxa"/>
            </w:tcMar>
            <w:vAlign w:val="center"/>
          </w:tcPr>
          <w:p w14:paraId="32066B56" w14:textId="77777777" w:rsidR="00FC7D25" w:rsidRDefault="00AA7CAB">
            <w:pPr>
              <w:spacing w:after="0"/>
            </w:pPr>
            <w:r>
              <w:rPr>
                <w:rFonts w:ascii="Times New Roman" w:hAnsi="Times New Roman"/>
                <w:color w:val="000000"/>
                <w:sz w:val="24"/>
              </w:rPr>
              <w:t>1</w:t>
            </w:r>
          </w:p>
        </w:tc>
        <w:tc>
          <w:tcPr>
            <w:tcW w:w="3608" w:type="dxa"/>
            <w:tcMar>
              <w:top w:w="50" w:type="dxa"/>
              <w:left w:w="100" w:type="dxa"/>
            </w:tcMar>
            <w:vAlign w:val="center"/>
          </w:tcPr>
          <w:p w14:paraId="3B509A22" w14:textId="77777777" w:rsidR="00FC7D25" w:rsidRDefault="00AA7CA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1E35E6AA"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4DED935" w14:textId="77777777" w:rsidR="00FC7D25" w:rsidRDefault="00FC7D25">
            <w:pPr>
              <w:spacing w:after="0"/>
              <w:ind w:left="135"/>
              <w:jc w:val="center"/>
            </w:pPr>
          </w:p>
        </w:tc>
        <w:tc>
          <w:tcPr>
            <w:tcW w:w="1577" w:type="dxa"/>
            <w:tcMar>
              <w:top w:w="50" w:type="dxa"/>
              <w:left w:w="100" w:type="dxa"/>
            </w:tcMar>
            <w:vAlign w:val="center"/>
          </w:tcPr>
          <w:p w14:paraId="443F8ABD" w14:textId="77777777" w:rsidR="00FC7D25" w:rsidRDefault="00FC7D25">
            <w:pPr>
              <w:spacing w:after="0"/>
              <w:ind w:left="135"/>
              <w:jc w:val="center"/>
            </w:pPr>
          </w:p>
        </w:tc>
        <w:tc>
          <w:tcPr>
            <w:tcW w:w="1110" w:type="dxa"/>
            <w:tcMar>
              <w:top w:w="50" w:type="dxa"/>
              <w:left w:w="100" w:type="dxa"/>
            </w:tcMar>
            <w:vAlign w:val="center"/>
          </w:tcPr>
          <w:p w14:paraId="54BA4F3F" w14:textId="77777777" w:rsidR="00FC7D25" w:rsidRDefault="00FC7D25">
            <w:pPr>
              <w:spacing w:after="0"/>
              <w:ind w:left="135"/>
            </w:pPr>
          </w:p>
        </w:tc>
        <w:tc>
          <w:tcPr>
            <w:tcW w:w="1922" w:type="dxa"/>
            <w:tcMar>
              <w:top w:w="50" w:type="dxa"/>
              <w:left w:w="100" w:type="dxa"/>
            </w:tcMar>
            <w:vAlign w:val="center"/>
          </w:tcPr>
          <w:p w14:paraId="0A7F14E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ebfda</w:t>
              </w:r>
              <w:r w:rsidRPr="00AA7CAB">
                <w:rPr>
                  <w:rFonts w:ascii="Times New Roman" w:hAnsi="Times New Roman"/>
                  <w:color w:val="0000FF"/>
                  <w:u w:val="single"/>
                  <w:lang w:val="ru-RU"/>
                </w:rPr>
                <w:t>0</w:t>
              </w:r>
            </w:hyperlink>
          </w:p>
        </w:tc>
      </w:tr>
      <w:tr w:rsidR="00FC7D25" w:rsidRPr="007E739C" w14:paraId="19955745" w14:textId="77777777">
        <w:trPr>
          <w:trHeight w:val="144"/>
          <w:tblCellSpacing w:w="0" w:type="dxa"/>
        </w:trPr>
        <w:tc>
          <w:tcPr>
            <w:tcW w:w="350" w:type="dxa"/>
            <w:tcMar>
              <w:top w:w="50" w:type="dxa"/>
              <w:left w:w="100" w:type="dxa"/>
            </w:tcMar>
            <w:vAlign w:val="center"/>
          </w:tcPr>
          <w:p w14:paraId="5F9FE620" w14:textId="77777777" w:rsidR="00FC7D25" w:rsidRDefault="00AA7CAB">
            <w:pPr>
              <w:spacing w:after="0"/>
            </w:pPr>
            <w:r>
              <w:rPr>
                <w:rFonts w:ascii="Times New Roman" w:hAnsi="Times New Roman"/>
                <w:color w:val="000000"/>
                <w:sz w:val="24"/>
              </w:rPr>
              <w:t>2</w:t>
            </w:r>
          </w:p>
        </w:tc>
        <w:tc>
          <w:tcPr>
            <w:tcW w:w="3608" w:type="dxa"/>
            <w:tcMar>
              <w:top w:w="50" w:type="dxa"/>
              <w:left w:w="100" w:type="dxa"/>
            </w:tcMar>
            <w:vAlign w:val="center"/>
          </w:tcPr>
          <w:p w14:paraId="144C4EE4" w14:textId="77777777" w:rsidR="00FC7D25" w:rsidRDefault="00AA7CAB">
            <w:pPr>
              <w:spacing w:after="0"/>
              <w:ind w:left="135"/>
            </w:pPr>
            <w:r w:rsidRPr="00AA7CA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14:paraId="4E7B3E92"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91C344A" w14:textId="77777777" w:rsidR="00FC7D25" w:rsidRDefault="00FC7D25">
            <w:pPr>
              <w:spacing w:after="0"/>
              <w:ind w:left="135"/>
              <w:jc w:val="center"/>
            </w:pPr>
          </w:p>
        </w:tc>
        <w:tc>
          <w:tcPr>
            <w:tcW w:w="1577" w:type="dxa"/>
            <w:tcMar>
              <w:top w:w="50" w:type="dxa"/>
              <w:left w:w="100" w:type="dxa"/>
            </w:tcMar>
            <w:vAlign w:val="center"/>
          </w:tcPr>
          <w:p w14:paraId="7A0EDF22" w14:textId="77777777" w:rsidR="00FC7D25" w:rsidRDefault="00FC7D25">
            <w:pPr>
              <w:spacing w:after="0"/>
              <w:ind w:left="135"/>
              <w:jc w:val="center"/>
            </w:pPr>
          </w:p>
        </w:tc>
        <w:tc>
          <w:tcPr>
            <w:tcW w:w="1110" w:type="dxa"/>
            <w:tcMar>
              <w:top w:w="50" w:type="dxa"/>
              <w:left w:w="100" w:type="dxa"/>
            </w:tcMar>
            <w:vAlign w:val="center"/>
          </w:tcPr>
          <w:p w14:paraId="27931CE8" w14:textId="77777777" w:rsidR="00FC7D25" w:rsidRDefault="00FC7D25">
            <w:pPr>
              <w:spacing w:after="0"/>
              <w:ind w:left="135"/>
            </w:pPr>
          </w:p>
        </w:tc>
        <w:tc>
          <w:tcPr>
            <w:tcW w:w="1922" w:type="dxa"/>
            <w:tcMar>
              <w:top w:w="50" w:type="dxa"/>
              <w:left w:w="100" w:type="dxa"/>
            </w:tcMar>
            <w:vAlign w:val="center"/>
          </w:tcPr>
          <w:p w14:paraId="51C8A60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ebff</w:t>
              </w:r>
              <w:r w:rsidRPr="00AA7CAB">
                <w:rPr>
                  <w:rFonts w:ascii="Times New Roman" w:hAnsi="Times New Roman"/>
                  <w:color w:val="0000FF"/>
                  <w:u w:val="single"/>
                  <w:lang w:val="ru-RU"/>
                </w:rPr>
                <w:t>6</w:t>
              </w:r>
              <w:r>
                <w:rPr>
                  <w:rFonts w:ascii="Times New Roman" w:hAnsi="Times New Roman"/>
                  <w:color w:val="0000FF"/>
                  <w:u w:val="single"/>
                </w:rPr>
                <w:t>c</w:t>
              </w:r>
            </w:hyperlink>
          </w:p>
        </w:tc>
      </w:tr>
      <w:tr w:rsidR="00FC7D25" w:rsidRPr="007E739C" w14:paraId="6D2FDA8E" w14:textId="77777777">
        <w:trPr>
          <w:trHeight w:val="144"/>
          <w:tblCellSpacing w:w="0" w:type="dxa"/>
        </w:trPr>
        <w:tc>
          <w:tcPr>
            <w:tcW w:w="350" w:type="dxa"/>
            <w:tcMar>
              <w:top w:w="50" w:type="dxa"/>
              <w:left w:w="100" w:type="dxa"/>
            </w:tcMar>
            <w:vAlign w:val="center"/>
          </w:tcPr>
          <w:p w14:paraId="1141C2EB" w14:textId="77777777" w:rsidR="00FC7D25" w:rsidRDefault="00AA7CAB">
            <w:pPr>
              <w:spacing w:after="0"/>
            </w:pPr>
            <w:r>
              <w:rPr>
                <w:rFonts w:ascii="Times New Roman" w:hAnsi="Times New Roman"/>
                <w:color w:val="000000"/>
                <w:sz w:val="24"/>
              </w:rPr>
              <w:t>3</w:t>
            </w:r>
          </w:p>
        </w:tc>
        <w:tc>
          <w:tcPr>
            <w:tcW w:w="3608" w:type="dxa"/>
            <w:tcMar>
              <w:top w:w="50" w:type="dxa"/>
              <w:left w:w="100" w:type="dxa"/>
            </w:tcMar>
            <w:vAlign w:val="center"/>
          </w:tcPr>
          <w:p w14:paraId="22DF6479" w14:textId="77777777" w:rsidR="00FC7D25" w:rsidRDefault="00AA7CA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6F1E4B26"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835DECC" w14:textId="77777777" w:rsidR="00FC7D25" w:rsidRDefault="00FC7D25">
            <w:pPr>
              <w:spacing w:after="0"/>
              <w:ind w:left="135"/>
              <w:jc w:val="center"/>
            </w:pPr>
          </w:p>
        </w:tc>
        <w:tc>
          <w:tcPr>
            <w:tcW w:w="1577" w:type="dxa"/>
            <w:tcMar>
              <w:top w:w="50" w:type="dxa"/>
              <w:left w:w="100" w:type="dxa"/>
            </w:tcMar>
            <w:vAlign w:val="center"/>
          </w:tcPr>
          <w:p w14:paraId="45B12AD3" w14:textId="77777777" w:rsidR="00FC7D25" w:rsidRDefault="00FC7D25">
            <w:pPr>
              <w:spacing w:after="0"/>
              <w:ind w:left="135"/>
              <w:jc w:val="center"/>
            </w:pPr>
          </w:p>
        </w:tc>
        <w:tc>
          <w:tcPr>
            <w:tcW w:w="1110" w:type="dxa"/>
            <w:tcMar>
              <w:top w:w="50" w:type="dxa"/>
              <w:left w:w="100" w:type="dxa"/>
            </w:tcMar>
            <w:vAlign w:val="center"/>
          </w:tcPr>
          <w:p w14:paraId="38C4BE17" w14:textId="77777777" w:rsidR="00FC7D25" w:rsidRDefault="00FC7D25">
            <w:pPr>
              <w:spacing w:after="0"/>
              <w:ind w:left="135"/>
            </w:pPr>
          </w:p>
        </w:tc>
        <w:tc>
          <w:tcPr>
            <w:tcW w:w="1922" w:type="dxa"/>
            <w:tcMar>
              <w:top w:w="50" w:type="dxa"/>
              <w:left w:w="100" w:type="dxa"/>
            </w:tcMar>
            <w:vAlign w:val="center"/>
          </w:tcPr>
          <w:p w14:paraId="6EBD3F3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0124</w:t>
              </w:r>
            </w:hyperlink>
          </w:p>
        </w:tc>
      </w:tr>
      <w:tr w:rsidR="00FC7D25" w:rsidRPr="007E739C" w14:paraId="4EEE7FE3" w14:textId="77777777">
        <w:trPr>
          <w:trHeight w:val="144"/>
          <w:tblCellSpacing w:w="0" w:type="dxa"/>
        </w:trPr>
        <w:tc>
          <w:tcPr>
            <w:tcW w:w="350" w:type="dxa"/>
            <w:tcMar>
              <w:top w:w="50" w:type="dxa"/>
              <w:left w:w="100" w:type="dxa"/>
            </w:tcMar>
            <w:vAlign w:val="center"/>
          </w:tcPr>
          <w:p w14:paraId="5FE059DE" w14:textId="77777777" w:rsidR="00FC7D25" w:rsidRDefault="00AA7CAB">
            <w:pPr>
              <w:spacing w:after="0"/>
            </w:pPr>
            <w:r>
              <w:rPr>
                <w:rFonts w:ascii="Times New Roman" w:hAnsi="Times New Roman"/>
                <w:color w:val="000000"/>
                <w:sz w:val="24"/>
              </w:rPr>
              <w:t>4</w:t>
            </w:r>
          </w:p>
        </w:tc>
        <w:tc>
          <w:tcPr>
            <w:tcW w:w="3608" w:type="dxa"/>
            <w:tcMar>
              <w:top w:w="50" w:type="dxa"/>
              <w:left w:w="100" w:type="dxa"/>
            </w:tcMar>
            <w:vAlign w:val="center"/>
          </w:tcPr>
          <w:p w14:paraId="3CE48339" w14:textId="77777777" w:rsidR="00FC7D25" w:rsidRPr="00AA7CAB" w:rsidRDefault="00AA7CAB">
            <w:pPr>
              <w:spacing w:after="0"/>
              <w:ind w:left="135"/>
              <w:rPr>
                <w:lang w:val="ru-RU"/>
              </w:rPr>
            </w:pPr>
            <w:r w:rsidRPr="00AA7CA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258AF8ED"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F7C600E" w14:textId="77777777" w:rsidR="00FC7D25" w:rsidRDefault="00FC7D25">
            <w:pPr>
              <w:spacing w:after="0"/>
              <w:ind w:left="135"/>
              <w:jc w:val="center"/>
            </w:pPr>
          </w:p>
        </w:tc>
        <w:tc>
          <w:tcPr>
            <w:tcW w:w="1577" w:type="dxa"/>
            <w:tcMar>
              <w:top w:w="50" w:type="dxa"/>
              <w:left w:w="100" w:type="dxa"/>
            </w:tcMar>
            <w:vAlign w:val="center"/>
          </w:tcPr>
          <w:p w14:paraId="417DEF9F" w14:textId="77777777" w:rsidR="00FC7D25" w:rsidRDefault="00FC7D25">
            <w:pPr>
              <w:spacing w:after="0"/>
              <w:ind w:left="135"/>
              <w:jc w:val="center"/>
            </w:pPr>
          </w:p>
        </w:tc>
        <w:tc>
          <w:tcPr>
            <w:tcW w:w="1110" w:type="dxa"/>
            <w:tcMar>
              <w:top w:w="50" w:type="dxa"/>
              <w:left w:w="100" w:type="dxa"/>
            </w:tcMar>
            <w:vAlign w:val="center"/>
          </w:tcPr>
          <w:p w14:paraId="175E8E3E" w14:textId="77777777" w:rsidR="00FC7D25" w:rsidRDefault="00FC7D25">
            <w:pPr>
              <w:spacing w:after="0"/>
              <w:ind w:left="135"/>
            </w:pPr>
          </w:p>
        </w:tc>
        <w:tc>
          <w:tcPr>
            <w:tcW w:w="1922" w:type="dxa"/>
            <w:tcMar>
              <w:top w:w="50" w:type="dxa"/>
              <w:left w:w="100" w:type="dxa"/>
            </w:tcMar>
            <w:vAlign w:val="center"/>
          </w:tcPr>
          <w:p w14:paraId="21838E1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06</w:t>
              </w:r>
              <w:r>
                <w:rPr>
                  <w:rFonts w:ascii="Times New Roman" w:hAnsi="Times New Roman"/>
                  <w:color w:val="0000FF"/>
                  <w:u w:val="single"/>
                </w:rPr>
                <w:t>f</w:t>
              </w:r>
              <w:r w:rsidRPr="00AA7CAB">
                <w:rPr>
                  <w:rFonts w:ascii="Times New Roman" w:hAnsi="Times New Roman"/>
                  <w:color w:val="0000FF"/>
                  <w:u w:val="single"/>
                  <w:lang w:val="ru-RU"/>
                </w:rPr>
                <w:t>6</w:t>
              </w:r>
            </w:hyperlink>
          </w:p>
        </w:tc>
      </w:tr>
      <w:tr w:rsidR="00FC7D25" w:rsidRPr="007E739C" w14:paraId="76697F1E" w14:textId="77777777">
        <w:trPr>
          <w:trHeight w:val="144"/>
          <w:tblCellSpacing w:w="0" w:type="dxa"/>
        </w:trPr>
        <w:tc>
          <w:tcPr>
            <w:tcW w:w="350" w:type="dxa"/>
            <w:tcMar>
              <w:top w:w="50" w:type="dxa"/>
              <w:left w:w="100" w:type="dxa"/>
            </w:tcMar>
            <w:vAlign w:val="center"/>
          </w:tcPr>
          <w:p w14:paraId="2EAD1383" w14:textId="77777777" w:rsidR="00FC7D25" w:rsidRDefault="00AA7CAB">
            <w:pPr>
              <w:spacing w:after="0"/>
            </w:pPr>
            <w:r>
              <w:rPr>
                <w:rFonts w:ascii="Times New Roman" w:hAnsi="Times New Roman"/>
                <w:color w:val="000000"/>
                <w:sz w:val="24"/>
              </w:rPr>
              <w:t>5</w:t>
            </w:r>
          </w:p>
        </w:tc>
        <w:tc>
          <w:tcPr>
            <w:tcW w:w="3608" w:type="dxa"/>
            <w:tcMar>
              <w:top w:w="50" w:type="dxa"/>
              <w:left w:w="100" w:type="dxa"/>
            </w:tcMar>
            <w:vAlign w:val="center"/>
          </w:tcPr>
          <w:p w14:paraId="40D25F95" w14:textId="77777777" w:rsidR="00FC7D25" w:rsidRDefault="00AA7CA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61A9AC8C"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54D5365" w14:textId="77777777" w:rsidR="00FC7D25" w:rsidRDefault="00FC7D25">
            <w:pPr>
              <w:spacing w:after="0"/>
              <w:ind w:left="135"/>
              <w:jc w:val="center"/>
            </w:pPr>
          </w:p>
        </w:tc>
        <w:tc>
          <w:tcPr>
            <w:tcW w:w="1577" w:type="dxa"/>
            <w:tcMar>
              <w:top w:w="50" w:type="dxa"/>
              <w:left w:w="100" w:type="dxa"/>
            </w:tcMar>
            <w:vAlign w:val="center"/>
          </w:tcPr>
          <w:p w14:paraId="4285300B" w14:textId="77777777" w:rsidR="00FC7D25" w:rsidRDefault="00FC7D25">
            <w:pPr>
              <w:spacing w:after="0"/>
              <w:ind w:left="135"/>
              <w:jc w:val="center"/>
            </w:pPr>
          </w:p>
        </w:tc>
        <w:tc>
          <w:tcPr>
            <w:tcW w:w="1110" w:type="dxa"/>
            <w:tcMar>
              <w:top w:w="50" w:type="dxa"/>
              <w:left w:w="100" w:type="dxa"/>
            </w:tcMar>
            <w:vAlign w:val="center"/>
          </w:tcPr>
          <w:p w14:paraId="0A90F47C" w14:textId="77777777" w:rsidR="00FC7D25" w:rsidRDefault="00FC7D25">
            <w:pPr>
              <w:spacing w:after="0"/>
              <w:ind w:left="135"/>
            </w:pPr>
          </w:p>
        </w:tc>
        <w:tc>
          <w:tcPr>
            <w:tcW w:w="1922" w:type="dxa"/>
            <w:tcMar>
              <w:top w:w="50" w:type="dxa"/>
              <w:left w:w="100" w:type="dxa"/>
            </w:tcMar>
            <w:vAlign w:val="center"/>
          </w:tcPr>
          <w:p w14:paraId="75FFEE6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091</w:t>
              </w:r>
              <w:r>
                <w:rPr>
                  <w:rFonts w:ascii="Times New Roman" w:hAnsi="Times New Roman"/>
                  <w:color w:val="0000FF"/>
                  <w:u w:val="single"/>
                </w:rPr>
                <w:t>c</w:t>
              </w:r>
            </w:hyperlink>
          </w:p>
        </w:tc>
      </w:tr>
      <w:tr w:rsidR="00FC7D25" w:rsidRPr="007E739C" w14:paraId="6B61C711" w14:textId="77777777">
        <w:trPr>
          <w:trHeight w:val="144"/>
          <w:tblCellSpacing w:w="0" w:type="dxa"/>
        </w:trPr>
        <w:tc>
          <w:tcPr>
            <w:tcW w:w="350" w:type="dxa"/>
            <w:tcMar>
              <w:top w:w="50" w:type="dxa"/>
              <w:left w:w="100" w:type="dxa"/>
            </w:tcMar>
            <w:vAlign w:val="center"/>
          </w:tcPr>
          <w:p w14:paraId="483E876D" w14:textId="77777777" w:rsidR="00FC7D25" w:rsidRDefault="00AA7CAB">
            <w:pPr>
              <w:spacing w:after="0"/>
            </w:pPr>
            <w:r>
              <w:rPr>
                <w:rFonts w:ascii="Times New Roman" w:hAnsi="Times New Roman"/>
                <w:color w:val="000000"/>
                <w:sz w:val="24"/>
              </w:rPr>
              <w:t>6</w:t>
            </w:r>
          </w:p>
        </w:tc>
        <w:tc>
          <w:tcPr>
            <w:tcW w:w="3608" w:type="dxa"/>
            <w:tcMar>
              <w:top w:w="50" w:type="dxa"/>
              <w:left w:w="100" w:type="dxa"/>
            </w:tcMar>
            <w:vAlign w:val="center"/>
          </w:tcPr>
          <w:p w14:paraId="21DE3F3C" w14:textId="77777777" w:rsidR="00FC7D25" w:rsidRPr="00AA7CAB" w:rsidRDefault="00AA7CAB">
            <w:pPr>
              <w:spacing w:after="0"/>
              <w:ind w:left="135"/>
              <w:rPr>
                <w:lang w:val="ru-RU"/>
              </w:rPr>
            </w:pPr>
            <w:r w:rsidRPr="00AA7CA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14:paraId="662CA41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99F97D0" w14:textId="77777777" w:rsidR="00FC7D25" w:rsidRDefault="00FC7D25">
            <w:pPr>
              <w:spacing w:after="0"/>
              <w:ind w:left="135"/>
              <w:jc w:val="center"/>
            </w:pPr>
          </w:p>
        </w:tc>
        <w:tc>
          <w:tcPr>
            <w:tcW w:w="1577" w:type="dxa"/>
            <w:tcMar>
              <w:top w:w="50" w:type="dxa"/>
              <w:left w:w="100" w:type="dxa"/>
            </w:tcMar>
            <w:vAlign w:val="center"/>
          </w:tcPr>
          <w:p w14:paraId="5A8FECC3" w14:textId="77777777" w:rsidR="00FC7D25" w:rsidRDefault="00FC7D25">
            <w:pPr>
              <w:spacing w:after="0"/>
              <w:ind w:left="135"/>
              <w:jc w:val="center"/>
            </w:pPr>
          </w:p>
        </w:tc>
        <w:tc>
          <w:tcPr>
            <w:tcW w:w="1110" w:type="dxa"/>
            <w:tcMar>
              <w:top w:w="50" w:type="dxa"/>
              <w:left w:w="100" w:type="dxa"/>
            </w:tcMar>
            <w:vAlign w:val="center"/>
          </w:tcPr>
          <w:p w14:paraId="5E7AEBC0" w14:textId="77777777" w:rsidR="00FC7D25" w:rsidRDefault="00FC7D25">
            <w:pPr>
              <w:spacing w:after="0"/>
              <w:ind w:left="135"/>
            </w:pPr>
          </w:p>
        </w:tc>
        <w:tc>
          <w:tcPr>
            <w:tcW w:w="1922" w:type="dxa"/>
            <w:tcMar>
              <w:top w:w="50" w:type="dxa"/>
              <w:left w:w="100" w:type="dxa"/>
            </w:tcMar>
            <w:vAlign w:val="center"/>
          </w:tcPr>
          <w:p w14:paraId="2CB308B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0</w:t>
              </w:r>
              <w:r>
                <w:rPr>
                  <w:rFonts w:ascii="Times New Roman" w:hAnsi="Times New Roman"/>
                  <w:color w:val="0000FF"/>
                  <w:u w:val="single"/>
                </w:rPr>
                <w:t>ae</w:t>
              </w:r>
              <w:r w:rsidRPr="00AA7CAB">
                <w:rPr>
                  <w:rFonts w:ascii="Times New Roman" w:hAnsi="Times New Roman"/>
                  <w:color w:val="0000FF"/>
                  <w:u w:val="single"/>
                  <w:lang w:val="ru-RU"/>
                </w:rPr>
                <w:t>8</w:t>
              </w:r>
            </w:hyperlink>
          </w:p>
        </w:tc>
      </w:tr>
      <w:tr w:rsidR="00FC7D25" w:rsidRPr="007E739C" w14:paraId="32570075" w14:textId="77777777">
        <w:trPr>
          <w:trHeight w:val="144"/>
          <w:tblCellSpacing w:w="0" w:type="dxa"/>
        </w:trPr>
        <w:tc>
          <w:tcPr>
            <w:tcW w:w="350" w:type="dxa"/>
            <w:tcMar>
              <w:top w:w="50" w:type="dxa"/>
              <w:left w:w="100" w:type="dxa"/>
            </w:tcMar>
            <w:vAlign w:val="center"/>
          </w:tcPr>
          <w:p w14:paraId="211EC3AD" w14:textId="77777777" w:rsidR="00FC7D25" w:rsidRDefault="00AA7CAB">
            <w:pPr>
              <w:spacing w:after="0"/>
            </w:pPr>
            <w:r>
              <w:rPr>
                <w:rFonts w:ascii="Times New Roman" w:hAnsi="Times New Roman"/>
                <w:color w:val="000000"/>
                <w:sz w:val="24"/>
              </w:rPr>
              <w:t>7</w:t>
            </w:r>
          </w:p>
        </w:tc>
        <w:tc>
          <w:tcPr>
            <w:tcW w:w="3608" w:type="dxa"/>
            <w:tcMar>
              <w:top w:w="50" w:type="dxa"/>
              <w:left w:w="100" w:type="dxa"/>
            </w:tcMar>
            <w:vAlign w:val="center"/>
          </w:tcPr>
          <w:p w14:paraId="344577ED" w14:textId="77777777" w:rsidR="00FC7D25" w:rsidRPr="00AA7CAB" w:rsidRDefault="00AA7CAB">
            <w:pPr>
              <w:spacing w:after="0"/>
              <w:ind w:left="135"/>
              <w:rPr>
                <w:lang w:val="ru-RU"/>
              </w:rPr>
            </w:pPr>
            <w:r w:rsidRPr="00AA7CA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14:paraId="68167BC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197D32B" w14:textId="77777777" w:rsidR="00FC7D25" w:rsidRDefault="00FC7D25">
            <w:pPr>
              <w:spacing w:after="0"/>
              <w:ind w:left="135"/>
              <w:jc w:val="center"/>
            </w:pPr>
          </w:p>
        </w:tc>
        <w:tc>
          <w:tcPr>
            <w:tcW w:w="1577" w:type="dxa"/>
            <w:tcMar>
              <w:top w:w="50" w:type="dxa"/>
              <w:left w:w="100" w:type="dxa"/>
            </w:tcMar>
            <w:vAlign w:val="center"/>
          </w:tcPr>
          <w:p w14:paraId="788CE9D7" w14:textId="77777777" w:rsidR="00FC7D25" w:rsidRDefault="00FC7D25">
            <w:pPr>
              <w:spacing w:after="0"/>
              <w:ind w:left="135"/>
              <w:jc w:val="center"/>
            </w:pPr>
          </w:p>
        </w:tc>
        <w:tc>
          <w:tcPr>
            <w:tcW w:w="1110" w:type="dxa"/>
            <w:tcMar>
              <w:top w:w="50" w:type="dxa"/>
              <w:left w:w="100" w:type="dxa"/>
            </w:tcMar>
            <w:vAlign w:val="center"/>
          </w:tcPr>
          <w:p w14:paraId="50F3D969" w14:textId="77777777" w:rsidR="00FC7D25" w:rsidRDefault="00FC7D25">
            <w:pPr>
              <w:spacing w:after="0"/>
              <w:ind w:left="135"/>
            </w:pPr>
          </w:p>
        </w:tc>
        <w:tc>
          <w:tcPr>
            <w:tcW w:w="1922" w:type="dxa"/>
            <w:tcMar>
              <w:top w:w="50" w:type="dxa"/>
              <w:left w:w="100" w:type="dxa"/>
            </w:tcMar>
            <w:vAlign w:val="center"/>
          </w:tcPr>
          <w:p w14:paraId="35E8782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0</w:t>
              </w:r>
              <w:r>
                <w:rPr>
                  <w:rFonts w:ascii="Times New Roman" w:hAnsi="Times New Roman"/>
                  <w:color w:val="0000FF"/>
                  <w:u w:val="single"/>
                </w:rPr>
                <w:t>cb</w:t>
              </w:r>
              <w:r w:rsidRPr="00AA7CAB">
                <w:rPr>
                  <w:rFonts w:ascii="Times New Roman" w:hAnsi="Times New Roman"/>
                  <w:color w:val="0000FF"/>
                  <w:u w:val="single"/>
                  <w:lang w:val="ru-RU"/>
                </w:rPr>
                <w:t>4</w:t>
              </w:r>
            </w:hyperlink>
          </w:p>
        </w:tc>
      </w:tr>
      <w:tr w:rsidR="00FC7D25" w:rsidRPr="007E739C" w14:paraId="07572F4A" w14:textId="77777777">
        <w:trPr>
          <w:trHeight w:val="144"/>
          <w:tblCellSpacing w:w="0" w:type="dxa"/>
        </w:trPr>
        <w:tc>
          <w:tcPr>
            <w:tcW w:w="350" w:type="dxa"/>
            <w:tcMar>
              <w:top w:w="50" w:type="dxa"/>
              <w:left w:w="100" w:type="dxa"/>
            </w:tcMar>
            <w:vAlign w:val="center"/>
          </w:tcPr>
          <w:p w14:paraId="4EB9657D" w14:textId="77777777" w:rsidR="00FC7D25" w:rsidRDefault="00AA7CAB">
            <w:pPr>
              <w:spacing w:after="0"/>
            </w:pPr>
            <w:r>
              <w:rPr>
                <w:rFonts w:ascii="Times New Roman" w:hAnsi="Times New Roman"/>
                <w:color w:val="000000"/>
                <w:sz w:val="24"/>
              </w:rPr>
              <w:t>8</w:t>
            </w:r>
          </w:p>
        </w:tc>
        <w:tc>
          <w:tcPr>
            <w:tcW w:w="3608" w:type="dxa"/>
            <w:tcMar>
              <w:top w:w="50" w:type="dxa"/>
              <w:left w:w="100" w:type="dxa"/>
            </w:tcMar>
            <w:vAlign w:val="center"/>
          </w:tcPr>
          <w:p w14:paraId="39775636" w14:textId="77777777" w:rsidR="00FC7D25" w:rsidRDefault="00AA7CA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32331B60"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DAE0FD5" w14:textId="77777777" w:rsidR="00FC7D25" w:rsidRDefault="00FC7D25">
            <w:pPr>
              <w:spacing w:after="0"/>
              <w:ind w:left="135"/>
              <w:jc w:val="center"/>
            </w:pPr>
          </w:p>
        </w:tc>
        <w:tc>
          <w:tcPr>
            <w:tcW w:w="1577" w:type="dxa"/>
            <w:tcMar>
              <w:top w:w="50" w:type="dxa"/>
              <w:left w:w="100" w:type="dxa"/>
            </w:tcMar>
            <w:vAlign w:val="center"/>
          </w:tcPr>
          <w:p w14:paraId="49A2560A" w14:textId="77777777" w:rsidR="00FC7D25" w:rsidRDefault="00FC7D25">
            <w:pPr>
              <w:spacing w:after="0"/>
              <w:ind w:left="135"/>
              <w:jc w:val="center"/>
            </w:pPr>
          </w:p>
        </w:tc>
        <w:tc>
          <w:tcPr>
            <w:tcW w:w="1110" w:type="dxa"/>
            <w:tcMar>
              <w:top w:w="50" w:type="dxa"/>
              <w:left w:w="100" w:type="dxa"/>
            </w:tcMar>
            <w:vAlign w:val="center"/>
          </w:tcPr>
          <w:p w14:paraId="73CB9A9E" w14:textId="77777777" w:rsidR="00FC7D25" w:rsidRDefault="00FC7D25">
            <w:pPr>
              <w:spacing w:after="0"/>
              <w:ind w:left="135"/>
            </w:pPr>
          </w:p>
        </w:tc>
        <w:tc>
          <w:tcPr>
            <w:tcW w:w="1922" w:type="dxa"/>
            <w:tcMar>
              <w:top w:w="50" w:type="dxa"/>
              <w:left w:w="100" w:type="dxa"/>
            </w:tcMar>
            <w:vAlign w:val="center"/>
          </w:tcPr>
          <w:p w14:paraId="64F7893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0</w:t>
              </w:r>
              <w:r>
                <w:rPr>
                  <w:rFonts w:ascii="Times New Roman" w:hAnsi="Times New Roman"/>
                  <w:color w:val="0000FF"/>
                  <w:u w:val="single"/>
                </w:rPr>
                <w:t>e</w:t>
              </w:r>
              <w:r w:rsidRPr="00AA7CAB">
                <w:rPr>
                  <w:rFonts w:ascii="Times New Roman" w:hAnsi="Times New Roman"/>
                  <w:color w:val="0000FF"/>
                  <w:u w:val="single"/>
                  <w:lang w:val="ru-RU"/>
                </w:rPr>
                <w:t>62</w:t>
              </w:r>
            </w:hyperlink>
          </w:p>
        </w:tc>
      </w:tr>
      <w:tr w:rsidR="00FC7D25" w:rsidRPr="007E739C" w14:paraId="7930E0B8" w14:textId="77777777">
        <w:trPr>
          <w:trHeight w:val="144"/>
          <w:tblCellSpacing w:w="0" w:type="dxa"/>
        </w:trPr>
        <w:tc>
          <w:tcPr>
            <w:tcW w:w="350" w:type="dxa"/>
            <w:tcMar>
              <w:top w:w="50" w:type="dxa"/>
              <w:left w:w="100" w:type="dxa"/>
            </w:tcMar>
            <w:vAlign w:val="center"/>
          </w:tcPr>
          <w:p w14:paraId="36BDE17B" w14:textId="77777777" w:rsidR="00FC7D25" w:rsidRDefault="00AA7CAB">
            <w:pPr>
              <w:spacing w:after="0"/>
            </w:pPr>
            <w:r>
              <w:rPr>
                <w:rFonts w:ascii="Times New Roman" w:hAnsi="Times New Roman"/>
                <w:color w:val="000000"/>
                <w:sz w:val="24"/>
              </w:rPr>
              <w:t>9</w:t>
            </w:r>
          </w:p>
        </w:tc>
        <w:tc>
          <w:tcPr>
            <w:tcW w:w="3608" w:type="dxa"/>
            <w:tcMar>
              <w:top w:w="50" w:type="dxa"/>
              <w:left w:w="100" w:type="dxa"/>
            </w:tcMar>
            <w:vAlign w:val="center"/>
          </w:tcPr>
          <w:p w14:paraId="2D7FFCFB" w14:textId="77777777" w:rsidR="00FC7D25" w:rsidRDefault="00AA7CAB">
            <w:pPr>
              <w:spacing w:after="0"/>
              <w:ind w:left="135"/>
            </w:pPr>
            <w:r w:rsidRPr="00AA7CAB">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14:paraId="22190619"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50BA98D" w14:textId="77777777" w:rsidR="00FC7D25" w:rsidRDefault="00FC7D25">
            <w:pPr>
              <w:spacing w:after="0"/>
              <w:ind w:left="135"/>
              <w:jc w:val="center"/>
            </w:pPr>
          </w:p>
        </w:tc>
        <w:tc>
          <w:tcPr>
            <w:tcW w:w="1577" w:type="dxa"/>
            <w:tcMar>
              <w:top w:w="50" w:type="dxa"/>
              <w:left w:w="100" w:type="dxa"/>
            </w:tcMar>
            <w:vAlign w:val="center"/>
          </w:tcPr>
          <w:p w14:paraId="1B74501B" w14:textId="77777777" w:rsidR="00FC7D25" w:rsidRDefault="00FC7D25">
            <w:pPr>
              <w:spacing w:after="0"/>
              <w:ind w:left="135"/>
              <w:jc w:val="center"/>
            </w:pPr>
          </w:p>
        </w:tc>
        <w:tc>
          <w:tcPr>
            <w:tcW w:w="1110" w:type="dxa"/>
            <w:tcMar>
              <w:top w:w="50" w:type="dxa"/>
              <w:left w:w="100" w:type="dxa"/>
            </w:tcMar>
            <w:vAlign w:val="center"/>
          </w:tcPr>
          <w:p w14:paraId="5831D308" w14:textId="77777777" w:rsidR="00FC7D25" w:rsidRDefault="00FC7D25">
            <w:pPr>
              <w:spacing w:after="0"/>
              <w:ind w:left="135"/>
            </w:pPr>
          </w:p>
        </w:tc>
        <w:tc>
          <w:tcPr>
            <w:tcW w:w="1922" w:type="dxa"/>
            <w:tcMar>
              <w:top w:w="50" w:type="dxa"/>
              <w:left w:w="100" w:type="dxa"/>
            </w:tcMar>
            <w:vAlign w:val="center"/>
          </w:tcPr>
          <w:p w14:paraId="0A79AEB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1132</w:t>
              </w:r>
            </w:hyperlink>
          </w:p>
        </w:tc>
      </w:tr>
      <w:tr w:rsidR="00FC7D25" w:rsidRPr="007E739C" w14:paraId="315F5D44" w14:textId="77777777">
        <w:trPr>
          <w:trHeight w:val="144"/>
          <w:tblCellSpacing w:w="0" w:type="dxa"/>
        </w:trPr>
        <w:tc>
          <w:tcPr>
            <w:tcW w:w="350" w:type="dxa"/>
            <w:tcMar>
              <w:top w:w="50" w:type="dxa"/>
              <w:left w:w="100" w:type="dxa"/>
            </w:tcMar>
            <w:vAlign w:val="center"/>
          </w:tcPr>
          <w:p w14:paraId="6329FA2A" w14:textId="77777777" w:rsidR="00FC7D25" w:rsidRDefault="00AA7CAB">
            <w:pPr>
              <w:spacing w:after="0"/>
            </w:pPr>
            <w:r>
              <w:rPr>
                <w:rFonts w:ascii="Times New Roman" w:hAnsi="Times New Roman"/>
                <w:color w:val="000000"/>
                <w:sz w:val="24"/>
              </w:rPr>
              <w:t>10</w:t>
            </w:r>
          </w:p>
        </w:tc>
        <w:tc>
          <w:tcPr>
            <w:tcW w:w="3608" w:type="dxa"/>
            <w:tcMar>
              <w:top w:w="50" w:type="dxa"/>
              <w:left w:w="100" w:type="dxa"/>
            </w:tcMar>
            <w:vAlign w:val="center"/>
          </w:tcPr>
          <w:p w14:paraId="5C6EF8E5" w14:textId="77777777" w:rsidR="00FC7D25" w:rsidRPr="00AA7CAB" w:rsidRDefault="00AA7CAB">
            <w:pPr>
              <w:spacing w:after="0"/>
              <w:ind w:left="135"/>
              <w:rPr>
                <w:lang w:val="ru-RU"/>
              </w:rPr>
            </w:pPr>
            <w:r w:rsidRPr="00AA7CA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14:paraId="284F48A7"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4A2F1E2" w14:textId="77777777" w:rsidR="00FC7D25" w:rsidRDefault="00FC7D25">
            <w:pPr>
              <w:spacing w:after="0"/>
              <w:ind w:left="135"/>
              <w:jc w:val="center"/>
            </w:pPr>
          </w:p>
        </w:tc>
        <w:tc>
          <w:tcPr>
            <w:tcW w:w="1577" w:type="dxa"/>
            <w:tcMar>
              <w:top w:w="50" w:type="dxa"/>
              <w:left w:w="100" w:type="dxa"/>
            </w:tcMar>
            <w:vAlign w:val="center"/>
          </w:tcPr>
          <w:p w14:paraId="7A261BF4" w14:textId="77777777" w:rsidR="00FC7D25" w:rsidRDefault="00FC7D25">
            <w:pPr>
              <w:spacing w:after="0"/>
              <w:ind w:left="135"/>
              <w:jc w:val="center"/>
            </w:pPr>
          </w:p>
        </w:tc>
        <w:tc>
          <w:tcPr>
            <w:tcW w:w="1110" w:type="dxa"/>
            <w:tcMar>
              <w:top w:w="50" w:type="dxa"/>
              <w:left w:w="100" w:type="dxa"/>
            </w:tcMar>
            <w:vAlign w:val="center"/>
          </w:tcPr>
          <w:p w14:paraId="230B49F7" w14:textId="77777777" w:rsidR="00FC7D25" w:rsidRDefault="00FC7D25">
            <w:pPr>
              <w:spacing w:after="0"/>
              <w:ind w:left="135"/>
            </w:pPr>
          </w:p>
        </w:tc>
        <w:tc>
          <w:tcPr>
            <w:tcW w:w="1922" w:type="dxa"/>
            <w:tcMar>
              <w:top w:w="50" w:type="dxa"/>
              <w:left w:w="100" w:type="dxa"/>
            </w:tcMar>
            <w:vAlign w:val="center"/>
          </w:tcPr>
          <w:p w14:paraId="032158F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12</w:t>
              </w:r>
              <w:r>
                <w:rPr>
                  <w:rFonts w:ascii="Times New Roman" w:hAnsi="Times New Roman"/>
                  <w:color w:val="0000FF"/>
                  <w:u w:val="single"/>
                </w:rPr>
                <w:t>ea</w:t>
              </w:r>
            </w:hyperlink>
          </w:p>
        </w:tc>
      </w:tr>
      <w:tr w:rsidR="00FC7D25" w:rsidRPr="007E739C" w14:paraId="6CF60744" w14:textId="77777777">
        <w:trPr>
          <w:trHeight w:val="144"/>
          <w:tblCellSpacing w:w="0" w:type="dxa"/>
        </w:trPr>
        <w:tc>
          <w:tcPr>
            <w:tcW w:w="350" w:type="dxa"/>
            <w:tcMar>
              <w:top w:w="50" w:type="dxa"/>
              <w:left w:w="100" w:type="dxa"/>
            </w:tcMar>
            <w:vAlign w:val="center"/>
          </w:tcPr>
          <w:p w14:paraId="3289C981" w14:textId="77777777" w:rsidR="00FC7D25" w:rsidRDefault="00AA7CAB">
            <w:pPr>
              <w:spacing w:after="0"/>
            </w:pPr>
            <w:r>
              <w:rPr>
                <w:rFonts w:ascii="Times New Roman" w:hAnsi="Times New Roman"/>
                <w:color w:val="000000"/>
                <w:sz w:val="24"/>
              </w:rPr>
              <w:t>11</w:t>
            </w:r>
          </w:p>
        </w:tc>
        <w:tc>
          <w:tcPr>
            <w:tcW w:w="3608" w:type="dxa"/>
            <w:tcMar>
              <w:top w:w="50" w:type="dxa"/>
              <w:left w:w="100" w:type="dxa"/>
            </w:tcMar>
            <w:vAlign w:val="center"/>
          </w:tcPr>
          <w:p w14:paraId="6B043580" w14:textId="77777777" w:rsidR="00FC7D25" w:rsidRDefault="00AA7CA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1B854EF6"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432F6BA" w14:textId="77777777" w:rsidR="00FC7D25" w:rsidRDefault="00FC7D25">
            <w:pPr>
              <w:spacing w:after="0"/>
              <w:ind w:left="135"/>
              <w:jc w:val="center"/>
            </w:pPr>
          </w:p>
        </w:tc>
        <w:tc>
          <w:tcPr>
            <w:tcW w:w="1577" w:type="dxa"/>
            <w:tcMar>
              <w:top w:w="50" w:type="dxa"/>
              <w:left w:w="100" w:type="dxa"/>
            </w:tcMar>
            <w:vAlign w:val="center"/>
          </w:tcPr>
          <w:p w14:paraId="123022BA" w14:textId="77777777" w:rsidR="00FC7D25" w:rsidRDefault="00FC7D25">
            <w:pPr>
              <w:spacing w:after="0"/>
              <w:ind w:left="135"/>
              <w:jc w:val="center"/>
            </w:pPr>
          </w:p>
        </w:tc>
        <w:tc>
          <w:tcPr>
            <w:tcW w:w="1110" w:type="dxa"/>
            <w:tcMar>
              <w:top w:w="50" w:type="dxa"/>
              <w:left w:w="100" w:type="dxa"/>
            </w:tcMar>
            <w:vAlign w:val="center"/>
          </w:tcPr>
          <w:p w14:paraId="5BB0F549" w14:textId="77777777" w:rsidR="00FC7D25" w:rsidRDefault="00FC7D25">
            <w:pPr>
              <w:spacing w:after="0"/>
              <w:ind w:left="135"/>
            </w:pPr>
          </w:p>
        </w:tc>
        <w:tc>
          <w:tcPr>
            <w:tcW w:w="1922" w:type="dxa"/>
            <w:tcMar>
              <w:top w:w="50" w:type="dxa"/>
              <w:left w:w="100" w:type="dxa"/>
            </w:tcMar>
            <w:vAlign w:val="center"/>
          </w:tcPr>
          <w:p w14:paraId="2EBEE8C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14</w:t>
              </w:r>
              <w:r>
                <w:rPr>
                  <w:rFonts w:ascii="Times New Roman" w:hAnsi="Times New Roman"/>
                  <w:color w:val="0000FF"/>
                  <w:u w:val="single"/>
                </w:rPr>
                <w:t>b</w:t>
              </w:r>
              <w:r w:rsidRPr="00AA7CAB">
                <w:rPr>
                  <w:rFonts w:ascii="Times New Roman" w:hAnsi="Times New Roman"/>
                  <w:color w:val="0000FF"/>
                  <w:u w:val="single"/>
                  <w:lang w:val="ru-RU"/>
                </w:rPr>
                <w:t>6</w:t>
              </w:r>
            </w:hyperlink>
          </w:p>
        </w:tc>
      </w:tr>
      <w:tr w:rsidR="00FC7D25" w:rsidRPr="007E739C" w14:paraId="0DDCF7F3" w14:textId="77777777">
        <w:trPr>
          <w:trHeight w:val="144"/>
          <w:tblCellSpacing w:w="0" w:type="dxa"/>
        </w:trPr>
        <w:tc>
          <w:tcPr>
            <w:tcW w:w="350" w:type="dxa"/>
            <w:tcMar>
              <w:top w:w="50" w:type="dxa"/>
              <w:left w:w="100" w:type="dxa"/>
            </w:tcMar>
            <w:vAlign w:val="center"/>
          </w:tcPr>
          <w:p w14:paraId="3581B324" w14:textId="77777777" w:rsidR="00FC7D25" w:rsidRDefault="00AA7CAB">
            <w:pPr>
              <w:spacing w:after="0"/>
            </w:pPr>
            <w:r>
              <w:rPr>
                <w:rFonts w:ascii="Times New Roman" w:hAnsi="Times New Roman"/>
                <w:color w:val="000000"/>
                <w:sz w:val="24"/>
              </w:rPr>
              <w:lastRenderedPageBreak/>
              <w:t>12</w:t>
            </w:r>
          </w:p>
        </w:tc>
        <w:tc>
          <w:tcPr>
            <w:tcW w:w="3608" w:type="dxa"/>
            <w:tcMar>
              <w:top w:w="50" w:type="dxa"/>
              <w:left w:w="100" w:type="dxa"/>
            </w:tcMar>
            <w:vAlign w:val="center"/>
          </w:tcPr>
          <w:p w14:paraId="4BC2343C" w14:textId="77777777" w:rsidR="00FC7D25" w:rsidRDefault="00AA7CA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745AB890"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7675330" w14:textId="77777777" w:rsidR="00FC7D25" w:rsidRDefault="00FC7D25">
            <w:pPr>
              <w:spacing w:after="0"/>
              <w:ind w:left="135"/>
              <w:jc w:val="center"/>
            </w:pPr>
          </w:p>
        </w:tc>
        <w:tc>
          <w:tcPr>
            <w:tcW w:w="1577" w:type="dxa"/>
            <w:tcMar>
              <w:top w:w="50" w:type="dxa"/>
              <w:left w:w="100" w:type="dxa"/>
            </w:tcMar>
            <w:vAlign w:val="center"/>
          </w:tcPr>
          <w:p w14:paraId="31EF416A" w14:textId="77777777" w:rsidR="00FC7D25" w:rsidRDefault="00FC7D25">
            <w:pPr>
              <w:spacing w:after="0"/>
              <w:ind w:left="135"/>
              <w:jc w:val="center"/>
            </w:pPr>
          </w:p>
        </w:tc>
        <w:tc>
          <w:tcPr>
            <w:tcW w:w="1110" w:type="dxa"/>
            <w:tcMar>
              <w:top w:w="50" w:type="dxa"/>
              <w:left w:w="100" w:type="dxa"/>
            </w:tcMar>
            <w:vAlign w:val="center"/>
          </w:tcPr>
          <w:p w14:paraId="42AD4557" w14:textId="77777777" w:rsidR="00FC7D25" w:rsidRDefault="00FC7D25">
            <w:pPr>
              <w:spacing w:after="0"/>
              <w:ind w:left="135"/>
            </w:pPr>
          </w:p>
        </w:tc>
        <w:tc>
          <w:tcPr>
            <w:tcW w:w="1922" w:type="dxa"/>
            <w:tcMar>
              <w:top w:w="50" w:type="dxa"/>
              <w:left w:w="100" w:type="dxa"/>
            </w:tcMar>
            <w:vAlign w:val="center"/>
          </w:tcPr>
          <w:p w14:paraId="0C49FF8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175</w:t>
              </w:r>
              <w:r>
                <w:rPr>
                  <w:rFonts w:ascii="Times New Roman" w:hAnsi="Times New Roman"/>
                  <w:color w:val="0000FF"/>
                  <w:u w:val="single"/>
                </w:rPr>
                <w:t>e</w:t>
              </w:r>
            </w:hyperlink>
          </w:p>
        </w:tc>
      </w:tr>
      <w:tr w:rsidR="00FC7D25" w:rsidRPr="007E739C" w14:paraId="791FE075" w14:textId="77777777">
        <w:trPr>
          <w:trHeight w:val="144"/>
          <w:tblCellSpacing w:w="0" w:type="dxa"/>
        </w:trPr>
        <w:tc>
          <w:tcPr>
            <w:tcW w:w="350" w:type="dxa"/>
            <w:tcMar>
              <w:top w:w="50" w:type="dxa"/>
              <w:left w:w="100" w:type="dxa"/>
            </w:tcMar>
            <w:vAlign w:val="center"/>
          </w:tcPr>
          <w:p w14:paraId="7120DC32" w14:textId="77777777" w:rsidR="00FC7D25" w:rsidRDefault="00AA7CAB">
            <w:pPr>
              <w:spacing w:after="0"/>
            </w:pPr>
            <w:r>
              <w:rPr>
                <w:rFonts w:ascii="Times New Roman" w:hAnsi="Times New Roman"/>
                <w:color w:val="000000"/>
                <w:sz w:val="24"/>
              </w:rPr>
              <w:t>13</w:t>
            </w:r>
          </w:p>
        </w:tc>
        <w:tc>
          <w:tcPr>
            <w:tcW w:w="3608" w:type="dxa"/>
            <w:tcMar>
              <w:top w:w="50" w:type="dxa"/>
              <w:left w:w="100" w:type="dxa"/>
            </w:tcMar>
            <w:vAlign w:val="center"/>
          </w:tcPr>
          <w:p w14:paraId="14AC6FD7"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14:paraId="364B406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FF1A8B1" w14:textId="77777777" w:rsidR="00FC7D25" w:rsidRDefault="00FC7D25">
            <w:pPr>
              <w:spacing w:after="0"/>
              <w:ind w:left="135"/>
              <w:jc w:val="center"/>
            </w:pPr>
          </w:p>
        </w:tc>
        <w:tc>
          <w:tcPr>
            <w:tcW w:w="1577" w:type="dxa"/>
            <w:tcMar>
              <w:top w:w="50" w:type="dxa"/>
              <w:left w:w="100" w:type="dxa"/>
            </w:tcMar>
            <w:vAlign w:val="center"/>
          </w:tcPr>
          <w:p w14:paraId="74E19E3C" w14:textId="77777777" w:rsidR="00FC7D25" w:rsidRDefault="00FC7D25">
            <w:pPr>
              <w:spacing w:after="0"/>
              <w:ind w:left="135"/>
              <w:jc w:val="center"/>
            </w:pPr>
          </w:p>
        </w:tc>
        <w:tc>
          <w:tcPr>
            <w:tcW w:w="1110" w:type="dxa"/>
            <w:tcMar>
              <w:top w:w="50" w:type="dxa"/>
              <w:left w:w="100" w:type="dxa"/>
            </w:tcMar>
            <w:vAlign w:val="center"/>
          </w:tcPr>
          <w:p w14:paraId="0E806174" w14:textId="77777777" w:rsidR="00FC7D25" w:rsidRDefault="00FC7D25">
            <w:pPr>
              <w:spacing w:after="0"/>
              <w:ind w:left="135"/>
            </w:pPr>
          </w:p>
        </w:tc>
        <w:tc>
          <w:tcPr>
            <w:tcW w:w="1922" w:type="dxa"/>
            <w:tcMar>
              <w:top w:w="50" w:type="dxa"/>
              <w:left w:w="100" w:type="dxa"/>
            </w:tcMar>
            <w:vAlign w:val="center"/>
          </w:tcPr>
          <w:p w14:paraId="6E276A2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1920</w:t>
              </w:r>
            </w:hyperlink>
          </w:p>
        </w:tc>
      </w:tr>
      <w:tr w:rsidR="00FC7D25" w:rsidRPr="007E739C" w14:paraId="7BA35975" w14:textId="77777777">
        <w:trPr>
          <w:trHeight w:val="144"/>
          <w:tblCellSpacing w:w="0" w:type="dxa"/>
        </w:trPr>
        <w:tc>
          <w:tcPr>
            <w:tcW w:w="350" w:type="dxa"/>
            <w:tcMar>
              <w:top w:w="50" w:type="dxa"/>
              <w:left w:w="100" w:type="dxa"/>
            </w:tcMar>
            <w:vAlign w:val="center"/>
          </w:tcPr>
          <w:p w14:paraId="56F2F298" w14:textId="77777777" w:rsidR="00FC7D25" w:rsidRDefault="00AA7CAB">
            <w:pPr>
              <w:spacing w:after="0"/>
            </w:pPr>
            <w:r>
              <w:rPr>
                <w:rFonts w:ascii="Times New Roman" w:hAnsi="Times New Roman"/>
                <w:color w:val="000000"/>
                <w:sz w:val="24"/>
              </w:rPr>
              <w:t>14</w:t>
            </w:r>
          </w:p>
        </w:tc>
        <w:tc>
          <w:tcPr>
            <w:tcW w:w="3608" w:type="dxa"/>
            <w:tcMar>
              <w:top w:w="50" w:type="dxa"/>
              <w:left w:w="100" w:type="dxa"/>
            </w:tcMar>
            <w:vAlign w:val="center"/>
          </w:tcPr>
          <w:p w14:paraId="4151A86E" w14:textId="77777777" w:rsidR="00FC7D25" w:rsidRDefault="00AA7CA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74B75D6C" w14:textId="77777777" w:rsidR="00FC7D25" w:rsidRDefault="00AA7CA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87F3CB" w14:textId="77777777" w:rsidR="00FC7D25" w:rsidRDefault="00FC7D25">
            <w:pPr>
              <w:spacing w:after="0"/>
              <w:ind w:left="135"/>
              <w:jc w:val="center"/>
            </w:pPr>
          </w:p>
        </w:tc>
        <w:tc>
          <w:tcPr>
            <w:tcW w:w="1577" w:type="dxa"/>
            <w:tcMar>
              <w:top w:w="50" w:type="dxa"/>
              <w:left w:w="100" w:type="dxa"/>
            </w:tcMar>
            <w:vAlign w:val="center"/>
          </w:tcPr>
          <w:p w14:paraId="2FA07A74" w14:textId="77777777" w:rsidR="00FC7D25" w:rsidRDefault="00FC7D25">
            <w:pPr>
              <w:spacing w:after="0"/>
              <w:ind w:left="135"/>
              <w:jc w:val="center"/>
            </w:pPr>
          </w:p>
        </w:tc>
        <w:tc>
          <w:tcPr>
            <w:tcW w:w="1110" w:type="dxa"/>
            <w:tcMar>
              <w:top w:w="50" w:type="dxa"/>
              <w:left w:w="100" w:type="dxa"/>
            </w:tcMar>
            <w:vAlign w:val="center"/>
          </w:tcPr>
          <w:p w14:paraId="3A868776" w14:textId="77777777" w:rsidR="00FC7D25" w:rsidRDefault="00FC7D25">
            <w:pPr>
              <w:spacing w:after="0"/>
              <w:ind w:left="135"/>
            </w:pPr>
          </w:p>
        </w:tc>
        <w:tc>
          <w:tcPr>
            <w:tcW w:w="1922" w:type="dxa"/>
            <w:tcMar>
              <w:top w:w="50" w:type="dxa"/>
              <w:left w:w="100" w:type="dxa"/>
            </w:tcMar>
            <w:vAlign w:val="center"/>
          </w:tcPr>
          <w:p w14:paraId="5607931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w:t>
              </w:r>
              <w:r>
                <w:rPr>
                  <w:rFonts w:ascii="Times New Roman" w:hAnsi="Times New Roman"/>
                  <w:color w:val="0000FF"/>
                  <w:u w:val="single"/>
                </w:rPr>
                <w:t>ae</w:t>
              </w:r>
              <w:r w:rsidRPr="00AA7CAB">
                <w:rPr>
                  <w:rFonts w:ascii="Times New Roman" w:hAnsi="Times New Roman"/>
                  <w:color w:val="0000FF"/>
                  <w:u w:val="single"/>
                  <w:lang w:val="ru-RU"/>
                </w:rPr>
                <w:t>2</w:t>
              </w:r>
            </w:hyperlink>
          </w:p>
        </w:tc>
      </w:tr>
      <w:tr w:rsidR="00FC7D25" w:rsidRPr="007E739C" w14:paraId="7C8E989B" w14:textId="77777777">
        <w:trPr>
          <w:trHeight w:val="144"/>
          <w:tblCellSpacing w:w="0" w:type="dxa"/>
        </w:trPr>
        <w:tc>
          <w:tcPr>
            <w:tcW w:w="350" w:type="dxa"/>
            <w:tcMar>
              <w:top w:w="50" w:type="dxa"/>
              <w:left w:w="100" w:type="dxa"/>
            </w:tcMar>
            <w:vAlign w:val="center"/>
          </w:tcPr>
          <w:p w14:paraId="44ABD7DD" w14:textId="77777777" w:rsidR="00FC7D25" w:rsidRDefault="00AA7CAB">
            <w:pPr>
              <w:spacing w:after="0"/>
            </w:pPr>
            <w:r>
              <w:rPr>
                <w:rFonts w:ascii="Times New Roman" w:hAnsi="Times New Roman"/>
                <w:color w:val="000000"/>
                <w:sz w:val="24"/>
              </w:rPr>
              <w:t>15</w:t>
            </w:r>
          </w:p>
        </w:tc>
        <w:tc>
          <w:tcPr>
            <w:tcW w:w="3608" w:type="dxa"/>
            <w:tcMar>
              <w:top w:w="50" w:type="dxa"/>
              <w:left w:w="100" w:type="dxa"/>
            </w:tcMar>
            <w:vAlign w:val="center"/>
          </w:tcPr>
          <w:p w14:paraId="0F850497" w14:textId="77777777" w:rsidR="00FC7D25" w:rsidRPr="00AA7CAB" w:rsidRDefault="00AA7CAB">
            <w:pPr>
              <w:spacing w:after="0"/>
              <w:ind w:left="135"/>
              <w:rPr>
                <w:lang w:val="ru-RU"/>
              </w:rPr>
            </w:pPr>
            <w:r w:rsidRPr="00AA7CA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7D0DDD62"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7F2F237" w14:textId="77777777" w:rsidR="00FC7D25" w:rsidRDefault="00FC7D25">
            <w:pPr>
              <w:spacing w:after="0"/>
              <w:ind w:left="135"/>
              <w:jc w:val="center"/>
            </w:pPr>
          </w:p>
        </w:tc>
        <w:tc>
          <w:tcPr>
            <w:tcW w:w="1577" w:type="dxa"/>
            <w:tcMar>
              <w:top w:w="50" w:type="dxa"/>
              <w:left w:w="100" w:type="dxa"/>
            </w:tcMar>
            <w:vAlign w:val="center"/>
          </w:tcPr>
          <w:p w14:paraId="5E42D3F6" w14:textId="77777777" w:rsidR="00FC7D25" w:rsidRDefault="00FC7D25">
            <w:pPr>
              <w:spacing w:after="0"/>
              <w:ind w:left="135"/>
              <w:jc w:val="center"/>
            </w:pPr>
          </w:p>
        </w:tc>
        <w:tc>
          <w:tcPr>
            <w:tcW w:w="1110" w:type="dxa"/>
            <w:tcMar>
              <w:top w:w="50" w:type="dxa"/>
              <w:left w:w="100" w:type="dxa"/>
            </w:tcMar>
            <w:vAlign w:val="center"/>
          </w:tcPr>
          <w:p w14:paraId="44CA761C" w14:textId="77777777" w:rsidR="00FC7D25" w:rsidRDefault="00FC7D25">
            <w:pPr>
              <w:spacing w:after="0"/>
              <w:ind w:left="135"/>
            </w:pPr>
          </w:p>
        </w:tc>
        <w:tc>
          <w:tcPr>
            <w:tcW w:w="1922" w:type="dxa"/>
            <w:tcMar>
              <w:top w:w="50" w:type="dxa"/>
              <w:left w:w="100" w:type="dxa"/>
            </w:tcMar>
            <w:vAlign w:val="center"/>
          </w:tcPr>
          <w:p w14:paraId="2621DFA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1</w:t>
              </w:r>
              <w:r>
                <w:rPr>
                  <w:rFonts w:ascii="Times New Roman" w:hAnsi="Times New Roman"/>
                  <w:color w:val="0000FF"/>
                  <w:u w:val="single"/>
                </w:rPr>
                <w:t>e</w:t>
              </w:r>
              <w:r w:rsidRPr="00AA7CAB">
                <w:rPr>
                  <w:rFonts w:ascii="Times New Roman" w:hAnsi="Times New Roman"/>
                  <w:color w:val="0000FF"/>
                  <w:u w:val="single"/>
                  <w:lang w:val="ru-RU"/>
                </w:rPr>
                <w:t>70</w:t>
              </w:r>
            </w:hyperlink>
          </w:p>
        </w:tc>
      </w:tr>
      <w:tr w:rsidR="00FC7D25" w:rsidRPr="007E739C" w14:paraId="5198E6D6" w14:textId="77777777">
        <w:trPr>
          <w:trHeight w:val="144"/>
          <w:tblCellSpacing w:w="0" w:type="dxa"/>
        </w:trPr>
        <w:tc>
          <w:tcPr>
            <w:tcW w:w="350" w:type="dxa"/>
            <w:tcMar>
              <w:top w:w="50" w:type="dxa"/>
              <w:left w:w="100" w:type="dxa"/>
            </w:tcMar>
            <w:vAlign w:val="center"/>
          </w:tcPr>
          <w:p w14:paraId="05816B52" w14:textId="77777777" w:rsidR="00FC7D25" w:rsidRDefault="00AA7CAB">
            <w:pPr>
              <w:spacing w:after="0"/>
            </w:pPr>
            <w:r>
              <w:rPr>
                <w:rFonts w:ascii="Times New Roman" w:hAnsi="Times New Roman"/>
                <w:color w:val="000000"/>
                <w:sz w:val="24"/>
              </w:rPr>
              <w:t>16</w:t>
            </w:r>
          </w:p>
        </w:tc>
        <w:tc>
          <w:tcPr>
            <w:tcW w:w="3608" w:type="dxa"/>
            <w:tcMar>
              <w:top w:w="50" w:type="dxa"/>
              <w:left w:w="100" w:type="dxa"/>
            </w:tcMar>
            <w:vAlign w:val="center"/>
          </w:tcPr>
          <w:p w14:paraId="50FEE9C0" w14:textId="77777777" w:rsidR="00FC7D25" w:rsidRPr="00AA7CAB" w:rsidRDefault="00AA7CAB">
            <w:pPr>
              <w:spacing w:after="0"/>
              <w:ind w:left="135"/>
              <w:rPr>
                <w:lang w:val="ru-RU"/>
              </w:rPr>
            </w:pPr>
            <w:r w:rsidRPr="00AA7CAB">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14:paraId="5E5A5718"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ACC2695" w14:textId="77777777" w:rsidR="00FC7D25" w:rsidRDefault="00FC7D25">
            <w:pPr>
              <w:spacing w:after="0"/>
              <w:ind w:left="135"/>
              <w:jc w:val="center"/>
            </w:pPr>
          </w:p>
        </w:tc>
        <w:tc>
          <w:tcPr>
            <w:tcW w:w="1577" w:type="dxa"/>
            <w:tcMar>
              <w:top w:w="50" w:type="dxa"/>
              <w:left w:w="100" w:type="dxa"/>
            </w:tcMar>
            <w:vAlign w:val="center"/>
          </w:tcPr>
          <w:p w14:paraId="14F10D6E" w14:textId="77777777" w:rsidR="00FC7D25" w:rsidRDefault="00FC7D25">
            <w:pPr>
              <w:spacing w:after="0"/>
              <w:ind w:left="135"/>
              <w:jc w:val="center"/>
            </w:pPr>
          </w:p>
        </w:tc>
        <w:tc>
          <w:tcPr>
            <w:tcW w:w="1110" w:type="dxa"/>
            <w:tcMar>
              <w:top w:w="50" w:type="dxa"/>
              <w:left w:w="100" w:type="dxa"/>
            </w:tcMar>
            <w:vAlign w:val="center"/>
          </w:tcPr>
          <w:p w14:paraId="7E9CECA1" w14:textId="77777777" w:rsidR="00FC7D25" w:rsidRDefault="00FC7D25">
            <w:pPr>
              <w:spacing w:after="0"/>
              <w:ind w:left="135"/>
            </w:pPr>
          </w:p>
        </w:tc>
        <w:tc>
          <w:tcPr>
            <w:tcW w:w="1922" w:type="dxa"/>
            <w:tcMar>
              <w:top w:w="50" w:type="dxa"/>
              <w:left w:w="100" w:type="dxa"/>
            </w:tcMar>
            <w:vAlign w:val="center"/>
          </w:tcPr>
          <w:p w14:paraId="652EDB1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2046</w:t>
              </w:r>
            </w:hyperlink>
          </w:p>
        </w:tc>
      </w:tr>
      <w:tr w:rsidR="00FC7D25" w:rsidRPr="007E739C" w14:paraId="5DEEEFEA" w14:textId="77777777">
        <w:trPr>
          <w:trHeight w:val="144"/>
          <w:tblCellSpacing w:w="0" w:type="dxa"/>
        </w:trPr>
        <w:tc>
          <w:tcPr>
            <w:tcW w:w="350" w:type="dxa"/>
            <w:tcMar>
              <w:top w:w="50" w:type="dxa"/>
              <w:left w:w="100" w:type="dxa"/>
            </w:tcMar>
            <w:vAlign w:val="center"/>
          </w:tcPr>
          <w:p w14:paraId="71DC90E2" w14:textId="77777777" w:rsidR="00FC7D25" w:rsidRDefault="00AA7CAB">
            <w:pPr>
              <w:spacing w:after="0"/>
            </w:pPr>
            <w:r>
              <w:rPr>
                <w:rFonts w:ascii="Times New Roman" w:hAnsi="Times New Roman"/>
                <w:color w:val="000000"/>
                <w:sz w:val="24"/>
              </w:rPr>
              <w:t>17</w:t>
            </w:r>
          </w:p>
        </w:tc>
        <w:tc>
          <w:tcPr>
            <w:tcW w:w="3608" w:type="dxa"/>
            <w:tcMar>
              <w:top w:w="50" w:type="dxa"/>
              <w:left w:w="100" w:type="dxa"/>
            </w:tcMar>
            <w:vAlign w:val="center"/>
          </w:tcPr>
          <w:p w14:paraId="35AF1295" w14:textId="77777777" w:rsidR="00FC7D25" w:rsidRPr="00AA7CAB" w:rsidRDefault="00AA7CAB">
            <w:pPr>
              <w:spacing w:after="0"/>
              <w:ind w:left="135"/>
              <w:rPr>
                <w:lang w:val="ru-RU"/>
              </w:rPr>
            </w:pPr>
            <w:r w:rsidRPr="00AA7CA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14:paraId="1868A7F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1FF5272" w14:textId="77777777" w:rsidR="00FC7D25" w:rsidRDefault="00FC7D25">
            <w:pPr>
              <w:spacing w:after="0"/>
              <w:ind w:left="135"/>
              <w:jc w:val="center"/>
            </w:pPr>
          </w:p>
        </w:tc>
        <w:tc>
          <w:tcPr>
            <w:tcW w:w="1577" w:type="dxa"/>
            <w:tcMar>
              <w:top w:w="50" w:type="dxa"/>
              <w:left w:w="100" w:type="dxa"/>
            </w:tcMar>
            <w:vAlign w:val="center"/>
          </w:tcPr>
          <w:p w14:paraId="3B0A91FE" w14:textId="77777777" w:rsidR="00FC7D25" w:rsidRDefault="00FC7D25">
            <w:pPr>
              <w:spacing w:after="0"/>
              <w:ind w:left="135"/>
              <w:jc w:val="center"/>
            </w:pPr>
          </w:p>
        </w:tc>
        <w:tc>
          <w:tcPr>
            <w:tcW w:w="1110" w:type="dxa"/>
            <w:tcMar>
              <w:top w:w="50" w:type="dxa"/>
              <w:left w:w="100" w:type="dxa"/>
            </w:tcMar>
            <w:vAlign w:val="center"/>
          </w:tcPr>
          <w:p w14:paraId="1F8F880E" w14:textId="77777777" w:rsidR="00FC7D25" w:rsidRDefault="00FC7D25">
            <w:pPr>
              <w:spacing w:after="0"/>
              <w:ind w:left="135"/>
            </w:pPr>
          </w:p>
        </w:tc>
        <w:tc>
          <w:tcPr>
            <w:tcW w:w="1922" w:type="dxa"/>
            <w:tcMar>
              <w:top w:w="50" w:type="dxa"/>
              <w:left w:w="100" w:type="dxa"/>
            </w:tcMar>
            <w:vAlign w:val="center"/>
          </w:tcPr>
          <w:p w14:paraId="6063563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21</w:t>
              </w:r>
              <w:r>
                <w:rPr>
                  <w:rFonts w:ascii="Times New Roman" w:hAnsi="Times New Roman"/>
                  <w:color w:val="0000FF"/>
                  <w:u w:val="single"/>
                </w:rPr>
                <w:t>ea</w:t>
              </w:r>
            </w:hyperlink>
          </w:p>
        </w:tc>
      </w:tr>
      <w:tr w:rsidR="00FC7D25" w:rsidRPr="007E739C" w14:paraId="48762073" w14:textId="77777777">
        <w:trPr>
          <w:trHeight w:val="144"/>
          <w:tblCellSpacing w:w="0" w:type="dxa"/>
        </w:trPr>
        <w:tc>
          <w:tcPr>
            <w:tcW w:w="350" w:type="dxa"/>
            <w:tcMar>
              <w:top w:w="50" w:type="dxa"/>
              <w:left w:w="100" w:type="dxa"/>
            </w:tcMar>
            <w:vAlign w:val="center"/>
          </w:tcPr>
          <w:p w14:paraId="3276DAD8" w14:textId="77777777" w:rsidR="00FC7D25" w:rsidRDefault="00AA7CAB">
            <w:pPr>
              <w:spacing w:after="0"/>
            </w:pPr>
            <w:r>
              <w:rPr>
                <w:rFonts w:ascii="Times New Roman" w:hAnsi="Times New Roman"/>
                <w:color w:val="000000"/>
                <w:sz w:val="24"/>
              </w:rPr>
              <w:t>18</w:t>
            </w:r>
          </w:p>
        </w:tc>
        <w:tc>
          <w:tcPr>
            <w:tcW w:w="3608" w:type="dxa"/>
            <w:tcMar>
              <w:top w:w="50" w:type="dxa"/>
              <w:left w:w="100" w:type="dxa"/>
            </w:tcMar>
            <w:vAlign w:val="center"/>
          </w:tcPr>
          <w:p w14:paraId="14B66D75" w14:textId="77777777" w:rsidR="00FC7D25" w:rsidRPr="00AA7CAB" w:rsidRDefault="00AA7CAB">
            <w:pPr>
              <w:spacing w:after="0"/>
              <w:ind w:left="135"/>
              <w:rPr>
                <w:lang w:val="ru-RU"/>
              </w:rPr>
            </w:pPr>
            <w:r w:rsidRPr="00AA7CA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3591E4F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908B74F" w14:textId="77777777" w:rsidR="00FC7D25" w:rsidRDefault="00FC7D25">
            <w:pPr>
              <w:spacing w:after="0"/>
              <w:ind w:left="135"/>
              <w:jc w:val="center"/>
            </w:pPr>
          </w:p>
        </w:tc>
        <w:tc>
          <w:tcPr>
            <w:tcW w:w="1577" w:type="dxa"/>
            <w:tcMar>
              <w:top w:w="50" w:type="dxa"/>
              <w:left w:w="100" w:type="dxa"/>
            </w:tcMar>
            <w:vAlign w:val="center"/>
          </w:tcPr>
          <w:p w14:paraId="1E6D2FA9" w14:textId="77777777" w:rsidR="00FC7D25" w:rsidRDefault="00FC7D25">
            <w:pPr>
              <w:spacing w:after="0"/>
              <w:ind w:left="135"/>
              <w:jc w:val="center"/>
            </w:pPr>
          </w:p>
        </w:tc>
        <w:tc>
          <w:tcPr>
            <w:tcW w:w="1110" w:type="dxa"/>
            <w:tcMar>
              <w:top w:w="50" w:type="dxa"/>
              <w:left w:w="100" w:type="dxa"/>
            </w:tcMar>
            <w:vAlign w:val="center"/>
          </w:tcPr>
          <w:p w14:paraId="5DCA37B1" w14:textId="77777777" w:rsidR="00FC7D25" w:rsidRDefault="00FC7D25">
            <w:pPr>
              <w:spacing w:after="0"/>
              <w:ind w:left="135"/>
            </w:pPr>
          </w:p>
        </w:tc>
        <w:tc>
          <w:tcPr>
            <w:tcW w:w="1922" w:type="dxa"/>
            <w:tcMar>
              <w:top w:w="50" w:type="dxa"/>
              <w:left w:w="100" w:type="dxa"/>
            </w:tcMar>
            <w:vAlign w:val="center"/>
          </w:tcPr>
          <w:p w14:paraId="31C75E37"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23</w:t>
              </w:r>
              <w:r>
                <w:rPr>
                  <w:rFonts w:ascii="Times New Roman" w:hAnsi="Times New Roman"/>
                  <w:color w:val="0000FF"/>
                  <w:u w:val="single"/>
                </w:rPr>
                <w:t>a</w:t>
              </w:r>
              <w:r w:rsidRPr="00AA7CAB">
                <w:rPr>
                  <w:rFonts w:ascii="Times New Roman" w:hAnsi="Times New Roman"/>
                  <w:color w:val="0000FF"/>
                  <w:u w:val="single"/>
                  <w:lang w:val="ru-RU"/>
                </w:rPr>
                <w:t>2</w:t>
              </w:r>
            </w:hyperlink>
          </w:p>
        </w:tc>
      </w:tr>
      <w:tr w:rsidR="00FC7D25" w:rsidRPr="007E739C" w14:paraId="2AB937A7" w14:textId="77777777">
        <w:trPr>
          <w:trHeight w:val="144"/>
          <w:tblCellSpacing w:w="0" w:type="dxa"/>
        </w:trPr>
        <w:tc>
          <w:tcPr>
            <w:tcW w:w="350" w:type="dxa"/>
            <w:tcMar>
              <w:top w:w="50" w:type="dxa"/>
              <w:left w:w="100" w:type="dxa"/>
            </w:tcMar>
            <w:vAlign w:val="center"/>
          </w:tcPr>
          <w:p w14:paraId="76C7A5A7" w14:textId="77777777" w:rsidR="00FC7D25" w:rsidRDefault="00AA7CAB">
            <w:pPr>
              <w:spacing w:after="0"/>
            </w:pPr>
            <w:r>
              <w:rPr>
                <w:rFonts w:ascii="Times New Roman" w:hAnsi="Times New Roman"/>
                <w:color w:val="000000"/>
                <w:sz w:val="24"/>
              </w:rPr>
              <w:t>19</w:t>
            </w:r>
          </w:p>
        </w:tc>
        <w:tc>
          <w:tcPr>
            <w:tcW w:w="3608" w:type="dxa"/>
            <w:tcMar>
              <w:top w:w="50" w:type="dxa"/>
              <w:left w:w="100" w:type="dxa"/>
            </w:tcMar>
            <w:vAlign w:val="center"/>
          </w:tcPr>
          <w:p w14:paraId="642AFB9D"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6003B14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8B55C5F" w14:textId="77777777" w:rsidR="00FC7D25" w:rsidRDefault="00FC7D25">
            <w:pPr>
              <w:spacing w:after="0"/>
              <w:ind w:left="135"/>
              <w:jc w:val="center"/>
            </w:pPr>
          </w:p>
        </w:tc>
        <w:tc>
          <w:tcPr>
            <w:tcW w:w="1577" w:type="dxa"/>
            <w:tcMar>
              <w:top w:w="50" w:type="dxa"/>
              <w:left w:w="100" w:type="dxa"/>
            </w:tcMar>
            <w:vAlign w:val="center"/>
          </w:tcPr>
          <w:p w14:paraId="30A55EFC" w14:textId="77777777" w:rsidR="00FC7D25" w:rsidRDefault="00FC7D25">
            <w:pPr>
              <w:spacing w:after="0"/>
              <w:ind w:left="135"/>
              <w:jc w:val="center"/>
            </w:pPr>
          </w:p>
        </w:tc>
        <w:tc>
          <w:tcPr>
            <w:tcW w:w="1110" w:type="dxa"/>
            <w:tcMar>
              <w:top w:w="50" w:type="dxa"/>
              <w:left w:w="100" w:type="dxa"/>
            </w:tcMar>
            <w:vAlign w:val="center"/>
          </w:tcPr>
          <w:p w14:paraId="5339C568" w14:textId="77777777" w:rsidR="00FC7D25" w:rsidRDefault="00FC7D25">
            <w:pPr>
              <w:spacing w:after="0"/>
              <w:ind w:left="135"/>
            </w:pPr>
          </w:p>
        </w:tc>
        <w:tc>
          <w:tcPr>
            <w:tcW w:w="1922" w:type="dxa"/>
            <w:tcMar>
              <w:top w:w="50" w:type="dxa"/>
              <w:left w:w="100" w:type="dxa"/>
            </w:tcMar>
            <w:vAlign w:val="center"/>
          </w:tcPr>
          <w:p w14:paraId="6A571B2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255</w:t>
              </w:r>
              <w:r>
                <w:rPr>
                  <w:rFonts w:ascii="Times New Roman" w:hAnsi="Times New Roman"/>
                  <w:color w:val="0000FF"/>
                  <w:u w:val="single"/>
                </w:rPr>
                <w:t>a</w:t>
              </w:r>
            </w:hyperlink>
          </w:p>
        </w:tc>
      </w:tr>
      <w:tr w:rsidR="00FC7D25" w:rsidRPr="007E739C" w14:paraId="3E038A6D" w14:textId="77777777">
        <w:trPr>
          <w:trHeight w:val="144"/>
          <w:tblCellSpacing w:w="0" w:type="dxa"/>
        </w:trPr>
        <w:tc>
          <w:tcPr>
            <w:tcW w:w="350" w:type="dxa"/>
            <w:tcMar>
              <w:top w:w="50" w:type="dxa"/>
              <w:left w:w="100" w:type="dxa"/>
            </w:tcMar>
            <w:vAlign w:val="center"/>
          </w:tcPr>
          <w:p w14:paraId="1E98DA03" w14:textId="77777777" w:rsidR="00FC7D25" w:rsidRDefault="00AA7CAB">
            <w:pPr>
              <w:spacing w:after="0"/>
            </w:pPr>
            <w:r>
              <w:rPr>
                <w:rFonts w:ascii="Times New Roman" w:hAnsi="Times New Roman"/>
                <w:color w:val="000000"/>
                <w:sz w:val="24"/>
              </w:rPr>
              <w:t>20</w:t>
            </w:r>
          </w:p>
        </w:tc>
        <w:tc>
          <w:tcPr>
            <w:tcW w:w="3608" w:type="dxa"/>
            <w:tcMar>
              <w:top w:w="50" w:type="dxa"/>
              <w:left w:w="100" w:type="dxa"/>
            </w:tcMar>
            <w:vAlign w:val="center"/>
          </w:tcPr>
          <w:p w14:paraId="68F05E7C"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68659A2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CD6D116" w14:textId="77777777" w:rsidR="00FC7D25" w:rsidRDefault="00AA7CA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781FFE73" w14:textId="77777777" w:rsidR="00FC7D25" w:rsidRDefault="00FC7D25">
            <w:pPr>
              <w:spacing w:after="0"/>
              <w:ind w:left="135"/>
              <w:jc w:val="center"/>
            </w:pPr>
          </w:p>
        </w:tc>
        <w:tc>
          <w:tcPr>
            <w:tcW w:w="1110" w:type="dxa"/>
            <w:tcMar>
              <w:top w:w="50" w:type="dxa"/>
              <w:left w:w="100" w:type="dxa"/>
            </w:tcMar>
            <w:vAlign w:val="center"/>
          </w:tcPr>
          <w:p w14:paraId="7E716A39" w14:textId="77777777" w:rsidR="00FC7D25" w:rsidRDefault="00FC7D25">
            <w:pPr>
              <w:spacing w:after="0"/>
              <w:ind w:left="135"/>
            </w:pPr>
          </w:p>
        </w:tc>
        <w:tc>
          <w:tcPr>
            <w:tcW w:w="1922" w:type="dxa"/>
            <w:tcMar>
              <w:top w:w="50" w:type="dxa"/>
              <w:left w:w="100" w:type="dxa"/>
            </w:tcMar>
            <w:vAlign w:val="center"/>
          </w:tcPr>
          <w:p w14:paraId="6005150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27</w:t>
              </w:r>
              <w:r>
                <w:rPr>
                  <w:rFonts w:ascii="Times New Roman" w:hAnsi="Times New Roman"/>
                  <w:color w:val="0000FF"/>
                  <w:u w:val="single"/>
                </w:rPr>
                <w:t>f</w:t>
              </w:r>
              <w:r w:rsidRPr="00AA7CAB">
                <w:rPr>
                  <w:rFonts w:ascii="Times New Roman" w:hAnsi="Times New Roman"/>
                  <w:color w:val="0000FF"/>
                  <w:u w:val="single"/>
                  <w:lang w:val="ru-RU"/>
                </w:rPr>
                <w:t>8</w:t>
              </w:r>
            </w:hyperlink>
          </w:p>
        </w:tc>
      </w:tr>
      <w:tr w:rsidR="00FC7D25" w:rsidRPr="007E739C" w14:paraId="43A6F75E" w14:textId="77777777">
        <w:trPr>
          <w:trHeight w:val="144"/>
          <w:tblCellSpacing w:w="0" w:type="dxa"/>
        </w:trPr>
        <w:tc>
          <w:tcPr>
            <w:tcW w:w="350" w:type="dxa"/>
            <w:tcMar>
              <w:top w:w="50" w:type="dxa"/>
              <w:left w:w="100" w:type="dxa"/>
            </w:tcMar>
            <w:vAlign w:val="center"/>
          </w:tcPr>
          <w:p w14:paraId="28E240E1" w14:textId="77777777" w:rsidR="00FC7D25" w:rsidRDefault="00AA7CAB">
            <w:pPr>
              <w:spacing w:after="0"/>
            </w:pPr>
            <w:r>
              <w:rPr>
                <w:rFonts w:ascii="Times New Roman" w:hAnsi="Times New Roman"/>
                <w:color w:val="000000"/>
                <w:sz w:val="24"/>
              </w:rPr>
              <w:t>21</w:t>
            </w:r>
          </w:p>
        </w:tc>
        <w:tc>
          <w:tcPr>
            <w:tcW w:w="3608" w:type="dxa"/>
            <w:tcMar>
              <w:top w:w="50" w:type="dxa"/>
              <w:left w:w="100" w:type="dxa"/>
            </w:tcMar>
            <w:vAlign w:val="center"/>
          </w:tcPr>
          <w:p w14:paraId="0ADFC3F2" w14:textId="77777777" w:rsidR="00FC7D25" w:rsidRPr="00AA7CAB" w:rsidRDefault="00AA7CAB">
            <w:pPr>
              <w:spacing w:after="0"/>
              <w:ind w:left="135"/>
              <w:rPr>
                <w:lang w:val="ru-RU"/>
              </w:rPr>
            </w:pPr>
            <w:r w:rsidRPr="00AA7CA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14:paraId="456CC3F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78A715F9" w14:textId="77777777" w:rsidR="00FC7D25" w:rsidRDefault="00FC7D25">
            <w:pPr>
              <w:spacing w:after="0"/>
              <w:ind w:left="135"/>
              <w:jc w:val="center"/>
            </w:pPr>
          </w:p>
        </w:tc>
        <w:tc>
          <w:tcPr>
            <w:tcW w:w="1577" w:type="dxa"/>
            <w:tcMar>
              <w:top w:w="50" w:type="dxa"/>
              <w:left w:w="100" w:type="dxa"/>
            </w:tcMar>
            <w:vAlign w:val="center"/>
          </w:tcPr>
          <w:p w14:paraId="3D02EE96" w14:textId="77777777" w:rsidR="00FC7D25" w:rsidRDefault="00FC7D25">
            <w:pPr>
              <w:spacing w:after="0"/>
              <w:ind w:left="135"/>
              <w:jc w:val="center"/>
            </w:pPr>
          </w:p>
        </w:tc>
        <w:tc>
          <w:tcPr>
            <w:tcW w:w="1110" w:type="dxa"/>
            <w:tcMar>
              <w:top w:w="50" w:type="dxa"/>
              <w:left w:w="100" w:type="dxa"/>
            </w:tcMar>
            <w:vAlign w:val="center"/>
          </w:tcPr>
          <w:p w14:paraId="3487D785" w14:textId="77777777" w:rsidR="00FC7D25" w:rsidRDefault="00FC7D25">
            <w:pPr>
              <w:spacing w:after="0"/>
              <w:ind w:left="135"/>
            </w:pPr>
          </w:p>
        </w:tc>
        <w:tc>
          <w:tcPr>
            <w:tcW w:w="1922" w:type="dxa"/>
            <w:tcMar>
              <w:top w:w="50" w:type="dxa"/>
              <w:left w:w="100" w:type="dxa"/>
            </w:tcMar>
            <w:vAlign w:val="center"/>
          </w:tcPr>
          <w:p w14:paraId="5A63D9C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29</w:t>
              </w:r>
              <w:r>
                <w:rPr>
                  <w:rFonts w:ascii="Times New Roman" w:hAnsi="Times New Roman"/>
                  <w:color w:val="0000FF"/>
                  <w:u w:val="single"/>
                </w:rPr>
                <w:t>ce</w:t>
              </w:r>
            </w:hyperlink>
          </w:p>
        </w:tc>
      </w:tr>
      <w:tr w:rsidR="00FC7D25" w:rsidRPr="007E739C" w14:paraId="6E8F6AC2" w14:textId="77777777">
        <w:trPr>
          <w:trHeight w:val="144"/>
          <w:tblCellSpacing w:w="0" w:type="dxa"/>
        </w:trPr>
        <w:tc>
          <w:tcPr>
            <w:tcW w:w="350" w:type="dxa"/>
            <w:tcMar>
              <w:top w:w="50" w:type="dxa"/>
              <w:left w:w="100" w:type="dxa"/>
            </w:tcMar>
            <w:vAlign w:val="center"/>
          </w:tcPr>
          <w:p w14:paraId="776CBAF2" w14:textId="77777777" w:rsidR="00FC7D25" w:rsidRDefault="00AA7CAB">
            <w:pPr>
              <w:spacing w:after="0"/>
            </w:pPr>
            <w:r>
              <w:rPr>
                <w:rFonts w:ascii="Times New Roman" w:hAnsi="Times New Roman"/>
                <w:color w:val="000000"/>
                <w:sz w:val="24"/>
              </w:rPr>
              <w:t>22</w:t>
            </w:r>
          </w:p>
        </w:tc>
        <w:tc>
          <w:tcPr>
            <w:tcW w:w="3608" w:type="dxa"/>
            <w:tcMar>
              <w:top w:w="50" w:type="dxa"/>
              <w:left w:w="100" w:type="dxa"/>
            </w:tcMar>
            <w:vAlign w:val="center"/>
          </w:tcPr>
          <w:p w14:paraId="214CC20A" w14:textId="77777777" w:rsidR="00FC7D25" w:rsidRPr="00AA7CAB" w:rsidRDefault="00AA7CAB">
            <w:pPr>
              <w:spacing w:after="0"/>
              <w:ind w:left="135"/>
              <w:rPr>
                <w:lang w:val="ru-RU"/>
              </w:rPr>
            </w:pPr>
            <w:r w:rsidRPr="00AA7CAB">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14:paraId="18BCB14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9EAD59B" w14:textId="77777777" w:rsidR="00FC7D25" w:rsidRDefault="00FC7D25">
            <w:pPr>
              <w:spacing w:after="0"/>
              <w:ind w:left="135"/>
              <w:jc w:val="center"/>
            </w:pPr>
          </w:p>
        </w:tc>
        <w:tc>
          <w:tcPr>
            <w:tcW w:w="1577" w:type="dxa"/>
            <w:tcMar>
              <w:top w:w="50" w:type="dxa"/>
              <w:left w:w="100" w:type="dxa"/>
            </w:tcMar>
            <w:vAlign w:val="center"/>
          </w:tcPr>
          <w:p w14:paraId="61114DBC" w14:textId="77777777" w:rsidR="00FC7D25" w:rsidRDefault="00FC7D25">
            <w:pPr>
              <w:spacing w:after="0"/>
              <w:ind w:left="135"/>
              <w:jc w:val="center"/>
            </w:pPr>
          </w:p>
        </w:tc>
        <w:tc>
          <w:tcPr>
            <w:tcW w:w="1110" w:type="dxa"/>
            <w:tcMar>
              <w:top w:w="50" w:type="dxa"/>
              <w:left w:w="100" w:type="dxa"/>
            </w:tcMar>
            <w:vAlign w:val="center"/>
          </w:tcPr>
          <w:p w14:paraId="6FE00880" w14:textId="77777777" w:rsidR="00FC7D25" w:rsidRDefault="00FC7D25">
            <w:pPr>
              <w:spacing w:after="0"/>
              <w:ind w:left="135"/>
            </w:pPr>
          </w:p>
        </w:tc>
        <w:tc>
          <w:tcPr>
            <w:tcW w:w="1922" w:type="dxa"/>
            <w:tcMar>
              <w:top w:w="50" w:type="dxa"/>
              <w:left w:w="100" w:type="dxa"/>
            </w:tcMar>
            <w:vAlign w:val="center"/>
          </w:tcPr>
          <w:p w14:paraId="00B3033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w:t>
              </w:r>
              <w:r>
                <w:rPr>
                  <w:rFonts w:ascii="Times New Roman" w:hAnsi="Times New Roman"/>
                  <w:color w:val="0000FF"/>
                  <w:u w:val="single"/>
                </w:rPr>
                <w:t>b</w:t>
              </w:r>
              <w:r w:rsidRPr="00AA7CAB">
                <w:rPr>
                  <w:rFonts w:ascii="Times New Roman" w:hAnsi="Times New Roman"/>
                  <w:color w:val="0000FF"/>
                  <w:u w:val="single"/>
                  <w:lang w:val="ru-RU"/>
                </w:rPr>
                <w:t>86</w:t>
              </w:r>
            </w:hyperlink>
          </w:p>
        </w:tc>
      </w:tr>
      <w:tr w:rsidR="00FC7D25" w:rsidRPr="007E739C" w14:paraId="11329F37" w14:textId="77777777">
        <w:trPr>
          <w:trHeight w:val="144"/>
          <w:tblCellSpacing w:w="0" w:type="dxa"/>
        </w:trPr>
        <w:tc>
          <w:tcPr>
            <w:tcW w:w="350" w:type="dxa"/>
            <w:tcMar>
              <w:top w:w="50" w:type="dxa"/>
              <w:left w:w="100" w:type="dxa"/>
            </w:tcMar>
            <w:vAlign w:val="center"/>
          </w:tcPr>
          <w:p w14:paraId="0EFF9881" w14:textId="77777777" w:rsidR="00FC7D25" w:rsidRDefault="00AA7CAB">
            <w:pPr>
              <w:spacing w:after="0"/>
            </w:pPr>
            <w:r>
              <w:rPr>
                <w:rFonts w:ascii="Times New Roman" w:hAnsi="Times New Roman"/>
                <w:color w:val="000000"/>
                <w:sz w:val="24"/>
              </w:rPr>
              <w:t>23</w:t>
            </w:r>
          </w:p>
        </w:tc>
        <w:tc>
          <w:tcPr>
            <w:tcW w:w="3608" w:type="dxa"/>
            <w:tcMar>
              <w:top w:w="50" w:type="dxa"/>
              <w:left w:w="100" w:type="dxa"/>
            </w:tcMar>
            <w:vAlign w:val="center"/>
          </w:tcPr>
          <w:p w14:paraId="7E8A4DD3" w14:textId="77777777" w:rsidR="00FC7D25" w:rsidRDefault="00AA7CA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14:paraId="1AD88400" w14:textId="77777777" w:rsidR="00FC7D25" w:rsidRDefault="00AA7CA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14:paraId="7F4CC0A6" w14:textId="77777777" w:rsidR="00FC7D25" w:rsidRDefault="00FC7D25">
            <w:pPr>
              <w:spacing w:after="0"/>
              <w:ind w:left="135"/>
              <w:jc w:val="center"/>
            </w:pPr>
          </w:p>
        </w:tc>
        <w:tc>
          <w:tcPr>
            <w:tcW w:w="1577" w:type="dxa"/>
            <w:tcMar>
              <w:top w:w="50" w:type="dxa"/>
              <w:left w:w="100" w:type="dxa"/>
            </w:tcMar>
            <w:vAlign w:val="center"/>
          </w:tcPr>
          <w:p w14:paraId="3E87998A" w14:textId="77777777" w:rsidR="00FC7D25" w:rsidRDefault="00FC7D25">
            <w:pPr>
              <w:spacing w:after="0"/>
              <w:ind w:left="135"/>
              <w:jc w:val="center"/>
            </w:pPr>
          </w:p>
        </w:tc>
        <w:tc>
          <w:tcPr>
            <w:tcW w:w="1110" w:type="dxa"/>
            <w:tcMar>
              <w:top w:w="50" w:type="dxa"/>
              <w:left w:w="100" w:type="dxa"/>
            </w:tcMar>
            <w:vAlign w:val="center"/>
          </w:tcPr>
          <w:p w14:paraId="731A1913" w14:textId="77777777" w:rsidR="00FC7D25" w:rsidRDefault="00FC7D25">
            <w:pPr>
              <w:spacing w:after="0"/>
              <w:ind w:left="135"/>
            </w:pPr>
          </w:p>
        </w:tc>
        <w:tc>
          <w:tcPr>
            <w:tcW w:w="1922" w:type="dxa"/>
            <w:tcMar>
              <w:top w:w="50" w:type="dxa"/>
              <w:left w:w="100" w:type="dxa"/>
            </w:tcMar>
            <w:vAlign w:val="center"/>
          </w:tcPr>
          <w:p w14:paraId="4B40D4D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2</w:t>
              </w:r>
              <w:r>
                <w:rPr>
                  <w:rFonts w:ascii="Times New Roman" w:hAnsi="Times New Roman"/>
                  <w:color w:val="0000FF"/>
                  <w:u w:val="single"/>
                </w:rPr>
                <w:t>d</w:t>
              </w:r>
              <w:r w:rsidRPr="00AA7CAB">
                <w:rPr>
                  <w:rFonts w:ascii="Times New Roman" w:hAnsi="Times New Roman"/>
                  <w:color w:val="0000FF"/>
                  <w:u w:val="single"/>
                  <w:lang w:val="ru-RU"/>
                </w:rPr>
                <w:t>2</w:t>
              </w:r>
              <w:r>
                <w:rPr>
                  <w:rFonts w:ascii="Times New Roman" w:hAnsi="Times New Roman"/>
                  <w:color w:val="0000FF"/>
                  <w:u w:val="single"/>
                </w:rPr>
                <w:t>a</w:t>
              </w:r>
            </w:hyperlink>
          </w:p>
        </w:tc>
      </w:tr>
      <w:tr w:rsidR="00FC7D25" w:rsidRPr="007E739C" w14:paraId="48FD3F3E" w14:textId="77777777">
        <w:trPr>
          <w:trHeight w:val="144"/>
          <w:tblCellSpacing w:w="0" w:type="dxa"/>
        </w:trPr>
        <w:tc>
          <w:tcPr>
            <w:tcW w:w="350" w:type="dxa"/>
            <w:tcMar>
              <w:top w:w="50" w:type="dxa"/>
              <w:left w:w="100" w:type="dxa"/>
            </w:tcMar>
            <w:vAlign w:val="center"/>
          </w:tcPr>
          <w:p w14:paraId="5E12C9A9" w14:textId="77777777" w:rsidR="00FC7D25" w:rsidRDefault="00AA7CAB">
            <w:pPr>
              <w:spacing w:after="0"/>
            </w:pPr>
            <w:r>
              <w:rPr>
                <w:rFonts w:ascii="Times New Roman" w:hAnsi="Times New Roman"/>
                <w:color w:val="000000"/>
                <w:sz w:val="24"/>
              </w:rPr>
              <w:lastRenderedPageBreak/>
              <w:t>24</w:t>
            </w:r>
          </w:p>
        </w:tc>
        <w:tc>
          <w:tcPr>
            <w:tcW w:w="3608" w:type="dxa"/>
            <w:tcMar>
              <w:top w:w="50" w:type="dxa"/>
              <w:left w:w="100" w:type="dxa"/>
            </w:tcMar>
            <w:vAlign w:val="center"/>
          </w:tcPr>
          <w:p w14:paraId="11CF3994" w14:textId="77777777" w:rsidR="00FC7D25" w:rsidRPr="00AA7CAB" w:rsidRDefault="00AA7CAB">
            <w:pPr>
              <w:spacing w:after="0"/>
              <w:ind w:left="135"/>
              <w:rPr>
                <w:lang w:val="ru-RU"/>
              </w:rPr>
            </w:pPr>
            <w:r w:rsidRPr="00AA7CA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14:paraId="55E0ACC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751D345" w14:textId="77777777" w:rsidR="00FC7D25" w:rsidRDefault="00FC7D25">
            <w:pPr>
              <w:spacing w:after="0"/>
              <w:ind w:left="135"/>
              <w:jc w:val="center"/>
            </w:pPr>
          </w:p>
        </w:tc>
        <w:tc>
          <w:tcPr>
            <w:tcW w:w="1577" w:type="dxa"/>
            <w:tcMar>
              <w:top w:w="50" w:type="dxa"/>
              <w:left w:w="100" w:type="dxa"/>
            </w:tcMar>
            <w:vAlign w:val="center"/>
          </w:tcPr>
          <w:p w14:paraId="0922CAA6" w14:textId="77777777" w:rsidR="00FC7D25" w:rsidRDefault="00FC7D25">
            <w:pPr>
              <w:spacing w:after="0"/>
              <w:ind w:left="135"/>
              <w:jc w:val="center"/>
            </w:pPr>
          </w:p>
        </w:tc>
        <w:tc>
          <w:tcPr>
            <w:tcW w:w="1110" w:type="dxa"/>
            <w:tcMar>
              <w:top w:w="50" w:type="dxa"/>
              <w:left w:w="100" w:type="dxa"/>
            </w:tcMar>
            <w:vAlign w:val="center"/>
          </w:tcPr>
          <w:p w14:paraId="16C4E7D9" w14:textId="77777777" w:rsidR="00FC7D25" w:rsidRDefault="00FC7D25">
            <w:pPr>
              <w:spacing w:after="0"/>
              <w:ind w:left="135"/>
            </w:pPr>
          </w:p>
        </w:tc>
        <w:tc>
          <w:tcPr>
            <w:tcW w:w="1922" w:type="dxa"/>
            <w:tcMar>
              <w:top w:w="50" w:type="dxa"/>
              <w:left w:w="100" w:type="dxa"/>
            </w:tcMar>
            <w:vAlign w:val="center"/>
          </w:tcPr>
          <w:p w14:paraId="1AFF236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305</w:t>
              </w:r>
              <w:r>
                <w:rPr>
                  <w:rFonts w:ascii="Times New Roman" w:hAnsi="Times New Roman"/>
                  <w:color w:val="0000FF"/>
                  <w:u w:val="single"/>
                </w:rPr>
                <w:t>e</w:t>
              </w:r>
            </w:hyperlink>
          </w:p>
        </w:tc>
      </w:tr>
      <w:tr w:rsidR="00FC7D25" w:rsidRPr="007E739C" w14:paraId="08AE74FA" w14:textId="77777777">
        <w:trPr>
          <w:trHeight w:val="144"/>
          <w:tblCellSpacing w:w="0" w:type="dxa"/>
        </w:trPr>
        <w:tc>
          <w:tcPr>
            <w:tcW w:w="350" w:type="dxa"/>
            <w:tcMar>
              <w:top w:w="50" w:type="dxa"/>
              <w:left w:w="100" w:type="dxa"/>
            </w:tcMar>
            <w:vAlign w:val="center"/>
          </w:tcPr>
          <w:p w14:paraId="367002CB" w14:textId="77777777" w:rsidR="00FC7D25" w:rsidRDefault="00AA7CAB">
            <w:pPr>
              <w:spacing w:after="0"/>
            </w:pPr>
            <w:r>
              <w:rPr>
                <w:rFonts w:ascii="Times New Roman" w:hAnsi="Times New Roman"/>
                <w:color w:val="000000"/>
                <w:sz w:val="24"/>
              </w:rPr>
              <w:t>25</w:t>
            </w:r>
          </w:p>
        </w:tc>
        <w:tc>
          <w:tcPr>
            <w:tcW w:w="3608" w:type="dxa"/>
            <w:tcMar>
              <w:top w:w="50" w:type="dxa"/>
              <w:left w:w="100" w:type="dxa"/>
            </w:tcMar>
            <w:vAlign w:val="center"/>
          </w:tcPr>
          <w:p w14:paraId="0227F45A" w14:textId="77777777" w:rsidR="00FC7D25" w:rsidRPr="00AA7CAB" w:rsidRDefault="00AA7CAB">
            <w:pPr>
              <w:spacing w:after="0"/>
              <w:ind w:left="135"/>
              <w:rPr>
                <w:lang w:val="ru-RU"/>
              </w:rPr>
            </w:pPr>
            <w:r w:rsidRPr="00AA7CA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51D5C29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095EC0E" w14:textId="77777777" w:rsidR="00FC7D25" w:rsidRDefault="00FC7D25">
            <w:pPr>
              <w:spacing w:after="0"/>
              <w:ind w:left="135"/>
              <w:jc w:val="center"/>
            </w:pPr>
          </w:p>
        </w:tc>
        <w:tc>
          <w:tcPr>
            <w:tcW w:w="1577" w:type="dxa"/>
            <w:tcMar>
              <w:top w:w="50" w:type="dxa"/>
              <w:left w:w="100" w:type="dxa"/>
            </w:tcMar>
            <w:vAlign w:val="center"/>
          </w:tcPr>
          <w:p w14:paraId="628D821E" w14:textId="77777777" w:rsidR="00FC7D25" w:rsidRDefault="00FC7D25">
            <w:pPr>
              <w:spacing w:after="0"/>
              <w:ind w:left="135"/>
              <w:jc w:val="center"/>
            </w:pPr>
          </w:p>
        </w:tc>
        <w:tc>
          <w:tcPr>
            <w:tcW w:w="1110" w:type="dxa"/>
            <w:tcMar>
              <w:top w:w="50" w:type="dxa"/>
              <w:left w:w="100" w:type="dxa"/>
            </w:tcMar>
            <w:vAlign w:val="center"/>
          </w:tcPr>
          <w:p w14:paraId="69C5991B" w14:textId="77777777" w:rsidR="00FC7D25" w:rsidRDefault="00FC7D25">
            <w:pPr>
              <w:spacing w:after="0"/>
              <w:ind w:left="135"/>
            </w:pPr>
          </w:p>
        </w:tc>
        <w:tc>
          <w:tcPr>
            <w:tcW w:w="1922" w:type="dxa"/>
            <w:tcMar>
              <w:top w:w="50" w:type="dxa"/>
              <w:left w:w="100" w:type="dxa"/>
            </w:tcMar>
            <w:vAlign w:val="center"/>
          </w:tcPr>
          <w:p w14:paraId="5C8F835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31</w:t>
              </w:r>
              <w:r>
                <w:rPr>
                  <w:rFonts w:ascii="Times New Roman" w:hAnsi="Times New Roman"/>
                  <w:color w:val="0000FF"/>
                  <w:u w:val="single"/>
                </w:rPr>
                <w:t>da</w:t>
              </w:r>
            </w:hyperlink>
          </w:p>
        </w:tc>
      </w:tr>
      <w:tr w:rsidR="00FC7D25" w:rsidRPr="007E739C" w14:paraId="083A6EE2" w14:textId="77777777">
        <w:trPr>
          <w:trHeight w:val="144"/>
          <w:tblCellSpacing w:w="0" w:type="dxa"/>
        </w:trPr>
        <w:tc>
          <w:tcPr>
            <w:tcW w:w="350" w:type="dxa"/>
            <w:tcMar>
              <w:top w:w="50" w:type="dxa"/>
              <w:left w:w="100" w:type="dxa"/>
            </w:tcMar>
            <w:vAlign w:val="center"/>
          </w:tcPr>
          <w:p w14:paraId="27CA6287" w14:textId="77777777" w:rsidR="00FC7D25" w:rsidRDefault="00AA7CAB">
            <w:pPr>
              <w:spacing w:after="0"/>
            </w:pPr>
            <w:r>
              <w:rPr>
                <w:rFonts w:ascii="Times New Roman" w:hAnsi="Times New Roman"/>
                <w:color w:val="000000"/>
                <w:sz w:val="24"/>
              </w:rPr>
              <w:t>26</w:t>
            </w:r>
          </w:p>
        </w:tc>
        <w:tc>
          <w:tcPr>
            <w:tcW w:w="3608" w:type="dxa"/>
            <w:tcMar>
              <w:top w:w="50" w:type="dxa"/>
              <w:left w:w="100" w:type="dxa"/>
            </w:tcMar>
            <w:vAlign w:val="center"/>
          </w:tcPr>
          <w:p w14:paraId="1A32A85E" w14:textId="77777777" w:rsidR="00FC7D25" w:rsidRPr="00AA7CAB" w:rsidRDefault="00AA7CAB">
            <w:pPr>
              <w:spacing w:after="0"/>
              <w:ind w:left="135"/>
              <w:rPr>
                <w:lang w:val="ru-RU"/>
              </w:rPr>
            </w:pPr>
            <w:r w:rsidRPr="00AA7CAB">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14:paraId="2471D107"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3D6CB9D5" w14:textId="77777777" w:rsidR="00FC7D25" w:rsidRDefault="00FC7D25">
            <w:pPr>
              <w:spacing w:after="0"/>
              <w:ind w:left="135"/>
              <w:jc w:val="center"/>
            </w:pPr>
          </w:p>
        </w:tc>
        <w:tc>
          <w:tcPr>
            <w:tcW w:w="1577" w:type="dxa"/>
            <w:tcMar>
              <w:top w:w="50" w:type="dxa"/>
              <w:left w:w="100" w:type="dxa"/>
            </w:tcMar>
            <w:vAlign w:val="center"/>
          </w:tcPr>
          <w:p w14:paraId="0F21F460" w14:textId="77777777" w:rsidR="00FC7D25" w:rsidRDefault="00FC7D25">
            <w:pPr>
              <w:spacing w:after="0"/>
              <w:ind w:left="135"/>
              <w:jc w:val="center"/>
            </w:pPr>
          </w:p>
        </w:tc>
        <w:tc>
          <w:tcPr>
            <w:tcW w:w="1110" w:type="dxa"/>
            <w:tcMar>
              <w:top w:w="50" w:type="dxa"/>
              <w:left w:w="100" w:type="dxa"/>
            </w:tcMar>
            <w:vAlign w:val="center"/>
          </w:tcPr>
          <w:p w14:paraId="24A8D21B" w14:textId="77777777" w:rsidR="00FC7D25" w:rsidRDefault="00FC7D25">
            <w:pPr>
              <w:spacing w:after="0"/>
              <w:ind w:left="135"/>
            </w:pPr>
          </w:p>
        </w:tc>
        <w:tc>
          <w:tcPr>
            <w:tcW w:w="1922" w:type="dxa"/>
            <w:tcMar>
              <w:top w:w="50" w:type="dxa"/>
              <w:left w:w="100" w:type="dxa"/>
            </w:tcMar>
            <w:vAlign w:val="center"/>
          </w:tcPr>
          <w:p w14:paraId="7B91175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3356</w:t>
              </w:r>
            </w:hyperlink>
          </w:p>
        </w:tc>
      </w:tr>
      <w:tr w:rsidR="00FC7D25" w:rsidRPr="007E739C" w14:paraId="2ADFB88C" w14:textId="77777777">
        <w:trPr>
          <w:trHeight w:val="144"/>
          <w:tblCellSpacing w:w="0" w:type="dxa"/>
        </w:trPr>
        <w:tc>
          <w:tcPr>
            <w:tcW w:w="350" w:type="dxa"/>
            <w:tcMar>
              <w:top w:w="50" w:type="dxa"/>
              <w:left w:w="100" w:type="dxa"/>
            </w:tcMar>
            <w:vAlign w:val="center"/>
          </w:tcPr>
          <w:p w14:paraId="44BC7FC9" w14:textId="77777777" w:rsidR="00FC7D25" w:rsidRDefault="00AA7CAB">
            <w:pPr>
              <w:spacing w:after="0"/>
            </w:pPr>
            <w:r>
              <w:rPr>
                <w:rFonts w:ascii="Times New Roman" w:hAnsi="Times New Roman"/>
                <w:color w:val="000000"/>
                <w:sz w:val="24"/>
              </w:rPr>
              <w:t>27</w:t>
            </w:r>
          </w:p>
        </w:tc>
        <w:tc>
          <w:tcPr>
            <w:tcW w:w="3608" w:type="dxa"/>
            <w:tcMar>
              <w:top w:w="50" w:type="dxa"/>
              <w:left w:w="100" w:type="dxa"/>
            </w:tcMar>
            <w:vAlign w:val="center"/>
          </w:tcPr>
          <w:p w14:paraId="0E7F17E4" w14:textId="77777777" w:rsidR="00FC7D25" w:rsidRPr="00AA7CAB" w:rsidRDefault="00AA7CAB">
            <w:pPr>
              <w:spacing w:after="0"/>
              <w:ind w:left="135"/>
              <w:rPr>
                <w:lang w:val="ru-RU"/>
              </w:rPr>
            </w:pPr>
            <w:r w:rsidRPr="00AA7CA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3CC43F73"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FC2EC67" w14:textId="77777777" w:rsidR="00FC7D25" w:rsidRDefault="00FC7D25">
            <w:pPr>
              <w:spacing w:after="0"/>
              <w:ind w:left="135"/>
              <w:jc w:val="center"/>
            </w:pPr>
          </w:p>
        </w:tc>
        <w:tc>
          <w:tcPr>
            <w:tcW w:w="1577" w:type="dxa"/>
            <w:tcMar>
              <w:top w:w="50" w:type="dxa"/>
              <w:left w:w="100" w:type="dxa"/>
            </w:tcMar>
            <w:vAlign w:val="center"/>
          </w:tcPr>
          <w:p w14:paraId="03F40C28" w14:textId="77777777" w:rsidR="00FC7D25" w:rsidRDefault="00FC7D25">
            <w:pPr>
              <w:spacing w:after="0"/>
              <w:ind w:left="135"/>
              <w:jc w:val="center"/>
            </w:pPr>
          </w:p>
        </w:tc>
        <w:tc>
          <w:tcPr>
            <w:tcW w:w="1110" w:type="dxa"/>
            <w:tcMar>
              <w:top w:w="50" w:type="dxa"/>
              <w:left w:w="100" w:type="dxa"/>
            </w:tcMar>
            <w:vAlign w:val="center"/>
          </w:tcPr>
          <w:p w14:paraId="4482FAC0" w14:textId="77777777" w:rsidR="00FC7D25" w:rsidRDefault="00FC7D25">
            <w:pPr>
              <w:spacing w:after="0"/>
              <w:ind w:left="135"/>
            </w:pPr>
          </w:p>
        </w:tc>
        <w:tc>
          <w:tcPr>
            <w:tcW w:w="1922" w:type="dxa"/>
            <w:tcMar>
              <w:top w:w="50" w:type="dxa"/>
              <w:left w:w="100" w:type="dxa"/>
            </w:tcMar>
            <w:vAlign w:val="center"/>
          </w:tcPr>
          <w:p w14:paraId="6FDA75A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34</w:t>
              </w:r>
              <w:r>
                <w:rPr>
                  <w:rFonts w:ascii="Times New Roman" w:hAnsi="Times New Roman"/>
                  <w:color w:val="0000FF"/>
                  <w:u w:val="single"/>
                </w:rPr>
                <w:t>c</w:t>
              </w:r>
              <w:r w:rsidRPr="00AA7CAB">
                <w:rPr>
                  <w:rFonts w:ascii="Times New Roman" w:hAnsi="Times New Roman"/>
                  <w:color w:val="0000FF"/>
                  <w:u w:val="single"/>
                  <w:lang w:val="ru-RU"/>
                </w:rPr>
                <w:t>8</w:t>
              </w:r>
            </w:hyperlink>
          </w:p>
        </w:tc>
      </w:tr>
      <w:tr w:rsidR="00FC7D25" w:rsidRPr="007E739C" w14:paraId="41539514" w14:textId="77777777">
        <w:trPr>
          <w:trHeight w:val="144"/>
          <w:tblCellSpacing w:w="0" w:type="dxa"/>
        </w:trPr>
        <w:tc>
          <w:tcPr>
            <w:tcW w:w="350" w:type="dxa"/>
            <w:tcMar>
              <w:top w:w="50" w:type="dxa"/>
              <w:left w:w="100" w:type="dxa"/>
            </w:tcMar>
            <w:vAlign w:val="center"/>
          </w:tcPr>
          <w:p w14:paraId="63B78D87" w14:textId="77777777" w:rsidR="00FC7D25" w:rsidRDefault="00AA7CAB">
            <w:pPr>
              <w:spacing w:after="0"/>
            </w:pPr>
            <w:r>
              <w:rPr>
                <w:rFonts w:ascii="Times New Roman" w:hAnsi="Times New Roman"/>
                <w:color w:val="000000"/>
                <w:sz w:val="24"/>
              </w:rPr>
              <w:t>28</w:t>
            </w:r>
          </w:p>
        </w:tc>
        <w:tc>
          <w:tcPr>
            <w:tcW w:w="3608" w:type="dxa"/>
            <w:tcMar>
              <w:top w:w="50" w:type="dxa"/>
              <w:left w:w="100" w:type="dxa"/>
            </w:tcMar>
            <w:vAlign w:val="center"/>
          </w:tcPr>
          <w:p w14:paraId="13BD5680" w14:textId="77777777" w:rsidR="00FC7D25" w:rsidRPr="00AA7CAB" w:rsidRDefault="00AA7CAB">
            <w:pPr>
              <w:spacing w:after="0"/>
              <w:ind w:left="135"/>
              <w:rPr>
                <w:lang w:val="ru-RU"/>
              </w:rPr>
            </w:pPr>
            <w:r w:rsidRPr="00AA7CAB">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14:paraId="61AC39E6"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7361EBF" w14:textId="77777777" w:rsidR="00FC7D25" w:rsidRDefault="00FC7D25">
            <w:pPr>
              <w:spacing w:after="0"/>
              <w:ind w:left="135"/>
              <w:jc w:val="center"/>
            </w:pPr>
          </w:p>
        </w:tc>
        <w:tc>
          <w:tcPr>
            <w:tcW w:w="1577" w:type="dxa"/>
            <w:tcMar>
              <w:top w:w="50" w:type="dxa"/>
              <w:left w:w="100" w:type="dxa"/>
            </w:tcMar>
            <w:vAlign w:val="center"/>
          </w:tcPr>
          <w:p w14:paraId="62465855" w14:textId="77777777" w:rsidR="00FC7D25" w:rsidRDefault="00FC7D25">
            <w:pPr>
              <w:spacing w:after="0"/>
              <w:ind w:left="135"/>
              <w:jc w:val="center"/>
            </w:pPr>
          </w:p>
        </w:tc>
        <w:tc>
          <w:tcPr>
            <w:tcW w:w="1110" w:type="dxa"/>
            <w:tcMar>
              <w:top w:w="50" w:type="dxa"/>
              <w:left w:w="100" w:type="dxa"/>
            </w:tcMar>
            <w:vAlign w:val="center"/>
          </w:tcPr>
          <w:p w14:paraId="3FB791A4" w14:textId="77777777" w:rsidR="00FC7D25" w:rsidRDefault="00FC7D25">
            <w:pPr>
              <w:spacing w:after="0"/>
              <w:ind w:left="135"/>
            </w:pPr>
          </w:p>
        </w:tc>
        <w:tc>
          <w:tcPr>
            <w:tcW w:w="1922" w:type="dxa"/>
            <w:tcMar>
              <w:top w:w="50" w:type="dxa"/>
              <w:left w:w="100" w:type="dxa"/>
            </w:tcMar>
            <w:vAlign w:val="center"/>
          </w:tcPr>
          <w:p w14:paraId="005B157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363</w:t>
              </w:r>
              <w:r>
                <w:rPr>
                  <w:rFonts w:ascii="Times New Roman" w:hAnsi="Times New Roman"/>
                  <w:color w:val="0000FF"/>
                  <w:u w:val="single"/>
                </w:rPr>
                <w:t>a</w:t>
              </w:r>
            </w:hyperlink>
          </w:p>
        </w:tc>
      </w:tr>
      <w:tr w:rsidR="00FC7D25" w:rsidRPr="007E739C" w14:paraId="4FABE071" w14:textId="77777777">
        <w:trPr>
          <w:trHeight w:val="144"/>
          <w:tblCellSpacing w:w="0" w:type="dxa"/>
        </w:trPr>
        <w:tc>
          <w:tcPr>
            <w:tcW w:w="350" w:type="dxa"/>
            <w:tcMar>
              <w:top w:w="50" w:type="dxa"/>
              <w:left w:w="100" w:type="dxa"/>
            </w:tcMar>
            <w:vAlign w:val="center"/>
          </w:tcPr>
          <w:p w14:paraId="3E8AFD1B" w14:textId="77777777" w:rsidR="00FC7D25" w:rsidRDefault="00AA7CAB">
            <w:pPr>
              <w:spacing w:after="0"/>
            </w:pPr>
            <w:r>
              <w:rPr>
                <w:rFonts w:ascii="Times New Roman" w:hAnsi="Times New Roman"/>
                <w:color w:val="000000"/>
                <w:sz w:val="24"/>
              </w:rPr>
              <w:t>29</w:t>
            </w:r>
          </w:p>
        </w:tc>
        <w:tc>
          <w:tcPr>
            <w:tcW w:w="3608" w:type="dxa"/>
            <w:tcMar>
              <w:top w:w="50" w:type="dxa"/>
              <w:left w:w="100" w:type="dxa"/>
            </w:tcMar>
            <w:vAlign w:val="center"/>
          </w:tcPr>
          <w:p w14:paraId="751CB8B1" w14:textId="77777777" w:rsidR="00FC7D25" w:rsidRPr="00AA7CAB" w:rsidRDefault="00AA7CAB">
            <w:pPr>
              <w:spacing w:after="0"/>
              <w:ind w:left="135"/>
              <w:rPr>
                <w:lang w:val="ru-RU"/>
              </w:rPr>
            </w:pPr>
            <w:r w:rsidRPr="00AA7CAB">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14:paraId="69E64DD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43462952" w14:textId="77777777" w:rsidR="00FC7D25" w:rsidRDefault="00FC7D25">
            <w:pPr>
              <w:spacing w:after="0"/>
              <w:ind w:left="135"/>
              <w:jc w:val="center"/>
            </w:pPr>
          </w:p>
        </w:tc>
        <w:tc>
          <w:tcPr>
            <w:tcW w:w="1577" w:type="dxa"/>
            <w:tcMar>
              <w:top w:w="50" w:type="dxa"/>
              <w:left w:w="100" w:type="dxa"/>
            </w:tcMar>
            <w:vAlign w:val="center"/>
          </w:tcPr>
          <w:p w14:paraId="75AC094D" w14:textId="77777777" w:rsidR="00FC7D25" w:rsidRDefault="00FC7D25">
            <w:pPr>
              <w:spacing w:after="0"/>
              <w:ind w:left="135"/>
              <w:jc w:val="center"/>
            </w:pPr>
          </w:p>
        </w:tc>
        <w:tc>
          <w:tcPr>
            <w:tcW w:w="1110" w:type="dxa"/>
            <w:tcMar>
              <w:top w:w="50" w:type="dxa"/>
              <w:left w:w="100" w:type="dxa"/>
            </w:tcMar>
            <w:vAlign w:val="center"/>
          </w:tcPr>
          <w:p w14:paraId="63EDB8FF" w14:textId="77777777" w:rsidR="00FC7D25" w:rsidRDefault="00FC7D25">
            <w:pPr>
              <w:spacing w:after="0"/>
              <w:ind w:left="135"/>
            </w:pPr>
          </w:p>
        </w:tc>
        <w:tc>
          <w:tcPr>
            <w:tcW w:w="1922" w:type="dxa"/>
            <w:tcMar>
              <w:top w:w="50" w:type="dxa"/>
              <w:left w:w="100" w:type="dxa"/>
            </w:tcMar>
            <w:vAlign w:val="center"/>
          </w:tcPr>
          <w:p w14:paraId="31DEE96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38</w:t>
              </w:r>
              <w:r>
                <w:rPr>
                  <w:rFonts w:ascii="Times New Roman" w:hAnsi="Times New Roman"/>
                  <w:color w:val="0000FF"/>
                  <w:u w:val="single"/>
                </w:rPr>
                <w:t>c</w:t>
              </w:r>
              <w:r w:rsidRPr="00AA7CAB">
                <w:rPr>
                  <w:rFonts w:ascii="Times New Roman" w:hAnsi="Times New Roman"/>
                  <w:color w:val="0000FF"/>
                  <w:u w:val="single"/>
                  <w:lang w:val="ru-RU"/>
                </w:rPr>
                <w:t>4</w:t>
              </w:r>
            </w:hyperlink>
          </w:p>
        </w:tc>
      </w:tr>
      <w:tr w:rsidR="00FC7D25" w:rsidRPr="007E739C" w14:paraId="19AD9545" w14:textId="77777777">
        <w:trPr>
          <w:trHeight w:val="144"/>
          <w:tblCellSpacing w:w="0" w:type="dxa"/>
        </w:trPr>
        <w:tc>
          <w:tcPr>
            <w:tcW w:w="350" w:type="dxa"/>
            <w:tcMar>
              <w:top w:w="50" w:type="dxa"/>
              <w:left w:w="100" w:type="dxa"/>
            </w:tcMar>
            <w:vAlign w:val="center"/>
          </w:tcPr>
          <w:p w14:paraId="0FCE1D5B" w14:textId="77777777" w:rsidR="00FC7D25" w:rsidRDefault="00AA7CAB">
            <w:pPr>
              <w:spacing w:after="0"/>
            </w:pPr>
            <w:r>
              <w:rPr>
                <w:rFonts w:ascii="Times New Roman" w:hAnsi="Times New Roman"/>
                <w:color w:val="000000"/>
                <w:sz w:val="24"/>
              </w:rPr>
              <w:t>30</w:t>
            </w:r>
          </w:p>
        </w:tc>
        <w:tc>
          <w:tcPr>
            <w:tcW w:w="3608" w:type="dxa"/>
            <w:tcMar>
              <w:top w:w="50" w:type="dxa"/>
              <w:left w:w="100" w:type="dxa"/>
            </w:tcMar>
            <w:vAlign w:val="center"/>
          </w:tcPr>
          <w:p w14:paraId="7148D86A" w14:textId="77777777" w:rsidR="00FC7D25" w:rsidRPr="00AA7CAB" w:rsidRDefault="00AA7CAB">
            <w:pPr>
              <w:spacing w:after="0"/>
              <w:ind w:left="135"/>
              <w:rPr>
                <w:lang w:val="ru-RU"/>
              </w:rPr>
            </w:pPr>
            <w:r w:rsidRPr="00AA7CA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12A348B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1D29E8E8" w14:textId="77777777" w:rsidR="00FC7D25" w:rsidRDefault="00FC7D25">
            <w:pPr>
              <w:spacing w:after="0"/>
              <w:ind w:left="135"/>
              <w:jc w:val="center"/>
            </w:pPr>
          </w:p>
        </w:tc>
        <w:tc>
          <w:tcPr>
            <w:tcW w:w="1577" w:type="dxa"/>
            <w:tcMar>
              <w:top w:w="50" w:type="dxa"/>
              <w:left w:w="100" w:type="dxa"/>
            </w:tcMar>
            <w:vAlign w:val="center"/>
          </w:tcPr>
          <w:p w14:paraId="6BD8BDE2" w14:textId="77777777" w:rsidR="00FC7D25" w:rsidRDefault="00FC7D25">
            <w:pPr>
              <w:spacing w:after="0"/>
              <w:ind w:left="135"/>
              <w:jc w:val="center"/>
            </w:pPr>
          </w:p>
        </w:tc>
        <w:tc>
          <w:tcPr>
            <w:tcW w:w="1110" w:type="dxa"/>
            <w:tcMar>
              <w:top w:w="50" w:type="dxa"/>
              <w:left w:w="100" w:type="dxa"/>
            </w:tcMar>
            <w:vAlign w:val="center"/>
          </w:tcPr>
          <w:p w14:paraId="74F96A61" w14:textId="77777777" w:rsidR="00FC7D25" w:rsidRDefault="00FC7D25">
            <w:pPr>
              <w:spacing w:after="0"/>
              <w:ind w:left="135"/>
            </w:pPr>
          </w:p>
        </w:tc>
        <w:tc>
          <w:tcPr>
            <w:tcW w:w="1922" w:type="dxa"/>
            <w:tcMar>
              <w:top w:w="50" w:type="dxa"/>
              <w:left w:w="100" w:type="dxa"/>
            </w:tcMar>
            <w:vAlign w:val="center"/>
          </w:tcPr>
          <w:p w14:paraId="1F72FF0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w:t>
              </w:r>
              <w:r>
                <w:rPr>
                  <w:rFonts w:ascii="Times New Roman" w:hAnsi="Times New Roman"/>
                  <w:color w:val="0000FF"/>
                  <w:u w:val="single"/>
                </w:rPr>
                <w:t>a</w:t>
              </w:r>
              <w:r w:rsidRPr="00AA7CAB">
                <w:rPr>
                  <w:rFonts w:ascii="Times New Roman" w:hAnsi="Times New Roman"/>
                  <w:color w:val="0000FF"/>
                  <w:u w:val="single"/>
                  <w:lang w:val="ru-RU"/>
                </w:rPr>
                <w:t>5</w:t>
              </w:r>
              <w:r>
                <w:rPr>
                  <w:rFonts w:ascii="Times New Roman" w:hAnsi="Times New Roman"/>
                  <w:color w:val="0000FF"/>
                  <w:u w:val="single"/>
                </w:rPr>
                <w:t>e</w:t>
              </w:r>
            </w:hyperlink>
          </w:p>
        </w:tc>
      </w:tr>
      <w:tr w:rsidR="00FC7D25" w:rsidRPr="007E739C" w14:paraId="6B8751BB" w14:textId="77777777">
        <w:trPr>
          <w:trHeight w:val="144"/>
          <w:tblCellSpacing w:w="0" w:type="dxa"/>
        </w:trPr>
        <w:tc>
          <w:tcPr>
            <w:tcW w:w="350" w:type="dxa"/>
            <w:tcMar>
              <w:top w:w="50" w:type="dxa"/>
              <w:left w:w="100" w:type="dxa"/>
            </w:tcMar>
            <w:vAlign w:val="center"/>
          </w:tcPr>
          <w:p w14:paraId="33442B9E" w14:textId="77777777" w:rsidR="00FC7D25" w:rsidRDefault="00AA7CAB">
            <w:pPr>
              <w:spacing w:after="0"/>
            </w:pPr>
            <w:r>
              <w:rPr>
                <w:rFonts w:ascii="Times New Roman" w:hAnsi="Times New Roman"/>
                <w:color w:val="000000"/>
                <w:sz w:val="24"/>
              </w:rPr>
              <w:t>31</w:t>
            </w:r>
          </w:p>
        </w:tc>
        <w:tc>
          <w:tcPr>
            <w:tcW w:w="3608" w:type="dxa"/>
            <w:tcMar>
              <w:top w:w="50" w:type="dxa"/>
              <w:left w:w="100" w:type="dxa"/>
            </w:tcMar>
            <w:vAlign w:val="center"/>
          </w:tcPr>
          <w:p w14:paraId="594A250A"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14:paraId="0C7BC5E8"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0363FD86" w14:textId="77777777" w:rsidR="00FC7D25" w:rsidRDefault="00AA7CA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E019F8C" w14:textId="77777777" w:rsidR="00FC7D25" w:rsidRDefault="00FC7D25">
            <w:pPr>
              <w:spacing w:after="0"/>
              <w:ind w:left="135"/>
              <w:jc w:val="center"/>
            </w:pPr>
          </w:p>
        </w:tc>
        <w:tc>
          <w:tcPr>
            <w:tcW w:w="1110" w:type="dxa"/>
            <w:tcMar>
              <w:top w:w="50" w:type="dxa"/>
              <w:left w:w="100" w:type="dxa"/>
            </w:tcMar>
            <w:vAlign w:val="center"/>
          </w:tcPr>
          <w:p w14:paraId="0F529B99" w14:textId="77777777" w:rsidR="00FC7D25" w:rsidRDefault="00FC7D25">
            <w:pPr>
              <w:spacing w:after="0"/>
              <w:ind w:left="135"/>
            </w:pPr>
          </w:p>
        </w:tc>
        <w:tc>
          <w:tcPr>
            <w:tcW w:w="1922" w:type="dxa"/>
            <w:tcMar>
              <w:top w:w="50" w:type="dxa"/>
              <w:left w:w="100" w:type="dxa"/>
            </w:tcMar>
            <w:vAlign w:val="center"/>
          </w:tcPr>
          <w:p w14:paraId="6F27F8F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w:t>
              </w:r>
              <w:r>
                <w:rPr>
                  <w:rFonts w:ascii="Times New Roman" w:hAnsi="Times New Roman"/>
                  <w:color w:val="0000FF"/>
                  <w:u w:val="single"/>
                </w:rPr>
                <w:t>bd</w:t>
              </w:r>
              <w:r w:rsidRPr="00AA7CAB">
                <w:rPr>
                  <w:rFonts w:ascii="Times New Roman" w:hAnsi="Times New Roman"/>
                  <w:color w:val="0000FF"/>
                  <w:u w:val="single"/>
                  <w:lang w:val="ru-RU"/>
                </w:rPr>
                <w:t>0</w:t>
              </w:r>
            </w:hyperlink>
          </w:p>
        </w:tc>
      </w:tr>
      <w:tr w:rsidR="00FC7D25" w:rsidRPr="007E739C" w14:paraId="4F5CEDA7" w14:textId="77777777">
        <w:trPr>
          <w:trHeight w:val="144"/>
          <w:tblCellSpacing w:w="0" w:type="dxa"/>
        </w:trPr>
        <w:tc>
          <w:tcPr>
            <w:tcW w:w="350" w:type="dxa"/>
            <w:tcMar>
              <w:top w:w="50" w:type="dxa"/>
              <w:left w:w="100" w:type="dxa"/>
            </w:tcMar>
            <w:vAlign w:val="center"/>
          </w:tcPr>
          <w:p w14:paraId="415754B7" w14:textId="77777777" w:rsidR="00FC7D25" w:rsidRDefault="00AA7CAB">
            <w:pPr>
              <w:spacing w:after="0"/>
            </w:pPr>
            <w:r>
              <w:rPr>
                <w:rFonts w:ascii="Times New Roman" w:hAnsi="Times New Roman"/>
                <w:color w:val="000000"/>
                <w:sz w:val="24"/>
              </w:rPr>
              <w:t>32</w:t>
            </w:r>
          </w:p>
        </w:tc>
        <w:tc>
          <w:tcPr>
            <w:tcW w:w="3608" w:type="dxa"/>
            <w:tcMar>
              <w:top w:w="50" w:type="dxa"/>
              <w:left w:w="100" w:type="dxa"/>
            </w:tcMar>
            <w:vAlign w:val="center"/>
          </w:tcPr>
          <w:p w14:paraId="4E59CBF8"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14:paraId="65F2BA9D"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BEE0ADA" w14:textId="77777777" w:rsidR="00FC7D25" w:rsidRDefault="00FC7D25">
            <w:pPr>
              <w:spacing w:after="0"/>
              <w:ind w:left="135"/>
              <w:jc w:val="center"/>
            </w:pPr>
          </w:p>
        </w:tc>
        <w:tc>
          <w:tcPr>
            <w:tcW w:w="1577" w:type="dxa"/>
            <w:tcMar>
              <w:top w:w="50" w:type="dxa"/>
              <w:left w:w="100" w:type="dxa"/>
            </w:tcMar>
            <w:vAlign w:val="center"/>
          </w:tcPr>
          <w:p w14:paraId="662323A9" w14:textId="77777777" w:rsidR="00FC7D25" w:rsidRDefault="00FC7D25">
            <w:pPr>
              <w:spacing w:after="0"/>
              <w:ind w:left="135"/>
              <w:jc w:val="center"/>
            </w:pPr>
          </w:p>
        </w:tc>
        <w:tc>
          <w:tcPr>
            <w:tcW w:w="1110" w:type="dxa"/>
            <w:tcMar>
              <w:top w:w="50" w:type="dxa"/>
              <w:left w:w="100" w:type="dxa"/>
            </w:tcMar>
            <w:vAlign w:val="center"/>
          </w:tcPr>
          <w:p w14:paraId="6D1BFBC2" w14:textId="77777777" w:rsidR="00FC7D25" w:rsidRDefault="00FC7D25">
            <w:pPr>
              <w:spacing w:after="0"/>
              <w:ind w:left="135"/>
            </w:pPr>
          </w:p>
        </w:tc>
        <w:tc>
          <w:tcPr>
            <w:tcW w:w="1922" w:type="dxa"/>
            <w:tcMar>
              <w:top w:w="50" w:type="dxa"/>
              <w:left w:w="100" w:type="dxa"/>
            </w:tcMar>
            <w:vAlign w:val="center"/>
          </w:tcPr>
          <w:p w14:paraId="65963AD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w:t>
              </w:r>
              <w:r>
                <w:rPr>
                  <w:rFonts w:ascii="Times New Roman" w:hAnsi="Times New Roman"/>
                  <w:color w:val="0000FF"/>
                  <w:u w:val="single"/>
                </w:rPr>
                <w:t>d</w:t>
              </w:r>
              <w:r w:rsidRPr="00AA7CAB">
                <w:rPr>
                  <w:rFonts w:ascii="Times New Roman" w:hAnsi="Times New Roman"/>
                  <w:color w:val="0000FF"/>
                  <w:u w:val="single"/>
                  <w:lang w:val="ru-RU"/>
                </w:rPr>
                <w:t>60</w:t>
              </w:r>
            </w:hyperlink>
          </w:p>
        </w:tc>
      </w:tr>
      <w:tr w:rsidR="00FC7D25" w:rsidRPr="007E739C" w14:paraId="13540761" w14:textId="77777777">
        <w:trPr>
          <w:trHeight w:val="144"/>
          <w:tblCellSpacing w:w="0" w:type="dxa"/>
        </w:trPr>
        <w:tc>
          <w:tcPr>
            <w:tcW w:w="350" w:type="dxa"/>
            <w:tcMar>
              <w:top w:w="50" w:type="dxa"/>
              <w:left w:w="100" w:type="dxa"/>
            </w:tcMar>
            <w:vAlign w:val="center"/>
          </w:tcPr>
          <w:p w14:paraId="3B15F071" w14:textId="77777777" w:rsidR="00FC7D25" w:rsidRDefault="00AA7CAB">
            <w:pPr>
              <w:spacing w:after="0"/>
            </w:pPr>
            <w:r>
              <w:rPr>
                <w:rFonts w:ascii="Times New Roman" w:hAnsi="Times New Roman"/>
                <w:color w:val="000000"/>
                <w:sz w:val="24"/>
              </w:rPr>
              <w:t>33</w:t>
            </w:r>
          </w:p>
        </w:tc>
        <w:tc>
          <w:tcPr>
            <w:tcW w:w="3608" w:type="dxa"/>
            <w:tcMar>
              <w:top w:w="50" w:type="dxa"/>
              <w:left w:w="100" w:type="dxa"/>
            </w:tcMar>
            <w:vAlign w:val="center"/>
          </w:tcPr>
          <w:p w14:paraId="53B5F18C"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14:paraId="0600612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579CC29A" w14:textId="77777777" w:rsidR="00FC7D25" w:rsidRDefault="00FC7D25">
            <w:pPr>
              <w:spacing w:after="0"/>
              <w:ind w:left="135"/>
              <w:jc w:val="center"/>
            </w:pPr>
          </w:p>
        </w:tc>
        <w:tc>
          <w:tcPr>
            <w:tcW w:w="1577" w:type="dxa"/>
            <w:tcMar>
              <w:top w:w="50" w:type="dxa"/>
              <w:left w:w="100" w:type="dxa"/>
            </w:tcMar>
            <w:vAlign w:val="center"/>
          </w:tcPr>
          <w:p w14:paraId="33E2842F" w14:textId="77777777" w:rsidR="00FC7D25" w:rsidRDefault="00FC7D25">
            <w:pPr>
              <w:spacing w:after="0"/>
              <w:ind w:left="135"/>
              <w:jc w:val="center"/>
            </w:pPr>
          </w:p>
        </w:tc>
        <w:tc>
          <w:tcPr>
            <w:tcW w:w="1110" w:type="dxa"/>
            <w:tcMar>
              <w:top w:w="50" w:type="dxa"/>
              <w:left w:w="100" w:type="dxa"/>
            </w:tcMar>
            <w:vAlign w:val="center"/>
          </w:tcPr>
          <w:p w14:paraId="13F5CAAE" w14:textId="77777777" w:rsidR="00FC7D25" w:rsidRDefault="00FC7D25">
            <w:pPr>
              <w:spacing w:after="0"/>
              <w:ind w:left="135"/>
            </w:pPr>
          </w:p>
        </w:tc>
        <w:tc>
          <w:tcPr>
            <w:tcW w:w="1922" w:type="dxa"/>
            <w:tcMar>
              <w:top w:w="50" w:type="dxa"/>
              <w:left w:w="100" w:type="dxa"/>
            </w:tcMar>
            <w:vAlign w:val="center"/>
          </w:tcPr>
          <w:p w14:paraId="576D3340"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3</w:t>
              </w:r>
              <w:r>
                <w:rPr>
                  <w:rFonts w:ascii="Times New Roman" w:hAnsi="Times New Roman"/>
                  <w:color w:val="0000FF"/>
                  <w:u w:val="single"/>
                </w:rPr>
                <w:t>f</w:t>
              </w:r>
              <w:r w:rsidRPr="00AA7CAB">
                <w:rPr>
                  <w:rFonts w:ascii="Times New Roman" w:hAnsi="Times New Roman"/>
                  <w:color w:val="0000FF"/>
                  <w:u w:val="single"/>
                  <w:lang w:val="ru-RU"/>
                </w:rPr>
                <w:t>72</w:t>
              </w:r>
            </w:hyperlink>
          </w:p>
        </w:tc>
      </w:tr>
      <w:tr w:rsidR="00FC7D25" w:rsidRPr="007E739C" w14:paraId="1702BCA8" w14:textId="77777777">
        <w:trPr>
          <w:trHeight w:val="144"/>
          <w:tblCellSpacing w:w="0" w:type="dxa"/>
        </w:trPr>
        <w:tc>
          <w:tcPr>
            <w:tcW w:w="350" w:type="dxa"/>
            <w:tcMar>
              <w:top w:w="50" w:type="dxa"/>
              <w:left w:w="100" w:type="dxa"/>
            </w:tcMar>
            <w:vAlign w:val="center"/>
          </w:tcPr>
          <w:p w14:paraId="19ABC1A6" w14:textId="77777777" w:rsidR="00FC7D25" w:rsidRDefault="00AA7CAB">
            <w:pPr>
              <w:spacing w:after="0"/>
            </w:pPr>
            <w:r>
              <w:rPr>
                <w:rFonts w:ascii="Times New Roman" w:hAnsi="Times New Roman"/>
                <w:color w:val="000000"/>
                <w:sz w:val="24"/>
              </w:rPr>
              <w:t>34</w:t>
            </w:r>
          </w:p>
        </w:tc>
        <w:tc>
          <w:tcPr>
            <w:tcW w:w="3608" w:type="dxa"/>
            <w:tcMar>
              <w:top w:w="50" w:type="dxa"/>
              <w:left w:w="100" w:type="dxa"/>
            </w:tcMar>
            <w:vAlign w:val="center"/>
          </w:tcPr>
          <w:p w14:paraId="6D30B3A0" w14:textId="77777777" w:rsidR="00FC7D25" w:rsidRPr="00AA7CAB" w:rsidRDefault="00AA7CAB">
            <w:pPr>
              <w:spacing w:after="0"/>
              <w:ind w:left="135"/>
              <w:rPr>
                <w:lang w:val="ru-RU"/>
              </w:rPr>
            </w:pPr>
            <w:r w:rsidRPr="00AA7CA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0067F56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14:paraId="2F3EB9C0" w14:textId="77777777" w:rsidR="00FC7D25" w:rsidRDefault="00FC7D25">
            <w:pPr>
              <w:spacing w:after="0"/>
              <w:ind w:left="135"/>
              <w:jc w:val="center"/>
            </w:pPr>
          </w:p>
        </w:tc>
        <w:tc>
          <w:tcPr>
            <w:tcW w:w="1577" w:type="dxa"/>
            <w:tcMar>
              <w:top w:w="50" w:type="dxa"/>
              <w:left w:w="100" w:type="dxa"/>
            </w:tcMar>
            <w:vAlign w:val="center"/>
          </w:tcPr>
          <w:p w14:paraId="1468D737" w14:textId="77777777" w:rsidR="00FC7D25" w:rsidRDefault="00FC7D25">
            <w:pPr>
              <w:spacing w:after="0"/>
              <w:ind w:left="135"/>
              <w:jc w:val="center"/>
            </w:pPr>
          </w:p>
        </w:tc>
        <w:tc>
          <w:tcPr>
            <w:tcW w:w="1110" w:type="dxa"/>
            <w:tcMar>
              <w:top w:w="50" w:type="dxa"/>
              <w:left w:w="100" w:type="dxa"/>
            </w:tcMar>
            <w:vAlign w:val="center"/>
          </w:tcPr>
          <w:p w14:paraId="15152064" w14:textId="77777777" w:rsidR="00FC7D25" w:rsidRDefault="00FC7D25">
            <w:pPr>
              <w:spacing w:after="0"/>
              <w:ind w:left="135"/>
            </w:pPr>
          </w:p>
        </w:tc>
        <w:tc>
          <w:tcPr>
            <w:tcW w:w="1922" w:type="dxa"/>
            <w:tcMar>
              <w:top w:w="50" w:type="dxa"/>
              <w:left w:w="100" w:type="dxa"/>
            </w:tcMar>
            <w:vAlign w:val="center"/>
          </w:tcPr>
          <w:p w14:paraId="668853C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40</w:t>
              </w:r>
              <w:r>
                <w:rPr>
                  <w:rFonts w:ascii="Times New Roman" w:hAnsi="Times New Roman"/>
                  <w:color w:val="0000FF"/>
                  <w:u w:val="single"/>
                </w:rPr>
                <w:t>e</w:t>
              </w:r>
              <w:r w:rsidRPr="00AA7CAB">
                <w:rPr>
                  <w:rFonts w:ascii="Times New Roman" w:hAnsi="Times New Roman"/>
                  <w:color w:val="0000FF"/>
                  <w:u w:val="single"/>
                  <w:lang w:val="ru-RU"/>
                </w:rPr>
                <w:t>4</w:t>
              </w:r>
            </w:hyperlink>
          </w:p>
        </w:tc>
      </w:tr>
      <w:tr w:rsidR="00FC7D25" w14:paraId="42FE1861" w14:textId="77777777">
        <w:trPr>
          <w:trHeight w:val="144"/>
          <w:tblCellSpacing w:w="0" w:type="dxa"/>
        </w:trPr>
        <w:tc>
          <w:tcPr>
            <w:tcW w:w="0" w:type="auto"/>
            <w:gridSpan w:val="2"/>
            <w:tcMar>
              <w:top w:w="50" w:type="dxa"/>
              <w:left w:w="100" w:type="dxa"/>
            </w:tcMar>
            <w:vAlign w:val="center"/>
          </w:tcPr>
          <w:p w14:paraId="5F0C37D2" w14:textId="77777777" w:rsidR="00FC7D25" w:rsidRPr="00AA7CAB" w:rsidRDefault="00AA7CAB">
            <w:pPr>
              <w:spacing w:after="0"/>
              <w:ind w:left="135"/>
              <w:rPr>
                <w:lang w:val="ru-RU"/>
              </w:rPr>
            </w:pPr>
            <w:r w:rsidRPr="00AA7CAB">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14:paraId="72C6555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14:paraId="3DC5EE6F" w14:textId="77777777" w:rsidR="00FC7D25" w:rsidRDefault="00AA7CA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6D58F8C1" w14:textId="77777777" w:rsidR="00FC7D25" w:rsidRDefault="00AA7C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94BFB8D" w14:textId="77777777" w:rsidR="00FC7D25" w:rsidRDefault="00FC7D25"/>
        </w:tc>
      </w:tr>
    </w:tbl>
    <w:p w14:paraId="28FA1802" w14:textId="77777777" w:rsidR="00FC7D25" w:rsidRDefault="00FC7D25">
      <w:pPr>
        <w:sectPr w:rsidR="00FC7D25">
          <w:pgSz w:w="16383" w:h="11906" w:orient="landscape"/>
          <w:pgMar w:top="1134" w:right="850" w:bottom="1134" w:left="1701" w:header="720" w:footer="720" w:gutter="0"/>
          <w:cols w:space="720"/>
        </w:sectPr>
      </w:pPr>
    </w:p>
    <w:p w14:paraId="1D77C53E" w14:textId="77777777" w:rsidR="00FC7D25" w:rsidRDefault="00AA7CAB">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4004"/>
        <w:gridCol w:w="1198"/>
        <w:gridCol w:w="1843"/>
        <w:gridCol w:w="1912"/>
        <w:gridCol w:w="1349"/>
        <w:gridCol w:w="2814"/>
      </w:tblGrid>
      <w:tr w:rsidR="00FC7D25" w14:paraId="0EC3F625" w14:textId="77777777">
        <w:trPr>
          <w:trHeight w:val="144"/>
          <w:tblCellSpacing w:w="0" w:type="dxa"/>
        </w:trPr>
        <w:tc>
          <w:tcPr>
            <w:tcW w:w="378" w:type="dxa"/>
            <w:vMerge w:val="restart"/>
            <w:tcMar>
              <w:top w:w="50" w:type="dxa"/>
              <w:left w:w="100" w:type="dxa"/>
            </w:tcMar>
            <w:vAlign w:val="center"/>
          </w:tcPr>
          <w:p w14:paraId="16D69E10" w14:textId="77777777" w:rsidR="00FC7D25" w:rsidRDefault="00AA7CAB">
            <w:pPr>
              <w:spacing w:after="0"/>
              <w:ind w:left="135"/>
            </w:pPr>
            <w:r>
              <w:rPr>
                <w:rFonts w:ascii="Times New Roman" w:hAnsi="Times New Roman"/>
                <w:b/>
                <w:color w:val="000000"/>
                <w:sz w:val="24"/>
              </w:rPr>
              <w:t xml:space="preserve">№ п/п </w:t>
            </w:r>
          </w:p>
          <w:p w14:paraId="427A8AAD" w14:textId="77777777" w:rsidR="00FC7D25" w:rsidRDefault="00FC7D25">
            <w:pPr>
              <w:spacing w:after="0"/>
              <w:ind w:left="135"/>
            </w:pPr>
          </w:p>
        </w:tc>
        <w:tc>
          <w:tcPr>
            <w:tcW w:w="3168" w:type="dxa"/>
            <w:vMerge w:val="restart"/>
            <w:tcMar>
              <w:top w:w="50" w:type="dxa"/>
              <w:left w:w="100" w:type="dxa"/>
            </w:tcMar>
            <w:vAlign w:val="center"/>
          </w:tcPr>
          <w:p w14:paraId="7226F7E5" w14:textId="77777777" w:rsidR="00FC7D25" w:rsidRDefault="00AA7CAB">
            <w:pPr>
              <w:spacing w:after="0"/>
              <w:ind w:left="135"/>
            </w:pPr>
            <w:r>
              <w:rPr>
                <w:rFonts w:ascii="Times New Roman" w:hAnsi="Times New Roman"/>
                <w:b/>
                <w:color w:val="000000"/>
                <w:sz w:val="24"/>
              </w:rPr>
              <w:t xml:space="preserve">Тема урока </w:t>
            </w:r>
          </w:p>
          <w:p w14:paraId="5C00FF5B" w14:textId="77777777" w:rsidR="00FC7D25" w:rsidRDefault="00FC7D25">
            <w:pPr>
              <w:spacing w:after="0"/>
              <w:ind w:left="135"/>
            </w:pPr>
          </w:p>
        </w:tc>
        <w:tc>
          <w:tcPr>
            <w:tcW w:w="0" w:type="auto"/>
            <w:gridSpan w:val="3"/>
            <w:tcMar>
              <w:top w:w="50" w:type="dxa"/>
              <w:left w:w="100" w:type="dxa"/>
            </w:tcMar>
            <w:vAlign w:val="center"/>
          </w:tcPr>
          <w:p w14:paraId="2D5126F1" w14:textId="77777777" w:rsidR="00FC7D25" w:rsidRDefault="00AA7C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D4FC013" w14:textId="77777777" w:rsidR="00FC7D25" w:rsidRDefault="00AA7CAB">
            <w:pPr>
              <w:spacing w:after="0"/>
              <w:ind w:left="135"/>
            </w:pPr>
            <w:r>
              <w:rPr>
                <w:rFonts w:ascii="Times New Roman" w:hAnsi="Times New Roman"/>
                <w:b/>
                <w:color w:val="000000"/>
                <w:sz w:val="24"/>
              </w:rPr>
              <w:t xml:space="preserve">Дата изучения </w:t>
            </w:r>
          </w:p>
          <w:p w14:paraId="1788482F" w14:textId="77777777" w:rsidR="00FC7D25" w:rsidRDefault="00FC7D25">
            <w:pPr>
              <w:spacing w:after="0"/>
              <w:ind w:left="135"/>
            </w:pPr>
          </w:p>
        </w:tc>
        <w:tc>
          <w:tcPr>
            <w:tcW w:w="1977" w:type="dxa"/>
            <w:vMerge w:val="restart"/>
            <w:tcMar>
              <w:top w:w="50" w:type="dxa"/>
              <w:left w:w="100" w:type="dxa"/>
            </w:tcMar>
            <w:vAlign w:val="center"/>
          </w:tcPr>
          <w:p w14:paraId="6245FE27" w14:textId="77777777" w:rsidR="00FC7D25" w:rsidRDefault="00AA7CAB">
            <w:pPr>
              <w:spacing w:after="0"/>
              <w:ind w:left="135"/>
            </w:pPr>
            <w:r>
              <w:rPr>
                <w:rFonts w:ascii="Times New Roman" w:hAnsi="Times New Roman"/>
                <w:b/>
                <w:color w:val="000000"/>
                <w:sz w:val="24"/>
              </w:rPr>
              <w:t xml:space="preserve">Электронные цифровые образовательные ресурсы </w:t>
            </w:r>
          </w:p>
          <w:p w14:paraId="3233F828" w14:textId="77777777" w:rsidR="00FC7D25" w:rsidRDefault="00FC7D25">
            <w:pPr>
              <w:spacing w:after="0"/>
              <w:ind w:left="135"/>
            </w:pPr>
          </w:p>
        </w:tc>
      </w:tr>
      <w:tr w:rsidR="00FC7D25" w14:paraId="23601070" w14:textId="77777777">
        <w:trPr>
          <w:trHeight w:val="144"/>
          <w:tblCellSpacing w:w="0" w:type="dxa"/>
        </w:trPr>
        <w:tc>
          <w:tcPr>
            <w:tcW w:w="0" w:type="auto"/>
            <w:vMerge/>
            <w:tcBorders>
              <w:top w:val="nil"/>
            </w:tcBorders>
            <w:tcMar>
              <w:top w:w="50" w:type="dxa"/>
              <w:left w:w="100" w:type="dxa"/>
            </w:tcMar>
          </w:tcPr>
          <w:p w14:paraId="0EC6943B" w14:textId="77777777" w:rsidR="00FC7D25" w:rsidRDefault="00FC7D25"/>
        </w:tc>
        <w:tc>
          <w:tcPr>
            <w:tcW w:w="0" w:type="auto"/>
            <w:vMerge/>
            <w:tcBorders>
              <w:top w:val="nil"/>
            </w:tcBorders>
            <w:tcMar>
              <w:top w:w="50" w:type="dxa"/>
              <w:left w:w="100" w:type="dxa"/>
            </w:tcMar>
          </w:tcPr>
          <w:p w14:paraId="7331440B" w14:textId="77777777" w:rsidR="00FC7D25" w:rsidRDefault="00FC7D25"/>
        </w:tc>
        <w:tc>
          <w:tcPr>
            <w:tcW w:w="830" w:type="dxa"/>
            <w:tcMar>
              <w:top w:w="50" w:type="dxa"/>
              <w:left w:w="100" w:type="dxa"/>
            </w:tcMar>
            <w:vAlign w:val="center"/>
          </w:tcPr>
          <w:p w14:paraId="440C4512" w14:textId="77777777" w:rsidR="00FC7D25" w:rsidRDefault="00AA7CAB">
            <w:pPr>
              <w:spacing w:after="0"/>
              <w:ind w:left="135"/>
            </w:pPr>
            <w:r>
              <w:rPr>
                <w:rFonts w:ascii="Times New Roman" w:hAnsi="Times New Roman"/>
                <w:b/>
                <w:color w:val="000000"/>
                <w:sz w:val="24"/>
              </w:rPr>
              <w:t xml:space="preserve">Всего </w:t>
            </w:r>
          </w:p>
          <w:p w14:paraId="25C28CBF" w14:textId="77777777" w:rsidR="00FC7D25" w:rsidRDefault="00FC7D25">
            <w:pPr>
              <w:spacing w:after="0"/>
              <w:ind w:left="135"/>
            </w:pPr>
          </w:p>
        </w:tc>
        <w:tc>
          <w:tcPr>
            <w:tcW w:w="1529" w:type="dxa"/>
            <w:tcMar>
              <w:top w:w="50" w:type="dxa"/>
              <w:left w:w="100" w:type="dxa"/>
            </w:tcMar>
            <w:vAlign w:val="center"/>
          </w:tcPr>
          <w:p w14:paraId="339E409F" w14:textId="77777777" w:rsidR="00FC7D25" w:rsidRDefault="00AA7CAB">
            <w:pPr>
              <w:spacing w:after="0"/>
              <w:ind w:left="135"/>
            </w:pPr>
            <w:r>
              <w:rPr>
                <w:rFonts w:ascii="Times New Roman" w:hAnsi="Times New Roman"/>
                <w:b/>
                <w:color w:val="000000"/>
                <w:sz w:val="24"/>
              </w:rPr>
              <w:t xml:space="preserve">Контрольные работы </w:t>
            </w:r>
          </w:p>
          <w:p w14:paraId="5921E74E" w14:textId="77777777" w:rsidR="00FC7D25" w:rsidRDefault="00FC7D25">
            <w:pPr>
              <w:spacing w:after="0"/>
              <w:ind w:left="135"/>
            </w:pPr>
          </w:p>
        </w:tc>
        <w:tc>
          <w:tcPr>
            <w:tcW w:w="1628" w:type="dxa"/>
            <w:tcMar>
              <w:top w:w="50" w:type="dxa"/>
              <w:left w:w="100" w:type="dxa"/>
            </w:tcMar>
            <w:vAlign w:val="center"/>
          </w:tcPr>
          <w:p w14:paraId="04B3897C" w14:textId="77777777" w:rsidR="00FC7D25" w:rsidRDefault="00AA7CAB">
            <w:pPr>
              <w:spacing w:after="0"/>
              <w:ind w:left="135"/>
            </w:pPr>
            <w:r>
              <w:rPr>
                <w:rFonts w:ascii="Times New Roman" w:hAnsi="Times New Roman"/>
                <w:b/>
                <w:color w:val="000000"/>
                <w:sz w:val="24"/>
              </w:rPr>
              <w:t xml:space="preserve">Практические работы </w:t>
            </w:r>
          </w:p>
          <w:p w14:paraId="76AE0DF8" w14:textId="77777777" w:rsidR="00FC7D25" w:rsidRDefault="00FC7D25">
            <w:pPr>
              <w:spacing w:after="0"/>
              <w:ind w:left="135"/>
            </w:pPr>
          </w:p>
        </w:tc>
        <w:tc>
          <w:tcPr>
            <w:tcW w:w="0" w:type="auto"/>
            <w:vMerge/>
            <w:tcBorders>
              <w:top w:val="nil"/>
            </w:tcBorders>
            <w:tcMar>
              <w:top w:w="50" w:type="dxa"/>
              <w:left w:w="100" w:type="dxa"/>
            </w:tcMar>
          </w:tcPr>
          <w:p w14:paraId="0E5ADE94" w14:textId="77777777" w:rsidR="00FC7D25" w:rsidRDefault="00FC7D25"/>
        </w:tc>
        <w:tc>
          <w:tcPr>
            <w:tcW w:w="0" w:type="auto"/>
            <w:vMerge/>
            <w:tcBorders>
              <w:top w:val="nil"/>
            </w:tcBorders>
            <w:tcMar>
              <w:top w:w="50" w:type="dxa"/>
              <w:left w:w="100" w:type="dxa"/>
            </w:tcMar>
          </w:tcPr>
          <w:p w14:paraId="4F19946E" w14:textId="77777777" w:rsidR="00FC7D25" w:rsidRDefault="00FC7D25"/>
        </w:tc>
      </w:tr>
      <w:tr w:rsidR="00FC7D25" w14:paraId="2FCC78DD" w14:textId="77777777">
        <w:trPr>
          <w:trHeight w:val="144"/>
          <w:tblCellSpacing w:w="0" w:type="dxa"/>
        </w:trPr>
        <w:tc>
          <w:tcPr>
            <w:tcW w:w="378" w:type="dxa"/>
            <w:tcMar>
              <w:top w:w="50" w:type="dxa"/>
              <w:left w:w="100" w:type="dxa"/>
            </w:tcMar>
            <w:vAlign w:val="center"/>
          </w:tcPr>
          <w:p w14:paraId="37634F50" w14:textId="77777777" w:rsidR="00FC7D25" w:rsidRDefault="00AA7CAB">
            <w:pPr>
              <w:spacing w:after="0"/>
            </w:pPr>
            <w:r>
              <w:rPr>
                <w:rFonts w:ascii="Times New Roman" w:hAnsi="Times New Roman"/>
                <w:color w:val="000000"/>
                <w:sz w:val="24"/>
              </w:rPr>
              <w:t>1</w:t>
            </w:r>
          </w:p>
        </w:tc>
        <w:tc>
          <w:tcPr>
            <w:tcW w:w="3168" w:type="dxa"/>
            <w:tcMar>
              <w:top w:w="50" w:type="dxa"/>
              <w:left w:w="100" w:type="dxa"/>
            </w:tcMar>
            <w:vAlign w:val="center"/>
          </w:tcPr>
          <w:p w14:paraId="77E6737F" w14:textId="77777777" w:rsidR="00FC7D25" w:rsidRDefault="00AA7CA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5EE9BB42"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C1B103" w14:textId="77777777" w:rsidR="00FC7D25" w:rsidRDefault="00FC7D25">
            <w:pPr>
              <w:spacing w:after="0"/>
              <w:ind w:left="135"/>
              <w:jc w:val="center"/>
            </w:pPr>
          </w:p>
        </w:tc>
        <w:tc>
          <w:tcPr>
            <w:tcW w:w="1628" w:type="dxa"/>
            <w:tcMar>
              <w:top w:w="50" w:type="dxa"/>
              <w:left w:w="100" w:type="dxa"/>
            </w:tcMar>
            <w:vAlign w:val="center"/>
          </w:tcPr>
          <w:p w14:paraId="6CB0985A" w14:textId="77777777" w:rsidR="00FC7D25" w:rsidRDefault="00FC7D25">
            <w:pPr>
              <w:spacing w:after="0"/>
              <w:ind w:left="135"/>
              <w:jc w:val="center"/>
            </w:pPr>
          </w:p>
        </w:tc>
        <w:tc>
          <w:tcPr>
            <w:tcW w:w="1155" w:type="dxa"/>
            <w:tcMar>
              <w:top w:w="50" w:type="dxa"/>
              <w:left w:w="100" w:type="dxa"/>
            </w:tcMar>
            <w:vAlign w:val="center"/>
          </w:tcPr>
          <w:p w14:paraId="4DD1B3D9" w14:textId="77777777" w:rsidR="00FC7D25" w:rsidRDefault="00FC7D25">
            <w:pPr>
              <w:spacing w:after="0"/>
              <w:ind w:left="135"/>
            </w:pPr>
          </w:p>
        </w:tc>
        <w:tc>
          <w:tcPr>
            <w:tcW w:w="1977" w:type="dxa"/>
            <w:tcMar>
              <w:top w:w="50" w:type="dxa"/>
              <w:left w:w="100" w:type="dxa"/>
            </w:tcMar>
            <w:vAlign w:val="center"/>
          </w:tcPr>
          <w:p w14:paraId="00ED6F1E" w14:textId="77777777" w:rsidR="00FC7D25" w:rsidRDefault="00FC7D25">
            <w:pPr>
              <w:spacing w:after="0"/>
              <w:ind w:left="135"/>
            </w:pPr>
          </w:p>
        </w:tc>
      </w:tr>
      <w:tr w:rsidR="00FC7D25" w:rsidRPr="007E739C" w14:paraId="50B7D3D1" w14:textId="77777777">
        <w:trPr>
          <w:trHeight w:val="144"/>
          <w:tblCellSpacing w:w="0" w:type="dxa"/>
        </w:trPr>
        <w:tc>
          <w:tcPr>
            <w:tcW w:w="378" w:type="dxa"/>
            <w:tcMar>
              <w:top w:w="50" w:type="dxa"/>
              <w:left w:w="100" w:type="dxa"/>
            </w:tcMar>
            <w:vAlign w:val="center"/>
          </w:tcPr>
          <w:p w14:paraId="52457B25" w14:textId="77777777" w:rsidR="00FC7D25" w:rsidRDefault="00AA7CAB">
            <w:pPr>
              <w:spacing w:after="0"/>
            </w:pPr>
            <w:r>
              <w:rPr>
                <w:rFonts w:ascii="Times New Roman" w:hAnsi="Times New Roman"/>
                <w:color w:val="000000"/>
                <w:sz w:val="24"/>
              </w:rPr>
              <w:t>2</w:t>
            </w:r>
          </w:p>
        </w:tc>
        <w:tc>
          <w:tcPr>
            <w:tcW w:w="3168" w:type="dxa"/>
            <w:tcMar>
              <w:top w:w="50" w:type="dxa"/>
              <w:left w:w="100" w:type="dxa"/>
            </w:tcMar>
            <w:vAlign w:val="center"/>
          </w:tcPr>
          <w:p w14:paraId="4E921D02" w14:textId="77777777" w:rsidR="00FC7D25" w:rsidRDefault="00AA7CA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566FC0B9"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4161BC" w14:textId="77777777" w:rsidR="00FC7D25" w:rsidRDefault="00FC7D25">
            <w:pPr>
              <w:spacing w:after="0"/>
              <w:ind w:left="135"/>
              <w:jc w:val="center"/>
            </w:pPr>
          </w:p>
        </w:tc>
        <w:tc>
          <w:tcPr>
            <w:tcW w:w="1628" w:type="dxa"/>
            <w:tcMar>
              <w:top w:w="50" w:type="dxa"/>
              <w:left w:w="100" w:type="dxa"/>
            </w:tcMar>
            <w:vAlign w:val="center"/>
          </w:tcPr>
          <w:p w14:paraId="1F4F2BB0" w14:textId="77777777" w:rsidR="00FC7D25" w:rsidRDefault="00FC7D25">
            <w:pPr>
              <w:spacing w:after="0"/>
              <w:ind w:left="135"/>
              <w:jc w:val="center"/>
            </w:pPr>
          </w:p>
        </w:tc>
        <w:tc>
          <w:tcPr>
            <w:tcW w:w="1155" w:type="dxa"/>
            <w:tcMar>
              <w:top w:w="50" w:type="dxa"/>
              <w:left w:w="100" w:type="dxa"/>
            </w:tcMar>
            <w:vAlign w:val="center"/>
          </w:tcPr>
          <w:p w14:paraId="3B4BAFDE" w14:textId="77777777" w:rsidR="00FC7D25" w:rsidRDefault="00FC7D25">
            <w:pPr>
              <w:spacing w:after="0"/>
              <w:ind w:left="135"/>
            </w:pPr>
          </w:p>
        </w:tc>
        <w:tc>
          <w:tcPr>
            <w:tcW w:w="1977" w:type="dxa"/>
            <w:tcMar>
              <w:top w:w="50" w:type="dxa"/>
              <w:left w:w="100" w:type="dxa"/>
            </w:tcMar>
            <w:vAlign w:val="center"/>
          </w:tcPr>
          <w:p w14:paraId="61A6A29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4652</w:t>
              </w:r>
            </w:hyperlink>
          </w:p>
        </w:tc>
      </w:tr>
      <w:tr w:rsidR="00FC7D25" w:rsidRPr="007E739C" w14:paraId="0928441C" w14:textId="77777777">
        <w:trPr>
          <w:trHeight w:val="144"/>
          <w:tblCellSpacing w:w="0" w:type="dxa"/>
        </w:trPr>
        <w:tc>
          <w:tcPr>
            <w:tcW w:w="378" w:type="dxa"/>
            <w:tcMar>
              <w:top w:w="50" w:type="dxa"/>
              <w:left w:w="100" w:type="dxa"/>
            </w:tcMar>
            <w:vAlign w:val="center"/>
          </w:tcPr>
          <w:p w14:paraId="3745E0C7" w14:textId="77777777" w:rsidR="00FC7D25" w:rsidRDefault="00AA7CAB">
            <w:pPr>
              <w:spacing w:after="0"/>
            </w:pPr>
            <w:r>
              <w:rPr>
                <w:rFonts w:ascii="Times New Roman" w:hAnsi="Times New Roman"/>
                <w:color w:val="000000"/>
                <w:sz w:val="24"/>
              </w:rPr>
              <w:t>3</w:t>
            </w:r>
          </w:p>
        </w:tc>
        <w:tc>
          <w:tcPr>
            <w:tcW w:w="3168" w:type="dxa"/>
            <w:tcMar>
              <w:top w:w="50" w:type="dxa"/>
              <w:left w:w="100" w:type="dxa"/>
            </w:tcMar>
            <w:vAlign w:val="center"/>
          </w:tcPr>
          <w:p w14:paraId="0ECD02B2" w14:textId="77777777" w:rsidR="00FC7D25" w:rsidRDefault="00AA7CA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69ED1651"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7E0F58" w14:textId="77777777" w:rsidR="00FC7D25" w:rsidRDefault="00FC7D25">
            <w:pPr>
              <w:spacing w:after="0"/>
              <w:ind w:left="135"/>
              <w:jc w:val="center"/>
            </w:pPr>
          </w:p>
        </w:tc>
        <w:tc>
          <w:tcPr>
            <w:tcW w:w="1628" w:type="dxa"/>
            <w:tcMar>
              <w:top w:w="50" w:type="dxa"/>
              <w:left w:w="100" w:type="dxa"/>
            </w:tcMar>
            <w:vAlign w:val="center"/>
          </w:tcPr>
          <w:p w14:paraId="4A1F8EB7" w14:textId="77777777" w:rsidR="00FC7D25" w:rsidRDefault="00FC7D25">
            <w:pPr>
              <w:spacing w:after="0"/>
              <w:ind w:left="135"/>
              <w:jc w:val="center"/>
            </w:pPr>
          </w:p>
        </w:tc>
        <w:tc>
          <w:tcPr>
            <w:tcW w:w="1155" w:type="dxa"/>
            <w:tcMar>
              <w:top w:w="50" w:type="dxa"/>
              <w:left w:w="100" w:type="dxa"/>
            </w:tcMar>
            <w:vAlign w:val="center"/>
          </w:tcPr>
          <w:p w14:paraId="37B2E3F7" w14:textId="77777777" w:rsidR="00FC7D25" w:rsidRDefault="00FC7D25">
            <w:pPr>
              <w:spacing w:after="0"/>
              <w:ind w:left="135"/>
            </w:pPr>
          </w:p>
        </w:tc>
        <w:tc>
          <w:tcPr>
            <w:tcW w:w="1977" w:type="dxa"/>
            <w:tcMar>
              <w:top w:w="50" w:type="dxa"/>
              <w:left w:w="100" w:type="dxa"/>
            </w:tcMar>
            <w:vAlign w:val="center"/>
          </w:tcPr>
          <w:p w14:paraId="64E03A4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47</w:t>
              </w:r>
              <w:r>
                <w:rPr>
                  <w:rFonts w:ascii="Times New Roman" w:hAnsi="Times New Roman"/>
                  <w:color w:val="0000FF"/>
                  <w:u w:val="single"/>
                </w:rPr>
                <w:t>ec</w:t>
              </w:r>
            </w:hyperlink>
          </w:p>
        </w:tc>
      </w:tr>
      <w:tr w:rsidR="00FC7D25" w:rsidRPr="007E739C" w14:paraId="0946F519" w14:textId="77777777">
        <w:trPr>
          <w:trHeight w:val="144"/>
          <w:tblCellSpacing w:w="0" w:type="dxa"/>
        </w:trPr>
        <w:tc>
          <w:tcPr>
            <w:tcW w:w="378" w:type="dxa"/>
            <w:tcMar>
              <w:top w:w="50" w:type="dxa"/>
              <w:left w:w="100" w:type="dxa"/>
            </w:tcMar>
            <w:vAlign w:val="center"/>
          </w:tcPr>
          <w:p w14:paraId="68C98DE2" w14:textId="77777777" w:rsidR="00FC7D25" w:rsidRDefault="00AA7CAB">
            <w:pPr>
              <w:spacing w:after="0"/>
            </w:pPr>
            <w:r>
              <w:rPr>
                <w:rFonts w:ascii="Times New Roman" w:hAnsi="Times New Roman"/>
                <w:color w:val="000000"/>
                <w:sz w:val="24"/>
              </w:rPr>
              <w:t>4</w:t>
            </w:r>
          </w:p>
        </w:tc>
        <w:tc>
          <w:tcPr>
            <w:tcW w:w="3168" w:type="dxa"/>
            <w:tcMar>
              <w:top w:w="50" w:type="dxa"/>
              <w:left w:w="100" w:type="dxa"/>
            </w:tcMar>
            <w:vAlign w:val="center"/>
          </w:tcPr>
          <w:p w14:paraId="1754FB49" w14:textId="77777777" w:rsidR="00FC7D25" w:rsidRPr="00AA7CAB" w:rsidRDefault="00AA7CAB">
            <w:pPr>
              <w:spacing w:after="0"/>
              <w:ind w:left="135"/>
              <w:rPr>
                <w:lang w:val="ru-RU"/>
              </w:rPr>
            </w:pPr>
            <w:r w:rsidRPr="00AA7CA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3238CD6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2BBC02" w14:textId="77777777" w:rsidR="00FC7D25" w:rsidRDefault="00FC7D25">
            <w:pPr>
              <w:spacing w:after="0"/>
              <w:ind w:left="135"/>
              <w:jc w:val="center"/>
            </w:pPr>
          </w:p>
        </w:tc>
        <w:tc>
          <w:tcPr>
            <w:tcW w:w="1628" w:type="dxa"/>
            <w:tcMar>
              <w:top w:w="50" w:type="dxa"/>
              <w:left w:w="100" w:type="dxa"/>
            </w:tcMar>
            <w:vAlign w:val="center"/>
          </w:tcPr>
          <w:p w14:paraId="50D8744A" w14:textId="77777777" w:rsidR="00FC7D25" w:rsidRDefault="00FC7D25">
            <w:pPr>
              <w:spacing w:after="0"/>
              <w:ind w:left="135"/>
              <w:jc w:val="center"/>
            </w:pPr>
          </w:p>
        </w:tc>
        <w:tc>
          <w:tcPr>
            <w:tcW w:w="1155" w:type="dxa"/>
            <w:tcMar>
              <w:top w:w="50" w:type="dxa"/>
              <w:left w:w="100" w:type="dxa"/>
            </w:tcMar>
            <w:vAlign w:val="center"/>
          </w:tcPr>
          <w:p w14:paraId="1AF21360" w14:textId="77777777" w:rsidR="00FC7D25" w:rsidRDefault="00FC7D25">
            <w:pPr>
              <w:spacing w:after="0"/>
              <w:ind w:left="135"/>
            </w:pPr>
          </w:p>
        </w:tc>
        <w:tc>
          <w:tcPr>
            <w:tcW w:w="1977" w:type="dxa"/>
            <w:tcMar>
              <w:top w:w="50" w:type="dxa"/>
              <w:left w:w="100" w:type="dxa"/>
            </w:tcMar>
            <w:vAlign w:val="center"/>
          </w:tcPr>
          <w:p w14:paraId="53DE113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4</w:t>
              </w:r>
              <w:r>
                <w:rPr>
                  <w:rFonts w:ascii="Times New Roman" w:hAnsi="Times New Roman"/>
                  <w:color w:val="0000FF"/>
                  <w:u w:val="single"/>
                </w:rPr>
                <w:t>aee</w:t>
              </w:r>
            </w:hyperlink>
          </w:p>
        </w:tc>
      </w:tr>
      <w:tr w:rsidR="00FC7D25" w:rsidRPr="007E739C" w14:paraId="71B769E2" w14:textId="77777777">
        <w:trPr>
          <w:trHeight w:val="144"/>
          <w:tblCellSpacing w:w="0" w:type="dxa"/>
        </w:trPr>
        <w:tc>
          <w:tcPr>
            <w:tcW w:w="378" w:type="dxa"/>
            <w:tcMar>
              <w:top w:w="50" w:type="dxa"/>
              <w:left w:w="100" w:type="dxa"/>
            </w:tcMar>
            <w:vAlign w:val="center"/>
          </w:tcPr>
          <w:p w14:paraId="02358791" w14:textId="77777777" w:rsidR="00FC7D25" w:rsidRDefault="00AA7CAB">
            <w:pPr>
              <w:spacing w:after="0"/>
            </w:pPr>
            <w:r>
              <w:rPr>
                <w:rFonts w:ascii="Times New Roman" w:hAnsi="Times New Roman"/>
                <w:color w:val="000000"/>
                <w:sz w:val="24"/>
              </w:rPr>
              <w:t>5</w:t>
            </w:r>
          </w:p>
        </w:tc>
        <w:tc>
          <w:tcPr>
            <w:tcW w:w="3168" w:type="dxa"/>
            <w:tcMar>
              <w:top w:w="50" w:type="dxa"/>
              <w:left w:w="100" w:type="dxa"/>
            </w:tcMar>
            <w:vAlign w:val="center"/>
          </w:tcPr>
          <w:p w14:paraId="5A9E8417" w14:textId="77777777" w:rsidR="00FC7D25" w:rsidRDefault="00AA7CAB">
            <w:pPr>
              <w:spacing w:after="0"/>
              <w:ind w:left="135"/>
            </w:pPr>
            <w:r w:rsidRPr="00AA7CA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0E3E4BF7"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F4F28A" w14:textId="77777777" w:rsidR="00FC7D25" w:rsidRDefault="00FC7D25">
            <w:pPr>
              <w:spacing w:after="0"/>
              <w:ind w:left="135"/>
              <w:jc w:val="center"/>
            </w:pPr>
          </w:p>
        </w:tc>
        <w:tc>
          <w:tcPr>
            <w:tcW w:w="1628" w:type="dxa"/>
            <w:tcMar>
              <w:top w:w="50" w:type="dxa"/>
              <w:left w:w="100" w:type="dxa"/>
            </w:tcMar>
            <w:vAlign w:val="center"/>
          </w:tcPr>
          <w:p w14:paraId="7E094742" w14:textId="77777777" w:rsidR="00FC7D25" w:rsidRDefault="00FC7D25">
            <w:pPr>
              <w:spacing w:after="0"/>
              <w:ind w:left="135"/>
              <w:jc w:val="center"/>
            </w:pPr>
          </w:p>
        </w:tc>
        <w:tc>
          <w:tcPr>
            <w:tcW w:w="1155" w:type="dxa"/>
            <w:tcMar>
              <w:top w:w="50" w:type="dxa"/>
              <w:left w:w="100" w:type="dxa"/>
            </w:tcMar>
            <w:vAlign w:val="center"/>
          </w:tcPr>
          <w:p w14:paraId="44FFB8D8" w14:textId="77777777" w:rsidR="00FC7D25" w:rsidRDefault="00FC7D25">
            <w:pPr>
              <w:spacing w:after="0"/>
              <w:ind w:left="135"/>
            </w:pPr>
          </w:p>
        </w:tc>
        <w:tc>
          <w:tcPr>
            <w:tcW w:w="1977" w:type="dxa"/>
            <w:tcMar>
              <w:top w:w="50" w:type="dxa"/>
              <w:left w:w="100" w:type="dxa"/>
            </w:tcMar>
            <w:vAlign w:val="center"/>
          </w:tcPr>
          <w:p w14:paraId="216318B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4</w:t>
              </w:r>
              <w:r>
                <w:rPr>
                  <w:rFonts w:ascii="Times New Roman" w:hAnsi="Times New Roman"/>
                  <w:color w:val="0000FF"/>
                  <w:u w:val="single"/>
                </w:rPr>
                <w:t>c</w:t>
              </w:r>
              <w:r w:rsidRPr="00AA7CAB">
                <w:rPr>
                  <w:rFonts w:ascii="Times New Roman" w:hAnsi="Times New Roman"/>
                  <w:color w:val="0000FF"/>
                  <w:u w:val="single"/>
                  <w:lang w:val="ru-RU"/>
                </w:rPr>
                <w:t>9</w:t>
              </w:r>
              <w:r>
                <w:rPr>
                  <w:rFonts w:ascii="Times New Roman" w:hAnsi="Times New Roman"/>
                  <w:color w:val="0000FF"/>
                  <w:u w:val="single"/>
                </w:rPr>
                <w:t>c</w:t>
              </w:r>
            </w:hyperlink>
          </w:p>
        </w:tc>
      </w:tr>
      <w:tr w:rsidR="00FC7D25" w:rsidRPr="007E739C" w14:paraId="7E0F68A6" w14:textId="77777777">
        <w:trPr>
          <w:trHeight w:val="144"/>
          <w:tblCellSpacing w:w="0" w:type="dxa"/>
        </w:trPr>
        <w:tc>
          <w:tcPr>
            <w:tcW w:w="378" w:type="dxa"/>
            <w:tcMar>
              <w:top w:w="50" w:type="dxa"/>
              <w:left w:w="100" w:type="dxa"/>
            </w:tcMar>
            <w:vAlign w:val="center"/>
          </w:tcPr>
          <w:p w14:paraId="246601A8" w14:textId="77777777" w:rsidR="00FC7D25" w:rsidRDefault="00AA7CAB">
            <w:pPr>
              <w:spacing w:after="0"/>
            </w:pPr>
            <w:r>
              <w:rPr>
                <w:rFonts w:ascii="Times New Roman" w:hAnsi="Times New Roman"/>
                <w:color w:val="000000"/>
                <w:sz w:val="24"/>
              </w:rPr>
              <w:t>6</w:t>
            </w:r>
          </w:p>
        </w:tc>
        <w:tc>
          <w:tcPr>
            <w:tcW w:w="3168" w:type="dxa"/>
            <w:tcMar>
              <w:top w:w="50" w:type="dxa"/>
              <w:left w:w="100" w:type="dxa"/>
            </w:tcMar>
            <w:vAlign w:val="center"/>
          </w:tcPr>
          <w:p w14:paraId="785A5BED"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3D858164"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C1C18E" w14:textId="77777777" w:rsidR="00FC7D25" w:rsidRDefault="00FC7D25">
            <w:pPr>
              <w:spacing w:after="0"/>
              <w:ind w:left="135"/>
              <w:jc w:val="center"/>
            </w:pPr>
          </w:p>
        </w:tc>
        <w:tc>
          <w:tcPr>
            <w:tcW w:w="1628" w:type="dxa"/>
            <w:tcMar>
              <w:top w:w="50" w:type="dxa"/>
              <w:left w:w="100" w:type="dxa"/>
            </w:tcMar>
            <w:vAlign w:val="center"/>
          </w:tcPr>
          <w:p w14:paraId="352B3177" w14:textId="77777777" w:rsidR="00FC7D25" w:rsidRDefault="00FC7D25">
            <w:pPr>
              <w:spacing w:after="0"/>
              <w:ind w:left="135"/>
              <w:jc w:val="center"/>
            </w:pPr>
          </w:p>
        </w:tc>
        <w:tc>
          <w:tcPr>
            <w:tcW w:w="1155" w:type="dxa"/>
            <w:tcMar>
              <w:top w:w="50" w:type="dxa"/>
              <w:left w:w="100" w:type="dxa"/>
            </w:tcMar>
            <w:vAlign w:val="center"/>
          </w:tcPr>
          <w:p w14:paraId="551563A4" w14:textId="77777777" w:rsidR="00FC7D25" w:rsidRDefault="00FC7D25">
            <w:pPr>
              <w:spacing w:after="0"/>
              <w:ind w:left="135"/>
            </w:pPr>
          </w:p>
        </w:tc>
        <w:tc>
          <w:tcPr>
            <w:tcW w:w="1977" w:type="dxa"/>
            <w:tcMar>
              <w:top w:w="50" w:type="dxa"/>
              <w:left w:w="100" w:type="dxa"/>
            </w:tcMar>
            <w:vAlign w:val="center"/>
          </w:tcPr>
          <w:p w14:paraId="309C7A5F"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4</w:t>
              </w:r>
              <w:r>
                <w:rPr>
                  <w:rFonts w:ascii="Times New Roman" w:hAnsi="Times New Roman"/>
                  <w:color w:val="0000FF"/>
                  <w:u w:val="single"/>
                </w:rPr>
                <w:t>e</w:t>
              </w:r>
              <w:r w:rsidRPr="00AA7CAB">
                <w:rPr>
                  <w:rFonts w:ascii="Times New Roman" w:hAnsi="Times New Roman"/>
                  <w:color w:val="0000FF"/>
                  <w:u w:val="single"/>
                  <w:lang w:val="ru-RU"/>
                </w:rPr>
                <w:t>68</w:t>
              </w:r>
            </w:hyperlink>
          </w:p>
        </w:tc>
      </w:tr>
      <w:tr w:rsidR="00FC7D25" w:rsidRPr="007E739C" w14:paraId="3AAE6C87" w14:textId="77777777">
        <w:trPr>
          <w:trHeight w:val="144"/>
          <w:tblCellSpacing w:w="0" w:type="dxa"/>
        </w:trPr>
        <w:tc>
          <w:tcPr>
            <w:tcW w:w="378" w:type="dxa"/>
            <w:tcMar>
              <w:top w:w="50" w:type="dxa"/>
              <w:left w:w="100" w:type="dxa"/>
            </w:tcMar>
            <w:vAlign w:val="center"/>
          </w:tcPr>
          <w:p w14:paraId="302E95DA" w14:textId="77777777" w:rsidR="00FC7D25" w:rsidRDefault="00AA7CAB">
            <w:pPr>
              <w:spacing w:after="0"/>
            </w:pPr>
            <w:r>
              <w:rPr>
                <w:rFonts w:ascii="Times New Roman" w:hAnsi="Times New Roman"/>
                <w:color w:val="000000"/>
                <w:sz w:val="24"/>
              </w:rPr>
              <w:t>7</w:t>
            </w:r>
          </w:p>
        </w:tc>
        <w:tc>
          <w:tcPr>
            <w:tcW w:w="3168" w:type="dxa"/>
            <w:tcMar>
              <w:top w:w="50" w:type="dxa"/>
              <w:left w:w="100" w:type="dxa"/>
            </w:tcMar>
            <w:vAlign w:val="center"/>
          </w:tcPr>
          <w:p w14:paraId="06379541" w14:textId="77777777" w:rsidR="00FC7D25" w:rsidRPr="00AA7CAB" w:rsidRDefault="00AA7CAB">
            <w:pPr>
              <w:spacing w:after="0"/>
              <w:ind w:left="135"/>
              <w:rPr>
                <w:lang w:val="ru-RU"/>
              </w:rPr>
            </w:pPr>
            <w:r w:rsidRPr="00AA7CA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1D6595E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34E76E" w14:textId="77777777" w:rsidR="00FC7D25" w:rsidRDefault="00FC7D25">
            <w:pPr>
              <w:spacing w:after="0"/>
              <w:ind w:left="135"/>
              <w:jc w:val="center"/>
            </w:pPr>
          </w:p>
        </w:tc>
        <w:tc>
          <w:tcPr>
            <w:tcW w:w="1628" w:type="dxa"/>
            <w:tcMar>
              <w:top w:w="50" w:type="dxa"/>
              <w:left w:w="100" w:type="dxa"/>
            </w:tcMar>
            <w:vAlign w:val="center"/>
          </w:tcPr>
          <w:p w14:paraId="519F545B" w14:textId="77777777" w:rsidR="00FC7D25" w:rsidRDefault="00FC7D25">
            <w:pPr>
              <w:spacing w:after="0"/>
              <w:ind w:left="135"/>
              <w:jc w:val="center"/>
            </w:pPr>
          </w:p>
        </w:tc>
        <w:tc>
          <w:tcPr>
            <w:tcW w:w="1155" w:type="dxa"/>
            <w:tcMar>
              <w:top w:w="50" w:type="dxa"/>
              <w:left w:w="100" w:type="dxa"/>
            </w:tcMar>
            <w:vAlign w:val="center"/>
          </w:tcPr>
          <w:p w14:paraId="68740863" w14:textId="77777777" w:rsidR="00FC7D25" w:rsidRDefault="00FC7D25">
            <w:pPr>
              <w:spacing w:after="0"/>
              <w:ind w:left="135"/>
            </w:pPr>
          </w:p>
        </w:tc>
        <w:tc>
          <w:tcPr>
            <w:tcW w:w="1977" w:type="dxa"/>
            <w:tcMar>
              <w:top w:w="50" w:type="dxa"/>
              <w:left w:w="100" w:type="dxa"/>
            </w:tcMar>
            <w:vAlign w:val="center"/>
          </w:tcPr>
          <w:p w14:paraId="4672BC4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53</w:t>
              </w:r>
              <w:r>
                <w:rPr>
                  <w:rFonts w:ascii="Times New Roman" w:hAnsi="Times New Roman"/>
                  <w:color w:val="0000FF"/>
                  <w:u w:val="single"/>
                </w:rPr>
                <w:t>c</w:t>
              </w:r>
              <w:r w:rsidRPr="00AA7CAB">
                <w:rPr>
                  <w:rFonts w:ascii="Times New Roman" w:hAnsi="Times New Roman"/>
                  <w:color w:val="0000FF"/>
                  <w:u w:val="single"/>
                  <w:lang w:val="ru-RU"/>
                </w:rPr>
                <w:t>2</w:t>
              </w:r>
            </w:hyperlink>
          </w:p>
        </w:tc>
      </w:tr>
      <w:tr w:rsidR="00FC7D25" w14:paraId="13B0BFCA" w14:textId="77777777">
        <w:trPr>
          <w:trHeight w:val="144"/>
          <w:tblCellSpacing w:w="0" w:type="dxa"/>
        </w:trPr>
        <w:tc>
          <w:tcPr>
            <w:tcW w:w="378" w:type="dxa"/>
            <w:tcMar>
              <w:top w:w="50" w:type="dxa"/>
              <w:left w:w="100" w:type="dxa"/>
            </w:tcMar>
            <w:vAlign w:val="center"/>
          </w:tcPr>
          <w:p w14:paraId="5086445E" w14:textId="77777777" w:rsidR="00FC7D25" w:rsidRDefault="00AA7CAB">
            <w:pPr>
              <w:spacing w:after="0"/>
            </w:pPr>
            <w:r>
              <w:rPr>
                <w:rFonts w:ascii="Times New Roman" w:hAnsi="Times New Roman"/>
                <w:color w:val="000000"/>
                <w:sz w:val="24"/>
              </w:rPr>
              <w:t>8</w:t>
            </w:r>
          </w:p>
        </w:tc>
        <w:tc>
          <w:tcPr>
            <w:tcW w:w="3168" w:type="dxa"/>
            <w:tcMar>
              <w:top w:w="50" w:type="dxa"/>
              <w:left w:w="100" w:type="dxa"/>
            </w:tcMar>
            <w:vAlign w:val="center"/>
          </w:tcPr>
          <w:p w14:paraId="49F9B55F" w14:textId="77777777" w:rsidR="00FC7D25" w:rsidRPr="00AA7CAB" w:rsidRDefault="00AA7CAB">
            <w:pPr>
              <w:spacing w:after="0"/>
              <w:ind w:left="135"/>
              <w:rPr>
                <w:lang w:val="ru-RU"/>
              </w:rPr>
            </w:pPr>
            <w:r w:rsidRPr="00AA7CA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0BAFD49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7B0E26" w14:textId="77777777" w:rsidR="00FC7D25" w:rsidRDefault="00FC7D25">
            <w:pPr>
              <w:spacing w:after="0"/>
              <w:ind w:left="135"/>
              <w:jc w:val="center"/>
            </w:pPr>
          </w:p>
        </w:tc>
        <w:tc>
          <w:tcPr>
            <w:tcW w:w="1628" w:type="dxa"/>
            <w:tcMar>
              <w:top w:w="50" w:type="dxa"/>
              <w:left w:w="100" w:type="dxa"/>
            </w:tcMar>
            <w:vAlign w:val="center"/>
          </w:tcPr>
          <w:p w14:paraId="52DAC695" w14:textId="77777777" w:rsidR="00FC7D25" w:rsidRDefault="00FC7D25">
            <w:pPr>
              <w:spacing w:after="0"/>
              <w:ind w:left="135"/>
              <w:jc w:val="center"/>
            </w:pPr>
          </w:p>
        </w:tc>
        <w:tc>
          <w:tcPr>
            <w:tcW w:w="1155" w:type="dxa"/>
            <w:tcMar>
              <w:top w:w="50" w:type="dxa"/>
              <w:left w:w="100" w:type="dxa"/>
            </w:tcMar>
            <w:vAlign w:val="center"/>
          </w:tcPr>
          <w:p w14:paraId="2E0128DB" w14:textId="77777777" w:rsidR="00FC7D25" w:rsidRDefault="00FC7D25">
            <w:pPr>
              <w:spacing w:after="0"/>
              <w:ind w:left="135"/>
            </w:pPr>
          </w:p>
        </w:tc>
        <w:tc>
          <w:tcPr>
            <w:tcW w:w="1977" w:type="dxa"/>
            <w:tcMar>
              <w:top w:w="50" w:type="dxa"/>
              <w:left w:w="100" w:type="dxa"/>
            </w:tcMar>
            <w:vAlign w:val="center"/>
          </w:tcPr>
          <w:p w14:paraId="7D893485" w14:textId="77777777" w:rsidR="00FC7D25" w:rsidRDefault="00FC7D25">
            <w:pPr>
              <w:spacing w:after="0"/>
              <w:ind w:left="135"/>
            </w:pPr>
          </w:p>
        </w:tc>
      </w:tr>
      <w:tr w:rsidR="00FC7D25" w:rsidRPr="007E739C" w14:paraId="3BBA0F6D" w14:textId="77777777">
        <w:trPr>
          <w:trHeight w:val="144"/>
          <w:tblCellSpacing w:w="0" w:type="dxa"/>
        </w:trPr>
        <w:tc>
          <w:tcPr>
            <w:tcW w:w="378" w:type="dxa"/>
            <w:tcMar>
              <w:top w:w="50" w:type="dxa"/>
              <w:left w:w="100" w:type="dxa"/>
            </w:tcMar>
            <w:vAlign w:val="center"/>
          </w:tcPr>
          <w:p w14:paraId="7EBA6A64" w14:textId="77777777" w:rsidR="00FC7D25" w:rsidRDefault="00AA7CAB">
            <w:pPr>
              <w:spacing w:after="0"/>
            </w:pPr>
            <w:r>
              <w:rPr>
                <w:rFonts w:ascii="Times New Roman" w:hAnsi="Times New Roman"/>
                <w:color w:val="000000"/>
                <w:sz w:val="24"/>
              </w:rPr>
              <w:t>9</w:t>
            </w:r>
          </w:p>
        </w:tc>
        <w:tc>
          <w:tcPr>
            <w:tcW w:w="3168" w:type="dxa"/>
            <w:tcMar>
              <w:top w:w="50" w:type="dxa"/>
              <w:left w:w="100" w:type="dxa"/>
            </w:tcMar>
            <w:vAlign w:val="center"/>
          </w:tcPr>
          <w:p w14:paraId="50907F81" w14:textId="77777777" w:rsidR="00FC7D25" w:rsidRPr="00AA7CAB" w:rsidRDefault="00AA7CAB">
            <w:pPr>
              <w:spacing w:after="0"/>
              <w:ind w:left="135"/>
              <w:rPr>
                <w:lang w:val="ru-RU"/>
              </w:rPr>
            </w:pPr>
            <w:r w:rsidRPr="00AA7CA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52785765"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DAE3B" w14:textId="77777777" w:rsidR="00FC7D25" w:rsidRDefault="00FC7D25">
            <w:pPr>
              <w:spacing w:after="0"/>
              <w:ind w:left="135"/>
              <w:jc w:val="center"/>
            </w:pPr>
          </w:p>
        </w:tc>
        <w:tc>
          <w:tcPr>
            <w:tcW w:w="1628" w:type="dxa"/>
            <w:tcMar>
              <w:top w:w="50" w:type="dxa"/>
              <w:left w:w="100" w:type="dxa"/>
            </w:tcMar>
            <w:vAlign w:val="center"/>
          </w:tcPr>
          <w:p w14:paraId="20D206E5" w14:textId="77777777" w:rsidR="00FC7D25" w:rsidRDefault="00FC7D25">
            <w:pPr>
              <w:spacing w:after="0"/>
              <w:ind w:left="135"/>
              <w:jc w:val="center"/>
            </w:pPr>
          </w:p>
        </w:tc>
        <w:tc>
          <w:tcPr>
            <w:tcW w:w="1155" w:type="dxa"/>
            <w:tcMar>
              <w:top w:w="50" w:type="dxa"/>
              <w:left w:w="100" w:type="dxa"/>
            </w:tcMar>
            <w:vAlign w:val="center"/>
          </w:tcPr>
          <w:p w14:paraId="345F439A" w14:textId="77777777" w:rsidR="00FC7D25" w:rsidRDefault="00FC7D25">
            <w:pPr>
              <w:spacing w:after="0"/>
              <w:ind w:left="135"/>
            </w:pPr>
          </w:p>
        </w:tc>
        <w:tc>
          <w:tcPr>
            <w:tcW w:w="1977" w:type="dxa"/>
            <w:tcMar>
              <w:top w:w="50" w:type="dxa"/>
              <w:left w:w="100" w:type="dxa"/>
            </w:tcMar>
            <w:vAlign w:val="center"/>
          </w:tcPr>
          <w:p w14:paraId="45B13E9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575</w:t>
              </w:r>
              <w:r>
                <w:rPr>
                  <w:rFonts w:ascii="Times New Roman" w:hAnsi="Times New Roman"/>
                  <w:color w:val="0000FF"/>
                  <w:u w:val="single"/>
                </w:rPr>
                <w:t>a</w:t>
              </w:r>
            </w:hyperlink>
          </w:p>
        </w:tc>
      </w:tr>
      <w:tr w:rsidR="00FC7D25" w:rsidRPr="007E739C" w14:paraId="6B0FFA02" w14:textId="77777777">
        <w:trPr>
          <w:trHeight w:val="144"/>
          <w:tblCellSpacing w:w="0" w:type="dxa"/>
        </w:trPr>
        <w:tc>
          <w:tcPr>
            <w:tcW w:w="378" w:type="dxa"/>
            <w:tcMar>
              <w:top w:w="50" w:type="dxa"/>
              <w:left w:w="100" w:type="dxa"/>
            </w:tcMar>
            <w:vAlign w:val="center"/>
          </w:tcPr>
          <w:p w14:paraId="6BEE9EC3" w14:textId="77777777" w:rsidR="00FC7D25" w:rsidRDefault="00AA7CAB">
            <w:pPr>
              <w:spacing w:after="0"/>
            </w:pPr>
            <w:r>
              <w:rPr>
                <w:rFonts w:ascii="Times New Roman" w:hAnsi="Times New Roman"/>
                <w:color w:val="000000"/>
                <w:sz w:val="24"/>
              </w:rPr>
              <w:t>10</w:t>
            </w:r>
          </w:p>
        </w:tc>
        <w:tc>
          <w:tcPr>
            <w:tcW w:w="3168" w:type="dxa"/>
            <w:tcMar>
              <w:top w:w="50" w:type="dxa"/>
              <w:left w:w="100" w:type="dxa"/>
            </w:tcMar>
            <w:vAlign w:val="center"/>
          </w:tcPr>
          <w:p w14:paraId="3C4D9AB2" w14:textId="77777777" w:rsidR="00FC7D25" w:rsidRPr="00AA7CAB" w:rsidRDefault="00AA7CAB">
            <w:pPr>
              <w:spacing w:after="0"/>
              <w:ind w:left="135"/>
              <w:rPr>
                <w:lang w:val="ru-RU"/>
              </w:rPr>
            </w:pPr>
            <w:r w:rsidRPr="00AA7CAB">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0834823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756DB9" w14:textId="77777777" w:rsidR="00FC7D25" w:rsidRDefault="00FC7D25">
            <w:pPr>
              <w:spacing w:after="0"/>
              <w:ind w:left="135"/>
              <w:jc w:val="center"/>
            </w:pPr>
          </w:p>
        </w:tc>
        <w:tc>
          <w:tcPr>
            <w:tcW w:w="1628" w:type="dxa"/>
            <w:tcMar>
              <w:top w:w="50" w:type="dxa"/>
              <w:left w:w="100" w:type="dxa"/>
            </w:tcMar>
            <w:vAlign w:val="center"/>
          </w:tcPr>
          <w:p w14:paraId="70FF2CF1" w14:textId="77777777" w:rsidR="00FC7D25" w:rsidRDefault="00FC7D25">
            <w:pPr>
              <w:spacing w:after="0"/>
              <w:ind w:left="135"/>
              <w:jc w:val="center"/>
            </w:pPr>
          </w:p>
        </w:tc>
        <w:tc>
          <w:tcPr>
            <w:tcW w:w="1155" w:type="dxa"/>
            <w:tcMar>
              <w:top w:w="50" w:type="dxa"/>
              <w:left w:w="100" w:type="dxa"/>
            </w:tcMar>
            <w:vAlign w:val="center"/>
          </w:tcPr>
          <w:p w14:paraId="086C187C" w14:textId="77777777" w:rsidR="00FC7D25" w:rsidRDefault="00FC7D25">
            <w:pPr>
              <w:spacing w:after="0"/>
              <w:ind w:left="135"/>
            </w:pPr>
          </w:p>
        </w:tc>
        <w:tc>
          <w:tcPr>
            <w:tcW w:w="1977" w:type="dxa"/>
            <w:tcMar>
              <w:top w:w="50" w:type="dxa"/>
              <w:left w:w="100" w:type="dxa"/>
            </w:tcMar>
            <w:vAlign w:val="center"/>
          </w:tcPr>
          <w:p w14:paraId="35F3F52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591</w:t>
              </w:r>
              <w:r>
                <w:rPr>
                  <w:rFonts w:ascii="Times New Roman" w:hAnsi="Times New Roman"/>
                  <w:color w:val="0000FF"/>
                  <w:u w:val="single"/>
                </w:rPr>
                <w:t>c</w:t>
              </w:r>
            </w:hyperlink>
          </w:p>
        </w:tc>
      </w:tr>
      <w:tr w:rsidR="00FC7D25" w:rsidRPr="007E739C" w14:paraId="57677DFF" w14:textId="77777777">
        <w:trPr>
          <w:trHeight w:val="144"/>
          <w:tblCellSpacing w:w="0" w:type="dxa"/>
        </w:trPr>
        <w:tc>
          <w:tcPr>
            <w:tcW w:w="378" w:type="dxa"/>
            <w:tcMar>
              <w:top w:w="50" w:type="dxa"/>
              <w:left w:w="100" w:type="dxa"/>
            </w:tcMar>
            <w:vAlign w:val="center"/>
          </w:tcPr>
          <w:p w14:paraId="5EF704B4" w14:textId="77777777" w:rsidR="00FC7D25" w:rsidRDefault="00AA7CAB">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57C4F79" w14:textId="77777777" w:rsidR="00FC7D25" w:rsidRPr="00AA7CAB" w:rsidRDefault="00AA7CAB">
            <w:pPr>
              <w:spacing w:after="0"/>
              <w:ind w:left="135"/>
              <w:rPr>
                <w:lang w:val="ru-RU"/>
              </w:rPr>
            </w:pPr>
            <w:r w:rsidRPr="00AA7CA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4D01A5E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45892C" w14:textId="77777777" w:rsidR="00FC7D25" w:rsidRDefault="00FC7D25">
            <w:pPr>
              <w:spacing w:after="0"/>
              <w:ind w:left="135"/>
              <w:jc w:val="center"/>
            </w:pPr>
          </w:p>
        </w:tc>
        <w:tc>
          <w:tcPr>
            <w:tcW w:w="1628" w:type="dxa"/>
            <w:tcMar>
              <w:top w:w="50" w:type="dxa"/>
              <w:left w:w="100" w:type="dxa"/>
            </w:tcMar>
            <w:vAlign w:val="center"/>
          </w:tcPr>
          <w:p w14:paraId="2DAC2E0F" w14:textId="77777777" w:rsidR="00FC7D25" w:rsidRDefault="00FC7D25">
            <w:pPr>
              <w:spacing w:after="0"/>
              <w:ind w:left="135"/>
              <w:jc w:val="center"/>
            </w:pPr>
          </w:p>
        </w:tc>
        <w:tc>
          <w:tcPr>
            <w:tcW w:w="1155" w:type="dxa"/>
            <w:tcMar>
              <w:top w:w="50" w:type="dxa"/>
              <w:left w:w="100" w:type="dxa"/>
            </w:tcMar>
            <w:vAlign w:val="center"/>
          </w:tcPr>
          <w:p w14:paraId="416FBD75" w14:textId="77777777" w:rsidR="00FC7D25" w:rsidRDefault="00FC7D25">
            <w:pPr>
              <w:spacing w:after="0"/>
              <w:ind w:left="135"/>
            </w:pPr>
          </w:p>
        </w:tc>
        <w:tc>
          <w:tcPr>
            <w:tcW w:w="1977" w:type="dxa"/>
            <w:tcMar>
              <w:top w:w="50" w:type="dxa"/>
              <w:left w:w="100" w:type="dxa"/>
            </w:tcMar>
            <w:vAlign w:val="center"/>
          </w:tcPr>
          <w:p w14:paraId="76C3FA5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w:t>
              </w:r>
              <w:r>
                <w:rPr>
                  <w:rFonts w:ascii="Times New Roman" w:hAnsi="Times New Roman"/>
                  <w:color w:val="0000FF"/>
                  <w:u w:val="single"/>
                </w:rPr>
                <w:t>ae</w:t>
              </w:r>
              <w:r w:rsidRPr="00AA7CAB">
                <w:rPr>
                  <w:rFonts w:ascii="Times New Roman" w:hAnsi="Times New Roman"/>
                  <w:color w:val="0000FF"/>
                  <w:u w:val="single"/>
                  <w:lang w:val="ru-RU"/>
                </w:rPr>
                <w:t>8</w:t>
              </w:r>
            </w:hyperlink>
          </w:p>
        </w:tc>
      </w:tr>
      <w:tr w:rsidR="00FC7D25" w:rsidRPr="007E739C" w14:paraId="288B3B65" w14:textId="77777777">
        <w:trPr>
          <w:trHeight w:val="144"/>
          <w:tblCellSpacing w:w="0" w:type="dxa"/>
        </w:trPr>
        <w:tc>
          <w:tcPr>
            <w:tcW w:w="378" w:type="dxa"/>
            <w:tcMar>
              <w:top w:w="50" w:type="dxa"/>
              <w:left w:w="100" w:type="dxa"/>
            </w:tcMar>
            <w:vAlign w:val="center"/>
          </w:tcPr>
          <w:p w14:paraId="385987DD" w14:textId="77777777" w:rsidR="00FC7D25" w:rsidRDefault="00AA7CAB">
            <w:pPr>
              <w:spacing w:after="0"/>
            </w:pPr>
            <w:r>
              <w:rPr>
                <w:rFonts w:ascii="Times New Roman" w:hAnsi="Times New Roman"/>
                <w:color w:val="000000"/>
                <w:sz w:val="24"/>
              </w:rPr>
              <w:t>12</w:t>
            </w:r>
          </w:p>
        </w:tc>
        <w:tc>
          <w:tcPr>
            <w:tcW w:w="3168" w:type="dxa"/>
            <w:tcMar>
              <w:top w:w="50" w:type="dxa"/>
              <w:left w:w="100" w:type="dxa"/>
            </w:tcMar>
            <w:vAlign w:val="center"/>
          </w:tcPr>
          <w:p w14:paraId="5DBDF629" w14:textId="77777777" w:rsidR="00FC7D25" w:rsidRDefault="00AA7CA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5B996AAB"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9E11EA" w14:textId="77777777" w:rsidR="00FC7D25" w:rsidRDefault="00FC7D25">
            <w:pPr>
              <w:spacing w:after="0"/>
              <w:ind w:left="135"/>
              <w:jc w:val="center"/>
            </w:pPr>
          </w:p>
        </w:tc>
        <w:tc>
          <w:tcPr>
            <w:tcW w:w="1628" w:type="dxa"/>
            <w:tcMar>
              <w:top w:w="50" w:type="dxa"/>
              <w:left w:w="100" w:type="dxa"/>
            </w:tcMar>
            <w:vAlign w:val="center"/>
          </w:tcPr>
          <w:p w14:paraId="76221825" w14:textId="77777777" w:rsidR="00FC7D25" w:rsidRDefault="00FC7D25">
            <w:pPr>
              <w:spacing w:after="0"/>
              <w:ind w:left="135"/>
              <w:jc w:val="center"/>
            </w:pPr>
          </w:p>
        </w:tc>
        <w:tc>
          <w:tcPr>
            <w:tcW w:w="1155" w:type="dxa"/>
            <w:tcMar>
              <w:top w:w="50" w:type="dxa"/>
              <w:left w:w="100" w:type="dxa"/>
            </w:tcMar>
            <w:vAlign w:val="center"/>
          </w:tcPr>
          <w:p w14:paraId="150530FD" w14:textId="77777777" w:rsidR="00FC7D25" w:rsidRDefault="00FC7D25">
            <w:pPr>
              <w:spacing w:after="0"/>
              <w:ind w:left="135"/>
            </w:pPr>
          </w:p>
        </w:tc>
        <w:tc>
          <w:tcPr>
            <w:tcW w:w="1977" w:type="dxa"/>
            <w:tcMar>
              <w:top w:w="50" w:type="dxa"/>
              <w:left w:w="100" w:type="dxa"/>
            </w:tcMar>
            <w:vAlign w:val="center"/>
          </w:tcPr>
          <w:p w14:paraId="033522F8"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w:t>
              </w:r>
              <w:r>
                <w:rPr>
                  <w:rFonts w:ascii="Times New Roman" w:hAnsi="Times New Roman"/>
                  <w:color w:val="0000FF"/>
                  <w:u w:val="single"/>
                </w:rPr>
                <w:t>dcc</w:t>
              </w:r>
            </w:hyperlink>
          </w:p>
        </w:tc>
      </w:tr>
      <w:tr w:rsidR="00FC7D25" w:rsidRPr="007E739C" w14:paraId="4EC2D5CF" w14:textId="77777777">
        <w:trPr>
          <w:trHeight w:val="144"/>
          <w:tblCellSpacing w:w="0" w:type="dxa"/>
        </w:trPr>
        <w:tc>
          <w:tcPr>
            <w:tcW w:w="378" w:type="dxa"/>
            <w:tcMar>
              <w:top w:w="50" w:type="dxa"/>
              <w:left w:w="100" w:type="dxa"/>
            </w:tcMar>
            <w:vAlign w:val="center"/>
          </w:tcPr>
          <w:p w14:paraId="0072471F" w14:textId="77777777" w:rsidR="00FC7D25" w:rsidRDefault="00AA7CAB">
            <w:pPr>
              <w:spacing w:after="0"/>
            </w:pPr>
            <w:r>
              <w:rPr>
                <w:rFonts w:ascii="Times New Roman" w:hAnsi="Times New Roman"/>
                <w:color w:val="000000"/>
                <w:sz w:val="24"/>
              </w:rPr>
              <w:t>13</w:t>
            </w:r>
          </w:p>
        </w:tc>
        <w:tc>
          <w:tcPr>
            <w:tcW w:w="3168" w:type="dxa"/>
            <w:tcMar>
              <w:top w:w="50" w:type="dxa"/>
              <w:left w:w="100" w:type="dxa"/>
            </w:tcMar>
            <w:vAlign w:val="center"/>
          </w:tcPr>
          <w:p w14:paraId="3B1F27EF" w14:textId="77777777" w:rsidR="00FC7D25" w:rsidRDefault="00AA7CAB">
            <w:pPr>
              <w:spacing w:after="0"/>
              <w:ind w:left="135"/>
            </w:pPr>
            <w:r w:rsidRPr="00AA7CAB">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354BD418"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145A9C" w14:textId="77777777" w:rsidR="00FC7D25" w:rsidRDefault="00FC7D25">
            <w:pPr>
              <w:spacing w:after="0"/>
              <w:ind w:left="135"/>
              <w:jc w:val="center"/>
            </w:pPr>
          </w:p>
        </w:tc>
        <w:tc>
          <w:tcPr>
            <w:tcW w:w="1628" w:type="dxa"/>
            <w:tcMar>
              <w:top w:w="50" w:type="dxa"/>
              <w:left w:w="100" w:type="dxa"/>
            </w:tcMar>
            <w:vAlign w:val="center"/>
          </w:tcPr>
          <w:p w14:paraId="5CE4EDDC" w14:textId="77777777" w:rsidR="00FC7D25" w:rsidRDefault="00FC7D25">
            <w:pPr>
              <w:spacing w:after="0"/>
              <w:ind w:left="135"/>
              <w:jc w:val="center"/>
            </w:pPr>
          </w:p>
        </w:tc>
        <w:tc>
          <w:tcPr>
            <w:tcW w:w="1155" w:type="dxa"/>
            <w:tcMar>
              <w:top w:w="50" w:type="dxa"/>
              <w:left w:w="100" w:type="dxa"/>
            </w:tcMar>
            <w:vAlign w:val="center"/>
          </w:tcPr>
          <w:p w14:paraId="5585ECEF" w14:textId="77777777" w:rsidR="00FC7D25" w:rsidRDefault="00FC7D25">
            <w:pPr>
              <w:spacing w:after="0"/>
              <w:ind w:left="135"/>
            </w:pPr>
          </w:p>
        </w:tc>
        <w:tc>
          <w:tcPr>
            <w:tcW w:w="1977" w:type="dxa"/>
            <w:tcMar>
              <w:top w:w="50" w:type="dxa"/>
              <w:left w:w="100" w:type="dxa"/>
            </w:tcMar>
            <w:vAlign w:val="center"/>
          </w:tcPr>
          <w:p w14:paraId="0DDF68C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w:t>
              </w:r>
              <w:r>
                <w:rPr>
                  <w:rFonts w:ascii="Times New Roman" w:hAnsi="Times New Roman"/>
                  <w:color w:val="0000FF"/>
                  <w:u w:val="single"/>
                </w:rPr>
                <w:t>f</w:t>
              </w:r>
              <w:r w:rsidRPr="00AA7CAB">
                <w:rPr>
                  <w:rFonts w:ascii="Times New Roman" w:hAnsi="Times New Roman"/>
                  <w:color w:val="0000FF"/>
                  <w:u w:val="single"/>
                  <w:lang w:val="ru-RU"/>
                </w:rPr>
                <w:t>7</w:t>
              </w:r>
              <w:r>
                <w:rPr>
                  <w:rFonts w:ascii="Times New Roman" w:hAnsi="Times New Roman"/>
                  <w:color w:val="0000FF"/>
                  <w:u w:val="single"/>
                </w:rPr>
                <w:t>a</w:t>
              </w:r>
            </w:hyperlink>
          </w:p>
        </w:tc>
      </w:tr>
      <w:tr w:rsidR="00FC7D25" w:rsidRPr="007E739C" w14:paraId="4800C2FF" w14:textId="77777777">
        <w:trPr>
          <w:trHeight w:val="144"/>
          <w:tblCellSpacing w:w="0" w:type="dxa"/>
        </w:trPr>
        <w:tc>
          <w:tcPr>
            <w:tcW w:w="378" w:type="dxa"/>
            <w:tcMar>
              <w:top w:w="50" w:type="dxa"/>
              <w:left w:w="100" w:type="dxa"/>
            </w:tcMar>
            <w:vAlign w:val="center"/>
          </w:tcPr>
          <w:p w14:paraId="23913F4B" w14:textId="77777777" w:rsidR="00FC7D25" w:rsidRDefault="00AA7CAB">
            <w:pPr>
              <w:spacing w:after="0"/>
            </w:pPr>
            <w:r>
              <w:rPr>
                <w:rFonts w:ascii="Times New Roman" w:hAnsi="Times New Roman"/>
                <w:color w:val="000000"/>
                <w:sz w:val="24"/>
              </w:rPr>
              <w:t>14</w:t>
            </w:r>
          </w:p>
        </w:tc>
        <w:tc>
          <w:tcPr>
            <w:tcW w:w="3168" w:type="dxa"/>
            <w:tcMar>
              <w:top w:w="50" w:type="dxa"/>
              <w:left w:w="100" w:type="dxa"/>
            </w:tcMar>
            <w:vAlign w:val="center"/>
          </w:tcPr>
          <w:p w14:paraId="1635D29A"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29DD13D2"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4E29C5" w14:textId="77777777" w:rsidR="00FC7D25" w:rsidRDefault="00AA7C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EA5332C" w14:textId="77777777" w:rsidR="00FC7D25" w:rsidRDefault="00FC7D25">
            <w:pPr>
              <w:spacing w:after="0"/>
              <w:ind w:left="135"/>
              <w:jc w:val="center"/>
            </w:pPr>
          </w:p>
        </w:tc>
        <w:tc>
          <w:tcPr>
            <w:tcW w:w="1155" w:type="dxa"/>
            <w:tcMar>
              <w:top w:w="50" w:type="dxa"/>
              <w:left w:w="100" w:type="dxa"/>
            </w:tcMar>
            <w:vAlign w:val="center"/>
          </w:tcPr>
          <w:p w14:paraId="32A8F933" w14:textId="77777777" w:rsidR="00FC7D25" w:rsidRDefault="00FC7D25">
            <w:pPr>
              <w:spacing w:after="0"/>
              <w:ind w:left="135"/>
            </w:pPr>
          </w:p>
        </w:tc>
        <w:tc>
          <w:tcPr>
            <w:tcW w:w="1977" w:type="dxa"/>
            <w:tcMar>
              <w:top w:w="50" w:type="dxa"/>
              <w:left w:w="100" w:type="dxa"/>
            </w:tcMar>
            <w:vAlign w:val="center"/>
          </w:tcPr>
          <w:p w14:paraId="176CE7A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6150</w:t>
              </w:r>
            </w:hyperlink>
          </w:p>
        </w:tc>
      </w:tr>
      <w:tr w:rsidR="00FC7D25" w:rsidRPr="007E739C" w14:paraId="6502FFD0" w14:textId="77777777">
        <w:trPr>
          <w:trHeight w:val="144"/>
          <w:tblCellSpacing w:w="0" w:type="dxa"/>
        </w:trPr>
        <w:tc>
          <w:tcPr>
            <w:tcW w:w="378" w:type="dxa"/>
            <w:tcMar>
              <w:top w:w="50" w:type="dxa"/>
              <w:left w:w="100" w:type="dxa"/>
            </w:tcMar>
            <w:vAlign w:val="center"/>
          </w:tcPr>
          <w:p w14:paraId="604580BC" w14:textId="77777777" w:rsidR="00FC7D25" w:rsidRDefault="00AA7CAB">
            <w:pPr>
              <w:spacing w:after="0"/>
            </w:pPr>
            <w:r>
              <w:rPr>
                <w:rFonts w:ascii="Times New Roman" w:hAnsi="Times New Roman"/>
                <w:color w:val="000000"/>
                <w:sz w:val="24"/>
              </w:rPr>
              <w:t>15</w:t>
            </w:r>
          </w:p>
        </w:tc>
        <w:tc>
          <w:tcPr>
            <w:tcW w:w="3168" w:type="dxa"/>
            <w:tcMar>
              <w:top w:w="50" w:type="dxa"/>
              <w:left w:w="100" w:type="dxa"/>
            </w:tcMar>
            <w:vAlign w:val="center"/>
          </w:tcPr>
          <w:p w14:paraId="65688CCD" w14:textId="77777777" w:rsidR="00FC7D25" w:rsidRDefault="00AA7CA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76EE92E0"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8585A0" w14:textId="77777777" w:rsidR="00FC7D25" w:rsidRDefault="00FC7D25">
            <w:pPr>
              <w:spacing w:after="0"/>
              <w:ind w:left="135"/>
              <w:jc w:val="center"/>
            </w:pPr>
          </w:p>
        </w:tc>
        <w:tc>
          <w:tcPr>
            <w:tcW w:w="1628" w:type="dxa"/>
            <w:tcMar>
              <w:top w:w="50" w:type="dxa"/>
              <w:left w:w="100" w:type="dxa"/>
            </w:tcMar>
            <w:vAlign w:val="center"/>
          </w:tcPr>
          <w:p w14:paraId="5264147B" w14:textId="77777777" w:rsidR="00FC7D25" w:rsidRDefault="00FC7D25">
            <w:pPr>
              <w:spacing w:after="0"/>
              <w:ind w:left="135"/>
              <w:jc w:val="center"/>
            </w:pPr>
          </w:p>
        </w:tc>
        <w:tc>
          <w:tcPr>
            <w:tcW w:w="1155" w:type="dxa"/>
            <w:tcMar>
              <w:top w:w="50" w:type="dxa"/>
              <w:left w:w="100" w:type="dxa"/>
            </w:tcMar>
            <w:vAlign w:val="center"/>
          </w:tcPr>
          <w:p w14:paraId="647285DA" w14:textId="77777777" w:rsidR="00FC7D25" w:rsidRDefault="00FC7D25">
            <w:pPr>
              <w:spacing w:after="0"/>
              <w:ind w:left="135"/>
            </w:pPr>
          </w:p>
        </w:tc>
        <w:tc>
          <w:tcPr>
            <w:tcW w:w="1977" w:type="dxa"/>
            <w:tcMar>
              <w:top w:w="50" w:type="dxa"/>
              <w:left w:w="100" w:type="dxa"/>
            </w:tcMar>
            <w:vAlign w:val="center"/>
          </w:tcPr>
          <w:p w14:paraId="1885EDD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64</w:t>
              </w:r>
              <w:r>
                <w:rPr>
                  <w:rFonts w:ascii="Times New Roman" w:hAnsi="Times New Roman"/>
                  <w:color w:val="0000FF"/>
                  <w:u w:val="single"/>
                </w:rPr>
                <w:t>de</w:t>
              </w:r>
            </w:hyperlink>
          </w:p>
        </w:tc>
      </w:tr>
      <w:tr w:rsidR="00FC7D25" w:rsidRPr="007E739C" w14:paraId="63B82E40" w14:textId="77777777">
        <w:trPr>
          <w:trHeight w:val="144"/>
          <w:tblCellSpacing w:w="0" w:type="dxa"/>
        </w:trPr>
        <w:tc>
          <w:tcPr>
            <w:tcW w:w="378" w:type="dxa"/>
            <w:tcMar>
              <w:top w:w="50" w:type="dxa"/>
              <w:left w:w="100" w:type="dxa"/>
            </w:tcMar>
            <w:vAlign w:val="center"/>
          </w:tcPr>
          <w:p w14:paraId="3F1CC82C" w14:textId="77777777" w:rsidR="00FC7D25" w:rsidRDefault="00AA7CAB">
            <w:pPr>
              <w:spacing w:after="0"/>
            </w:pPr>
            <w:r>
              <w:rPr>
                <w:rFonts w:ascii="Times New Roman" w:hAnsi="Times New Roman"/>
                <w:color w:val="000000"/>
                <w:sz w:val="24"/>
              </w:rPr>
              <w:t>16</w:t>
            </w:r>
          </w:p>
        </w:tc>
        <w:tc>
          <w:tcPr>
            <w:tcW w:w="3168" w:type="dxa"/>
            <w:tcMar>
              <w:top w:w="50" w:type="dxa"/>
              <w:left w:w="100" w:type="dxa"/>
            </w:tcMar>
            <w:vAlign w:val="center"/>
          </w:tcPr>
          <w:p w14:paraId="4E381241" w14:textId="77777777" w:rsidR="00FC7D25" w:rsidRDefault="00AA7CA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58213263"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6D397" w14:textId="77777777" w:rsidR="00FC7D25" w:rsidRDefault="00FC7D25">
            <w:pPr>
              <w:spacing w:after="0"/>
              <w:ind w:left="135"/>
              <w:jc w:val="center"/>
            </w:pPr>
          </w:p>
        </w:tc>
        <w:tc>
          <w:tcPr>
            <w:tcW w:w="1628" w:type="dxa"/>
            <w:tcMar>
              <w:top w:w="50" w:type="dxa"/>
              <w:left w:w="100" w:type="dxa"/>
            </w:tcMar>
            <w:vAlign w:val="center"/>
          </w:tcPr>
          <w:p w14:paraId="113FF03F" w14:textId="77777777" w:rsidR="00FC7D25" w:rsidRDefault="00FC7D25">
            <w:pPr>
              <w:spacing w:after="0"/>
              <w:ind w:left="135"/>
              <w:jc w:val="center"/>
            </w:pPr>
          </w:p>
        </w:tc>
        <w:tc>
          <w:tcPr>
            <w:tcW w:w="1155" w:type="dxa"/>
            <w:tcMar>
              <w:top w:w="50" w:type="dxa"/>
              <w:left w:w="100" w:type="dxa"/>
            </w:tcMar>
            <w:vAlign w:val="center"/>
          </w:tcPr>
          <w:p w14:paraId="5CF050B1" w14:textId="77777777" w:rsidR="00FC7D25" w:rsidRDefault="00FC7D25">
            <w:pPr>
              <w:spacing w:after="0"/>
              <w:ind w:left="135"/>
            </w:pPr>
          </w:p>
        </w:tc>
        <w:tc>
          <w:tcPr>
            <w:tcW w:w="1977" w:type="dxa"/>
            <w:tcMar>
              <w:top w:w="50" w:type="dxa"/>
              <w:left w:w="100" w:type="dxa"/>
            </w:tcMar>
            <w:vAlign w:val="center"/>
          </w:tcPr>
          <w:p w14:paraId="0A546BCC"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66</w:t>
              </w:r>
              <w:r>
                <w:rPr>
                  <w:rFonts w:ascii="Times New Roman" w:hAnsi="Times New Roman"/>
                  <w:color w:val="0000FF"/>
                  <w:u w:val="single"/>
                </w:rPr>
                <w:t>a</w:t>
              </w:r>
              <w:r w:rsidRPr="00AA7CAB">
                <w:rPr>
                  <w:rFonts w:ascii="Times New Roman" w:hAnsi="Times New Roman"/>
                  <w:color w:val="0000FF"/>
                  <w:u w:val="single"/>
                  <w:lang w:val="ru-RU"/>
                </w:rPr>
                <w:t>0</w:t>
              </w:r>
            </w:hyperlink>
          </w:p>
        </w:tc>
      </w:tr>
      <w:tr w:rsidR="00FC7D25" w:rsidRPr="007E739C" w14:paraId="2CAE22AE" w14:textId="77777777">
        <w:trPr>
          <w:trHeight w:val="144"/>
          <w:tblCellSpacing w:w="0" w:type="dxa"/>
        </w:trPr>
        <w:tc>
          <w:tcPr>
            <w:tcW w:w="378" w:type="dxa"/>
            <w:tcMar>
              <w:top w:w="50" w:type="dxa"/>
              <w:left w:w="100" w:type="dxa"/>
            </w:tcMar>
            <w:vAlign w:val="center"/>
          </w:tcPr>
          <w:p w14:paraId="2BD32F7C" w14:textId="77777777" w:rsidR="00FC7D25" w:rsidRDefault="00AA7CAB">
            <w:pPr>
              <w:spacing w:after="0"/>
            </w:pPr>
            <w:r>
              <w:rPr>
                <w:rFonts w:ascii="Times New Roman" w:hAnsi="Times New Roman"/>
                <w:color w:val="000000"/>
                <w:sz w:val="24"/>
              </w:rPr>
              <w:t>17</w:t>
            </w:r>
          </w:p>
        </w:tc>
        <w:tc>
          <w:tcPr>
            <w:tcW w:w="3168" w:type="dxa"/>
            <w:tcMar>
              <w:top w:w="50" w:type="dxa"/>
              <w:left w:w="100" w:type="dxa"/>
            </w:tcMar>
            <w:vAlign w:val="center"/>
          </w:tcPr>
          <w:p w14:paraId="5FD1608B" w14:textId="77777777" w:rsidR="00FC7D25" w:rsidRPr="00AA7CAB" w:rsidRDefault="00AA7CAB">
            <w:pPr>
              <w:spacing w:after="0"/>
              <w:ind w:left="135"/>
              <w:rPr>
                <w:lang w:val="ru-RU"/>
              </w:rPr>
            </w:pPr>
            <w:r w:rsidRPr="00AA7CA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7E718CAF"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2F0DC2" w14:textId="77777777" w:rsidR="00FC7D25" w:rsidRDefault="00FC7D25">
            <w:pPr>
              <w:spacing w:after="0"/>
              <w:ind w:left="135"/>
              <w:jc w:val="center"/>
            </w:pPr>
          </w:p>
        </w:tc>
        <w:tc>
          <w:tcPr>
            <w:tcW w:w="1628" w:type="dxa"/>
            <w:tcMar>
              <w:top w:w="50" w:type="dxa"/>
              <w:left w:w="100" w:type="dxa"/>
            </w:tcMar>
            <w:vAlign w:val="center"/>
          </w:tcPr>
          <w:p w14:paraId="592FB2CD" w14:textId="77777777" w:rsidR="00FC7D25" w:rsidRDefault="00FC7D25">
            <w:pPr>
              <w:spacing w:after="0"/>
              <w:ind w:left="135"/>
              <w:jc w:val="center"/>
            </w:pPr>
          </w:p>
        </w:tc>
        <w:tc>
          <w:tcPr>
            <w:tcW w:w="1155" w:type="dxa"/>
            <w:tcMar>
              <w:top w:w="50" w:type="dxa"/>
              <w:left w:w="100" w:type="dxa"/>
            </w:tcMar>
            <w:vAlign w:val="center"/>
          </w:tcPr>
          <w:p w14:paraId="15EB4ED2" w14:textId="77777777" w:rsidR="00FC7D25" w:rsidRDefault="00FC7D25">
            <w:pPr>
              <w:spacing w:after="0"/>
              <w:ind w:left="135"/>
            </w:pPr>
          </w:p>
        </w:tc>
        <w:tc>
          <w:tcPr>
            <w:tcW w:w="1977" w:type="dxa"/>
            <w:tcMar>
              <w:top w:w="50" w:type="dxa"/>
              <w:left w:w="100" w:type="dxa"/>
            </w:tcMar>
            <w:vAlign w:val="center"/>
          </w:tcPr>
          <w:p w14:paraId="7F3B9AC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w:t>
              </w:r>
              <w:r>
                <w:rPr>
                  <w:rFonts w:ascii="Times New Roman" w:hAnsi="Times New Roman"/>
                  <w:color w:val="0000FF"/>
                  <w:u w:val="single"/>
                </w:rPr>
                <w:t>a</w:t>
              </w:r>
              <w:r w:rsidRPr="00AA7CAB">
                <w:rPr>
                  <w:rFonts w:ascii="Times New Roman" w:hAnsi="Times New Roman"/>
                  <w:color w:val="0000FF"/>
                  <w:u w:val="single"/>
                  <w:lang w:val="ru-RU"/>
                </w:rPr>
                <w:t>4</w:t>
              </w:r>
              <w:r>
                <w:rPr>
                  <w:rFonts w:ascii="Times New Roman" w:hAnsi="Times New Roman"/>
                  <w:color w:val="0000FF"/>
                  <w:u w:val="single"/>
                </w:rPr>
                <w:t>c</w:t>
              </w:r>
            </w:hyperlink>
          </w:p>
        </w:tc>
      </w:tr>
      <w:tr w:rsidR="00FC7D25" w:rsidRPr="007E739C" w14:paraId="7669D82A" w14:textId="77777777">
        <w:trPr>
          <w:trHeight w:val="144"/>
          <w:tblCellSpacing w:w="0" w:type="dxa"/>
        </w:trPr>
        <w:tc>
          <w:tcPr>
            <w:tcW w:w="378" w:type="dxa"/>
            <w:tcMar>
              <w:top w:w="50" w:type="dxa"/>
              <w:left w:w="100" w:type="dxa"/>
            </w:tcMar>
            <w:vAlign w:val="center"/>
          </w:tcPr>
          <w:p w14:paraId="2F754B3F" w14:textId="77777777" w:rsidR="00FC7D25" w:rsidRDefault="00AA7CAB">
            <w:pPr>
              <w:spacing w:after="0"/>
            </w:pPr>
            <w:r>
              <w:rPr>
                <w:rFonts w:ascii="Times New Roman" w:hAnsi="Times New Roman"/>
                <w:color w:val="000000"/>
                <w:sz w:val="24"/>
              </w:rPr>
              <w:t>18</w:t>
            </w:r>
          </w:p>
        </w:tc>
        <w:tc>
          <w:tcPr>
            <w:tcW w:w="3168" w:type="dxa"/>
            <w:tcMar>
              <w:top w:w="50" w:type="dxa"/>
              <w:left w:w="100" w:type="dxa"/>
            </w:tcMar>
            <w:vAlign w:val="center"/>
          </w:tcPr>
          <w:p w14:paraId="41D48827" w14:textId="77777777" w:rsidR="00FC7D25" w:rsidRPr="00AA7CAB" w:rsidRDefault="00AA7CAB">
            <w:pPr>
              <w:spacing w:after="0"/>
              <w:ind w:left="135"/>
              <w:rPr>
                <w:lang w:val="ru-RU"/>
              </w:rPr>
            </w:pPr>
            <w:r w:rsidRPr="00AA7CA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117818F6"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625235" w14:textId="77777777" w:rsidR="00FC7D25" w:rsidRDefault="00FC7D25">
            <w:pPr>
              <w:spacing w:after="0"/>
              <w:ind w:left="135"/>
              <w:jc w:val="center"/>
            </w:pPr>
          </w:p>
        </w:tc>
        <w:tc>
          <w:tcPr>
            <w:tcW w:w="1628" w:type="dxa"/>
            <w:tcMar>
              <w:top w:w="50" w:type="dxa"/>
              <w:left w:w="100" w:type="dxa"/>
            </w:tcMar>
            <w:vAlign w:val="center"/>
          </w:tcPr>
          <w:p w14:paraId="21F8A7FA" w14:textId="77777777" w:rsidR="00FC7D25" w:rsidRDefault="00FC7D25">
            <w:pPr>
              <w:spacing w:after="0"/>
              <w:ind w:left="135"/>
              <w:jc w:val="center"/>
            </w:pPr>
          </w:p>
        </w:tc>
        <w:tc>
          <w:tcPr>
            <w:tcW w:w="1155" w:type="dxa"/>
            <w:tcMar>
              <w:top w:w="50" w:type="dxa"/>
              <w:left w:w="100" w:type="dxa"/>
            </w:tcMar>
            <w:vAlign w:val="center"/>
          </w:tcPr>
          <w:p w14:paraId="5B50EACD" w14:textId="77777777" w:rsidR="00FC7D25" w:rsidRDefault="00FC7D25">
            <w:pPr>
              <w:spacing w:after="0"/>
              <w:ind w:left="135"/>
            </w:pPr>
          </w:p>
        </w:tc>
        <w:tc>
          <w:tcPr>
            <w:tcW w:w="1977" w:type="dxa"/>
            <w:tcMar>
              <w:top w:w="50" w:type="dxa"/>
              <w:left w:w="100" w:type="dxa"/>
            </w:tcMar>
            <w:vAlign w:val="center"/>
          </w:tcPr>
          <w:p w14:paraId="4A4C912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w:t>
              </w:r>
              <w:r>
                <w:rPr>
                  <w:rFonts w:ascii="Times New Roman" w:hAnsi="Times New Roman"/>
                  <w:color w:val="0000FF"/>
                  <w:u w:val="single"/>
                </w:rPr>
                <w:t>c</w:t>
              </w:r>
              <w:r w:rsidRPr="00AA7CAB">
                <w:rPr>
                  <w:rFonts w:ascii="Times New Roman" w:hAnsi="Times New Roman"/>
                  <w:color w:val="0000FF"/>
                  <w:u w:val="single"/>
                  <w:lang w:val="ru-RU"/>
                </w:rPr>
                <w:t>40</w:t>
              </w:r>
            </w:hyperlink>
          </w:p>
        </w:tc>
      </w:tr>
      <w:tr w:rsidR="00FC7D25" w:rsidRPr="007E739C" w14:paraId="720773EC" w14:textId="77777777">
        <w:trPr>
          <w:trHeight w:val="144"/>
          <w:tblCellSpacing w:w="0" w:type="dxa"/>
        </w:trPr>
        <w:tc>
          <w:tcPr>
            <w:tcW w:w="378" w:type="dxa"/>
            <w:tcMar>
              <w:top w:w="50" w:type="dxa"/>
              <w:left w:w="100" w:type="dxa"/>
            </w:tcMar>
            <w:vAlign w:val="center"/>
          </w:tcPr>
          <w:p w14:paraId="5596B047" w14:textId="77777777" w:rsidR="00FC7D25" w:rsidRDefault="00AA7CAB">
            <w:pPr>
              <w:spacing w:after="0"/>
            </w:pPr>
            <w:r>
              <w:rPr>
                <w:rFonts w:ascii="Times New Roman" w:hAnsi="Times New Roman"/>
                <w:color w:val="000000"/>
                <w:sz w:val="24"/>
              </w:rPr>
              <w:t>19</w:t>
            </w:r>
          </w:p>
        </w:tc>
        <w:tc>
          <w:tcPr>
            <w:tcW w:w="3168" w:type="dxa"/>
            <w:tcMar>
              <w:top w:w="50" w:type="dxa"/>
              <w:left w:w="100" w:type="dxa"/>
            </w:tcMar>
            <w:vAlign w:val="center"/>
          </w:tcPr>
          <w:p w14:paraId="10F578B9" w14:textId="77777777" w:rsidR="00FC7D25" w:rsidRDefault="00AA7CA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34251E62"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B72E4" w14:textId="77777777" w:rsidR="00FC7D25" w:rsidRDefault="00FC7D25">
            <w:pPr>
              <w:spacing w:after="0"/>
              <w:ind w:left="135"/>
              <w:jc w:val="center"/>
            </w:pPr>
          </w:p>
        </w:tc>
        <w:tc>
          <w:tcPr>
            <w:tcW w:w="1628" w:type="dxa"/>
            <w:tcMar>
              <w:top w:w="50" w:type="dxa"/>
              <w:left w:w="100" w:type="dxa"/>
            </w:tcMar>
            <w:vAlign w:val="center"/>
          </w:tcPr>
          <w:p w14:paraId="45434DC6" w14:textId="77777777" w:rsidR="00FC7D25" w:rsidRDefault="00FC7D25">
            <w:pPr>
              <w:spacing w:after="0"/>
              <w:ind w:left="135"/>
              <w:jc w:val="center"/>
            </w:pPr>
          </w:p>
        </w:tc>
        <w:tc>
          <w:tcPr>
            <w:tcW w:w="1155" w:type="dxa"/>
            <w:tcMar>
              <w:top w:w="50" w:type="dxa"/>
              <w:left w:w="100" w:type="dxa"/>
            </w:tcMar>
            <w:vAlign w:val="center"/>
          </w:tcPr>
          <w:p w14:paraId="420B8091" w14:textId="77777777" w:rsidR="00FC7D25" w:rsidRDefault="00FC7D25">
            <w:pPr>
              <w:spacing w:after="0"/>
              <w:ind w:left="135"/>
            </w:pPr>
          </w:p>
        </w:tc>
        <w:tc>
          <w:tcPr>
            <w:tcW w:w="1977" w:type="dxa"/>
            <w:tcMar>
              <w:top w:w="50" w:type="dxa"/>
              <w:left w:w="100" w:type="dxa"/>
            </w:tcMar>
            <w:vAlign w:val="center"/>
          </w:tcPr>
          <w:p w14:paraId="4E501A2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w:t>
              </w:r>
              <w:r>
                <w:rPr>
                  <w:rFonts w:ascii="Times New Roman" w:hAnsi="Times New Roman"/>
                  <w:color w:val="0000FF"/>
                  <w:u w:val="single"/>
                </w:rPr>
                <w:t>e</w:t>
              </w:r>
              <w:r w:rsidRPr="00AA7CAB">
                <w:rPr>
                  <w:rFonts w:ascii="Times New Roman" w:hAnsi="Times New Roman"/>
                  <w:color w:val="0000FF"/>
                  <w:u w:val="single"/>
                  <w:lang w:val="ru-RU"/>
                </w:rPr>
                <w:t>0</w:t>
              </w:r>
              <w:r>
                <w:rPr>
                  <w:rFonts w:ascii="Times New Roman" w:hAnsi="Times New Roman"/>
                  <w:color w:val="0000FF"/>
                  <w:u w:val="single"/>
                </w:rPr>
                <w:t>c</w:t>
              </w:r>
            </w:hyperlink>
          </w:p>
        </w:tc>
      </w:tr>
      <w:tr w:rsidR="00FC7D25" w:rsidRPr="007E739C" w14:paraId="32059FBA" w14:textId="77777777">
        <w:trPr>
          <w:trHeight w:val="144"/>
          <w:tblCellSpacing w:w="0" w:type="dxa"/>
        </w:trPr>
        <w:tc>
          <w:tcPr>
            <w:tcW w:w="378" w:type="dxa"/>
            <w:tcMar>
              <w:top w:w="50" w:type="dxa"/>
              <w:left w:w="100" w:type="dxa"/>
            </w:tcMar>
            <w:vAlign w:val="center"/>
          </w:tcPr>
          <w:p w14:paraId="22F72251" w14:textId="77777777" w:rsidR="00FC7D25" w:rsidRDefault="00AA7CAB">
            <w:pPr>
              <w:spacing w:after="0"/>
            </w:pPr>
            <w:r>
              <w:rPr>
                <w:rFonts w:ascii="Times New Roman" w:hAnsi="Times New Roman"/>
                <w:color w:val="000000"/>
                <w:sz w:val="24"/>
              </w:rPr>
              <w:t>20</w:t>
            </w:r>
          </w:p>
        </w:tc>
        <w:tc>
          <w:tcPr>
            <w:tcW w:w="3168" w:type="dxa"/>
            <w:tcMar>
              <w:top w:w="50" w:type="dxa"/>
              <w:left w:w="100" w:type="dxa"/>
            </w:tcMar>
            <w:vAlign w:val="center"/>
          </w:tcPr>
          <w:p w14:paraId="7DEC4162" w14:textId="77777777" w:rsidR="00FC7D25" w:rsidRDefault="00AA7CA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6B954323"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3D7D57" w14:textId="77777777" w:rsidR="00FC7D25" w:rsidRDefault="00FC7D25">
            <w:pPr>
              <w:spacing w:after="0"/>
              <w:ind w:left="135"/>
              <w:jc w:val="center"/>
            </w:pPr>
          </w:p>
        </w:tc>
        <w:tc>
          <w:tcPr>
            <w:tcW w:w="1628" w:type="dxa"/>
            <w:tcMar>
              <w:top w:w="50" w:type="dxa"/>
              <w:left w:w="100" w:type="dxa"/>
            </w:tcMar>
            <w:vAlign w:val="center"/>
          </w:tcPr>
          <w:p w14:paraId="49FE5489" w14:textId="77777777" w:rsidR="00FC7D25" w:rsidRDefault="00FC7D25">
            <w:pPr>
              <w:spacing w:after="0"/>
              <w:ind w:left="135"/>
              <w:jc w:val="center"/>
            </w:pPr>
          </w:p>
        </w:tc>
        <w:tc>
          <w:tcPr>
            <w:tcW w:w="1155" w:type="dxa"/>
            <w:tcMar>
              <w:top w:w="50" w:type="dxa"/>
              <w:left w:w="100" w:type="dxa"/>
            </w:tcMar>
            <w:vAlign w:val="center"/>
          </w:tcPr>
          <w:p w14:paraId="3CFDF51F" w14:textId="77777777" w:rsidR="00FC7D25" w:rsidRDefault="00FC7D25">
            <w:pPr>
              <w:spacing w:after="0"/>
              <w:ind w:left="135"/>
            </w:pPr>
          </w:p>
        </w:tc>
        <w:tc>
          <w:tcPr>
            <w:tcW w:w="1977" w:type="dxa"/>
            <w:tcMar>
              <w:top w:w="50" w:type="dxa"/>
              <w:left w:w="100" w:type="dxa"/>
            </w:tcMar>
            <w:vAlign w:val="center"/>
          </w:tcPr>
          <w:p w14:paraId="75B16892"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6</w:t>
              </w:r>
              <w:r>
                <w:rPr>
                  <w:rFonts w:ascii="Times New Roman" w:hAnsi="Times New Roman"/>
                  <w:color w:val="0000FF"/>
                  <w:u w:val="single"/>
                </w:rPr>
                <w:t>fce</w:t>
              </w:r>
            </w:hyperlink>
          </w:p>
        </w:tc>
      </w:tr>
      <w:tr w:rsidR="00FC7D25" w:rsidRPr="007E739C" w14:paraId="6CDE842A" w14:textId="77777777">
        <w:trPr>
          <w:trHeight w:val="144"/>
          <w:tblCellSpacing w:w="0" w:type="dxa"/>
        </w:trPr>
        <w:tc>
          <w:tcPr>
            <w:tcW w:w="378" w:type="dxa"/>
            <w:tcMar>
              <w:top w:w="50" w:type="dxa"/>
              <w:left w:w="100" w:type="dxa"/>
            </w:tcMar>
            <w:vAlign w:val="center"/>
          </w:tcPr>
          <w:p w14:paraId="1CCD719F" w14:textId="77777777" w:rsidR="00FC7D25" w:rsidRDefault="00AA7CAB">
            <w:pPr>
              <w:spacing w:after="0"/>
            </w:pPr>
            <w:r>
              <w:rPr>
                <w:rFonts w:ascii="Times New Roman" w:hAnsi="Times New Roman"/>
                <w:color w:val="000000"/>
                <w:sz w:val="24"/>
              </w:rPr>
              <w:t>21</w:t>
            </w:r>
          </w:p>
        </w:tc>
        <w:tc>
          <w:tcPr>
            <w:tcW w:w="3168" w:type="dxa"/>
            <w:tcMar>
              <w:top w:w="50" w:type="dxa"/>
              <w:left w:w="100" w:type="dxa"/>
            </w:tcMar>
            <w:vAlign w:val="center"/>
          </w:tcPr>
          <w:p w14:paraId="108CAC71" w14:textId="77777777" w:rsidR="00FC7D25" w:rsidRPr="00AA7CAB" w:rsidRDefault="00AA7CAB">
            <w:pPr>
              <w:spacing w:after="0"/>
              <w:ind w:left="135"/>
              <w:rPr>
                <w:lang w:val="ru-RU"/>
              </w:rPr>
            </w:pPr>
            <w:r w:rsidRPr="00AA7CA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7FC0300E"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009475" w14:textId="77777777" w:rsidR="00FC7D25" w:rsidRDefault="00FC7D25">
            <w:pPr>
              <w:spacing w:after="0"/>
              <w:ind w:left="135"/>
              <w:jc w:val="center"/>
            </w:pPr>
          </w:p>
        </w:tc>
        <w:tc>
          <w:tcPr>
            <w:tcW w:w="1628" w:type="dxa"/>
            <w:tcMar>
              <w:top w:w="50" w:type="dxa"/>
              <w:left w:w="100" w:type="dxa"/>
            </w:tcMar>
            <w:vAlign w:val="center"/>
          </w:tcPr>
          <w:p w14:paraId="304BFA49" w14:textId="77777777" w:rsidR="00FC7D25" w:rsidRDefault="00FC7D25">
            <w:pPr>
              <w:spacing w:after="0"/>
              <w:ind w:left="135"/>
              <w:jc w:val="center"/>
            </w:pPr>
          </w:p>
        </w:tc>
        <w:tc>
          <w:tcPr>
            <w:tcW w:w="1155" w:type="dxa"/>
            <w:tcMar>
              <w:top w:w="50" w:type="dxa"/>
              <w:left w:w="100" w:type="dxa"/>
            </w:tcMar>
            <w:vAlign w:val="center"/>
          </w:tcPr>
          <w:p w14:paraId="6DCD9BAF" w14:textId="77777777" w:rsidR="00FC7D25" w:rsidRDefault="00FC7D25">
            <w:pPr>
              <w:spacing w:after="0"/>
              <w:ind w:left="135"/>
            </w:pPr>
          </w:p>
        </w:tc>
        <w:tc>
          <w:tcPr>
            <w:tcW w:w="1977" w:type="dxa"/>
            <w:tcMar>
              <w:top w:w="50" w:type="dxa"/>
              <w:left w:w="100" w:type="dxa"/>
            </w:tcMar>
            <w:vAlign w:val="center"/>
          </w:tcPr>
          <w:p w14:paraId="03DA684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7190</w:t>
              </w:r>
            </w:hyperlink>
          </w:p>
        </w:tc>
      </w:tr>
      <w:tr w:rsidR="00FC7D25" w:rsidRPr="007E739C" w14:paraId="63928550" w14:textId="77777777">
        <w:trPr>
          <w:trHeight w:val="144"/>
          <w:tblCellSpacing w:w="0" w:type="dxa"/>
        </w:trPr>
        <w:tc>
          <w:tcPr>
            <w:tcW w:w="378" w:type="dxa"/>
            <w:tcMar>
              <w:top w:w="50" w:type="dxa"/>
              <w:left w:w="100" w:type="dxa"/>
            </w:tcMar>
            <w:vAlign w:val="center"/>
          </w:tcPr>
          <w:p w14:paraId="2F813772" w14:textId="77777777" w:rsidR="00FC7D25" w:rsidRDefault="00AA7CAB">
            <w:pPr>
              <w:spacing w:after="0"/>
            </w:pPr>
            <w:r>
              <w:rPr>
                <w:rFonts w:ascii="Times New Roman" w:hAnsi="Times New Roman"/>
                <w:color w:val="000000"/>
                <w:sz w:val="24"/>
              </w:rPr>
              <w:t>22</w:t>
            </w:r>
          </w:p>
        </w:tc>
        <w:tc>
          <w:tcPr>
            <w:tcW w:w="3168" w:type="dxa"/>
            <w:tcMar>
              <w:top w:w="50" w:type="dxa"/>
              <w:left w:w="100" w:type="dxa"/>
            </w:tcMar>
            <w:vAlign w:val="center"/>
          </w:tcPr>
          <w:p w14:paraId="0B38D161" w14:textId="77777777" w:rsidR="00FC7D25" w:rsidRPr="00AA7CAB" w:rsidRDefault="00AA7CAB">
            <w:pPr>
              <w:spacing w:after="0"/>
              <w:ind w:left="135"/>
              <w:rPr>
                <w:lang w:val="ru-RU"/>
              </w:rPr>
            </w:pPr>
            <w:r w:rsidRPr="00AA7CA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1DC53C39"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A42336" w14:textId="77777777" w:rsidR="00FC7D25" w:rsidRDefault="00FC7D25">
            <w:pPr>
              <w:spacing w:after="0"/>
              <w:ind w:left="135"/>
              <w:jc w:val="center"/>
            </w:pPr>
          </w:p>
        </w:tc>
        <w:tc>
          <w:tcPr>
            <w:tcW w:w="1628" w:type="dxa"/>
            <w:tcMar>
              <w:top w:w="50" w:type="dxa"/>
              <w:left w:w="100" w:type="dxa"/>
            </w:tcMar>
            <w:vAlign w:val="center"/>
          </w:tcPr>
          <w:p w14:paraId="5DE7938D" w14:textId="77777777" w:rsidR="00FC7D25" w:rsidRDefault="00FC7D25">
            <w:pPr>
              <w:spacing w:after="0"/>
              <w:ind w:left="135"/>
              <w:jc w:val="center"/>
            </w:pPr>
          </w:p>
        </w:tc>
        <w:tc>
          <w:tcPr>
            <w:tcW w:w="1155" w:type="dxa"/>
            <w:tcMar>
              <w:top w:w="50" w:type="dxa"/>
              <w:left w:w="100" w:type="dxa"/>
            </w:tcMar>
            <w:vAlign w:val="center"/>
          </w:tcPr>
          <w:p w14:paraId="18146643" w14:textId="77777777" w:rsidR="00FC7D25" w:rsidRDefault="00FC7D25">
            <w:pPr>
              <w:spacing w:after="0"/>
              <w:ind w:left="135"/>
            </w:pPr>
          </w:p>
        </w:tc>
        <w:tc>
          <w:tcPr>
            <w:tcW w:w="1977" w:type="dxa"/>
            <w:tcMar>
              <w:top w:w="50" w:type="dxa"/>
              <w:left w:w="100" w:type="dxa"/>
            </w:tcMar>
            <w:vAlign w:val="center"/>
          </w:tcPr>
          <w:p w14:paraId="61A3CA3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746</w:t>
              </w:r>
              <w:r>
                <w:rPr>
                  <w:rFonts w:ascii="Times New Roman" w:hAnsi="Times New Roman"/>
                  <w:color w:val="0000FF"/>
                  <w:u w:val="single"/>
                </w:rPr>
                <w:t>a</w:t>
              </w:r>
            </w:hyperlink>
          </w:p>
        </w:tc>
      </w:tr>
      <w:tr w:rsidR="00FC7D25" w:rsidRPr="007E739C" w14:paraId="52D02BBE" w14:textId="77777777">
        <w:trPr>
          <w:trHeight w:val="144"/>
          <w:tblCellSpacing w:w="0" w:type="dxa"/>
        </w:trPr>
        <w:tc>
          <w:tcPr>
            <w:tcW w:w="378" w:type="dxa"/>
            <w:tcMar>
              <w:top w:w="50" w:type="dxa"/>
              <w:left w:w="100" w:type="dxa"/>
            </w:tcMar>
            <w:vAlign w:val="center"/>
          </w:tcPr>
          <w:p w14:paraId="07113145" w14:textId="77777777" w:rsidR="00FC7D25" w:rsidRDefault="00AA7CAB">
            <w:pPr>
              <w:spacing w:after="0"/>
            </w:pPr>
            <w:r>
              <w:rPr>
                <w:rFonts w:ascii="Times New Roman" w:hAnsi="Times New Roman"/>
                <w:color w:val="000000"/>
                <w:sz w:val="24"/>
              </w:rPr>
              <w:t>23</w:t>
            </w:r>
          </w:p>
        </w:tc>
        <w:tc>
          <w:tcPr>
            <w:tcW w:w="3168" w:type="dxa"/>
            <w:tcMar>
              <w:top w:w="50" w:type="dxa"/>
              <w:left w:w="100" w:type="dxa"/>
            </w:tcMar>
            <w:vAlign w:val="center"/>
          </w:tcPr>
          <w:p w14:paraId="399BEA6D" w14:textId="77777777" w:rsidR="00FC7D25" w:rsidRDefault="00AA7CA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2D7D2094" w14:textId="77777777" w:rsidR="00FC7D25" w:rsidRDefault="00AA7CA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457A475" w14:textId="77777777" w:rsidR="00FC7D25" w:rsidRDefault="00FC7D25">
            <w:pPr>
              <w:spacing w:after="0"/>
              <w:ind w:left="135"/>
              <w:jc w:val="center"/>
            </w:pPr>
          </w:p>
        </w:tc>
        <w:tc>
          <w:tcPr>
            <w:tcW w:w="1628" w:type="dxa"/>
            <w:tcMar>
              <w:top w:w="50" w:type="dxa"/>
              <w:left w:w="100" w:type="dxa"/>
            </w:tcMar>
            <w:vAlign w:val="center"/>
          </w:tcPr>
          <w:p w14:paraId="214CFC6A" w14:textId="77777777" w:rsidR="00FC7D25" w:rsidRDefault="00FC7D25">
            <w:pPr>
              <w:spacing w:after="0"/>
              <w:ind w:left="135"/>
              <w:jc w:val="center"/>
            </w:pPr>
          </w:p>
        </w:tc>
        <w:tc>
          <w:tcPr>
            <w:tcW w:w="1155" w:type="dxa"/>
            <w:tcMar>
              <w:top w:w="50" w:type="dxa"/>
              <w:left w:w="100" w:type="dxa"/>
            </w:tcMar>
            <w:vAlign w:val="center"/>
          </w:tcPr>
          <w:p w14:paraId="217C352B" w14:textId="77777777" w:rsidR="00FC7D25" w:rsidRDefault="00FC7D25">
            <w:pPr>
              <w:spacing w:after="0"/>
              <w:ind w:left="135"/>
            </w:pPr>
          </w:p>
        </w:tc>
        <w:tc>
          <w:tcPr>
            <w:tcW w:w="1977" w:type="dxa"/>
            <w:tcMar>
              <w:top w:w="50" w:type="dxa"/>
              <w:left w:w="100" w:type="dxa"/>
            </w:tcMar>
            <w:vAlign w:val="center"/>
          </w:tcPr>
          <w:p w14:paraId="3510711D"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55</w:t>
              </w:r>
              <w:r>
                <w:rPr>
                  <w:rFonts w:ascii="Times New Roman" w:hAnsi="Times New Roman"/>
                  <w:color w:val="0000FF"/>
                  <w:u w:val="single"/>
                </w:rPr>
                <w:t>a</w:t>
              </w:r>
              <w:r w:rsidRPr="00AA7CAB">
                <w:rPr>
                  <w:rFonts w:ascii="Times New Roman" w:hAnsi="Times New Roman"/>
                  <w:color w:val="0000FF"/>
                  <w:u w:val="single"/>
                  <w:lang w:val="ru-RU"/>
                </w:rPr>
                <w:t>2</w:t>
              </w:r>
            </w:hyperlink>
          </w:p>
        </w:tc>
      </w:tr>
      <w:tr w:rsidR="00FC7D25" w:rsidRPr="007E739C" w14:paraId="30396D47" w14:textId="77777777">
        <w:trPr>
          <w:trHeight w:val="144"/>
          <w:tblCellSpacing w:w="0" w:type="dxa"/>
        </w:trPr>
        <w:tc>
          <w:tcPr>
            <w:tcW w:w="378" w:type="dxa"/>
            <w:tcMar>
              <w:top w:w="50" w:type="dxa"/>
              <w:left w:w="100" w:type="dxa"/>
            </w:tcMar>
            <w:vAlign w:val="center"/>
          </w:tcPr>
          <w:p w14:paraId="172AF96F" w14:textId="77777777" w:rsidR="00FC7D25" w:rsidRDefault="00AA7CAB">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6AFCFE5" w14:textId="77777777" w:rsidR="00FC7D25" w:rsidRDefault="00AA7CA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01C7635B"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3B4165" w14:textId="77777777" w:rsidR="00FC7D25" w:rsidRDefault="00FC7D25">
            <w:pPr>
              <w:spacing w:after="0"/>
              <w:ind w:left="135"/>
              <w:jc w:val="center"/>
            </w:pPr>
          </w:p>
        </w:tc>
        <w:tc>
          <w:tcPr>
            <w:tcW w:w="1628" w:type="dxa"/>
            <w:tcMar>
              <w:top w:w="50" w:type="dxa"/>
              <w:left w:w="100" w:type="dxa"/>
            </w:tcMar>
            <w:vAlign w:val="center"/>
          </w:tcPr>
          <w:p w14:paraId="5148A765" w14:textId="77777777" w:rsidR="00FC7D25" w:rsidRDefault="00FC7D25">
            <w:pPr>
              <w:spacing w:after="0"/>
              <w:ind w:left="135"/>
              <w:jc w:val="center"/>
            </w:pPr>
          </w:p>
        </w:tc>
        <w:tc>
          <w:tcPr>
            <w:tcW w:w="1155" w:type="dxa"/>
            <w:tcMar>
              <w:top w:w="50" w:type="dxa"/>
              <w:left w:w="100" w:type="dxa"/>
            </w:tcMar>
            <w:vAlign w:val="center"/>
          </w:tcPr>
          <w:p w14:paraId="6B4AA727" w14:textId="77777777" w:rsidR="00FC7D25" w:rsidRDefault="00FC7D25">
            <w:pPr>
              <w:spacing w:after="0"/>
              <w:ind w:left="135"/>
            </w:pPr>
          </w:p>
        </w:tc>
        <w:tc>
          <w:tcPr>
            <w:tcW w:w="1977" w:type="dxa"/>
            <w:tcMar>
              <w:top w:w="50" w:type="dxa"/>
              <w:left w:w="100" w:type="dxa"/>
            </w:tcMar>
            <w:vAlign w:val="center"/>
          </w:tcPr>
          <w:p w14:paraId="29FB7EBA"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765</w:t>
              </w:r>
              <w:r>
                <w:rPr>
                  <w:rFonts w:ascii="Times New Roman" w:hAnsi="Times New Roman"/>
                  <w:color w:val="0000FF"/>
                  <w:u w:val="single"/>
                </w:rPr>
                <w:t>e</w:t>
              </w:r>
            </w:hyperlink>
          </w:p>
        </w:tc>
      </w:tr>
      <w:tr w:rsidR="00FC7D25" w:rsidRPr="007E739C" w14:paraId="40644263" w14:textId="77777777">
        <w:trPr>
          <w:trHeight w:val="144"/>
          <w:tblCellSpacing w:w="0" w:type="dxa"/>
        </w:trPr>
        <w:tc>
          <w:tcPr>
            <w:tcW w:w="378" w:type="dxa"/>
            <w:tcMar>
              <w:top w:w="50" w:type="dxa"/>
              <w:left w:w="100" w:type="dxa"/>
            </w:tcMar>
            <w:vAlign w:val="center"/>
          </w:tcPr>
          <w:p w14:paraId="2622101D" w14:textId="77777777" w:rsidR="00FC7D25" w:rsidRDefault="00AA7CAB">
            <w:pPr>
              <w:spacing w:after="0"/>
            </w:pPr>
            <w:r>
              <w:rPr>
                <w:rFonts w:ascii="Times New Roman" w:hAnsi="Times New Roman"/>
                <w:color w:val="000000"/>
                <w:sz w:val="24"/>
              </w:rPr>
              <w:t>25</w:t>
            </w:r>
          </w:p>
        </w:tc>
        <w:tc>
          <w:tcPr>
            <w:tcW w:w="3168" w:type="dxa"/>
            <w:tcMar>
              <w:top w:w="50" w:type="dxa"/>
              <w:left w:w="100" w:type="dxa"/>
            </w:tcMar>
            <w:vAlign w:val="center"/>
          </w:tcPr>
          <w:p w14:paraId="03D101C7" w14:textId="77777777" w:rsidR="00FC7D25" w:rsidRPr="00AA7CAB" w:rsidRDefault="00AA7CAB">
            <w:pPr>
              <w:spacing w:after="0"/>
              <w:ind w:left="135"/>
              <w:rPr>
                <w:lang w:val="ru-RU"/>
              </w:rPr>
            </w:pPr>
            <w:r w:rsidRPr="00AA7CA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043DEF96"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1CFB1F" w14:textId="77777777" w:rsidR="00FC7D25" w:rsidRDefault="00FC7D25">
            <w:pPr>
              <w:spacing w:after="0"/>
              <w:ind w:left="135"/>
              <w:jc w:val="center"/>
            </w:pPr>
          </w:p>
        </w:tc>
        <w:tc>
          <w:tcPr>
            <w:tcW w:w="1628" w:type="dxa"/>
            <w:tcMar>
              <w:top w:w="50" w:type="dxa"/>
              <w:left w:w="100" w:type="dxa"/>
            </w:tcMar>
            <w:vAlign w:val="center"/>
          </w:tcPr>
          <w:p w14:paraId="0DDAC5DB" w14:textId="77777777" w:rsidR="00FC7D25" w:rsidRDefault="00FC7D25">
            <w:pPr>
              <w:spacing w:after="0"/>
              <w:ind w:left="135"/>
              <w:jc w:val="center"/>
            </w:pPr>
          </w:p>
        </w:tc>
        <w:tc>
          <w:tcPr>
            <w:tcW w:w="1155" w:type="dxa"/>
            <w:tcMar>
              <w:top w:w="50" w:type="dxa"/>
              <w:left w:w="100" w:type="dxa"/>
            </w:tcMar>
            <w:vAlign w:val="center"/>
          </w:tcPr>
          <w:p w14:paraId="1CE52420" w14:textId="77777777" w:rsidR="00FC7D25" w:rsidRDefault="00FC7D25">
            <w:pPr>
              <w:spacing w:after="0"/>
              <w:ind w:left="135"/>
            </w:pPr>
          </w:p>
        </w:tc>
        <w:tc>
          <w:tcPr>
            <w:tcW w:w="1977" w:type="dxa"/>
            <w:tcMar>
              <w:top w:w="50" w:type="dxa"/>
              <w:left w:w="100" w:type="dxa"/>
            </w:tcMar>
            <w:vAlign w:val="center"/>
          </w:tcPr>
          <w:p w14:paraId="1DA790A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7</w:t>
              </w:r>
              <w:r>
                <w:rPr>
                  <w:rFonts w:ascii="Times New Roman" w:hAnsi="Times New Roman"/>
                  <w:color w:val="0000FF"/>
                  <w:u w:val="single"/>
                </w:rPr>
                <w:t>a</w:t>
              </w:r>
              <w:r w:rsidRPr="00AA7CAB">
                <w:rPr>
                  <w:rFonts w:ascii="Times New Roman" w:hAnsi="Times New Roman"/>
                  <w:color w:val="0000FF"/>
                  <w:u w:val="single"/>
                  <w:lang w:val="ru-RU"/>
                </w:rPr>
                <w:t>0</w:t>
              </w:r>
              <w:r>
                <w:rPr>
                  <w:rFonts w:ascii="Times New Roman" w:hAnsi="Times New Roman"/>
                  <w:color w:val="0000FF"/>
                  <w:u w:val="single"/>
                </w:rPr>
                <w:t>a</w:t>
              </w:r>
            </w:hyperlink>
          </w:p>
        </w:tc>
      </w:tr>
      <w:tr w:rsidR="00FC7D25" w:rsidRPr="007E739C" w14:paraId="78941C8D" w14:textId="77777777">
        <w:trPr>
          <w:trHeight w:val="144"/>
          <w:tblCellSpacing w:w="0" w:type="dxa"/>
        </w:trPr>
        <w:tc>
          <w:tcPr>
            <w:tcW w:w="378" w:type="dxa"/>
            <w:tcMar>
              <w:top w:w="50" w:type="dxa"/>
              <w:left w:w="100" w:type="dxa"/>
            </w:tcMar>
            <w:vAlign w:val="center"/>
          </w:tcPr>
          <w:p w14:paraId="615397E5" w14:textId="77777777" w:rsidR="00FC7D25" w:rsidRDefault="00AA7CAB">
            <w:pPr>
              <w:spacing w:after="0"/>
            </w:pPr>
            <w:r>
              <w:rPr>
                <w:rFonts w:ascii="Times New Roman" w:hAnsi="Times New Roman"/>
                <w:color w:val="000000"/>
                <w:sz w:val="24"/>
              </w:rPr>
              <w:t>26</w:t>
            </w:r>
          </w:p>
        </w:tc>
        <w:tc>
          <w:tcPr>
            <w:tcW w:w="3168" w:type="dxa"/>
            <w:tcMar>
              <w:top w:w="50" w:type="dxa"/>
              <w:left w:w="100" w:type="dxa"/>
            </w:tcMar>
            <w:vAlign w:val="center"/>
          </w:tcPr>
          <w:p w14:paraId="5EF7146A" w14:textId="77777777" w:rsidR="00FC7D25" w:rsidRDefault="00AA7CA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47D719BF"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039C2A" w14:textId="77777777" w:rsidR="00FC7D25" w:rsidRDefault="00FC7D25">
            <w:pPr>
              <w:spacing w:after="0"/>
              <w:ind w:left="135"/>
              <w:jc w:val="center"/>
            </w:pPr>
          </w:p>
        </w:tc>
        <w:tc>
          <w:tcPr>
            <w:tcW w:w="1628" w:type="dxa"/>
            <w:tcMar>
              <w:top w:w="50" w:type="dxa"/>
              <w:left w:w="100" w:type="dxa"/>
            </w:tcMar>
            <w:vAlign w:val="center"/>
          </w:tcPr>
          <w:p w14:paraId="7F8AC0AF" w14:textId="77777777" w:rsidR="00FC7D25" w:rsidRDefault="00FC7D25">
            <w:pPr>
              <w:spacing w:after="0"/>
              <w:ind w:left="135"/>
              <w:jc w:val="center"/>
            </w:pPr>
          </w:p>
        </w:tc>
        <w:tc>
          <w:tcPr>
            <w:tcW w:w="1155" w:type="dxa"/>
            <w:tcMar>
              <w:top w:w="50" w:type="dxa"/>
              <w:left w:w="100" w:type="dxa"/>
            </w:tcMar>
            <w:vAlign w:val="center"/>
          </w:tcPr>
          <w:p w14:paraId="090EFA14" w14:textId="77777777" w:rsidR="00FC7D25" w:rsidRDefault="00FC7D25">
            <w:pPr>
              <w:spacing w:after="0"/>
              <w:ind w:left="135"/>
            </w:pPr>
          </w:p>
        </w:tc>
        <w:tc>
          <w:tcPr>
            <w:tcW w:w="1977" w:type="dxa"/>
            <w:tcMar>
              <w:top w:w="50" w:type="dxa"/>
              <w:left w:w="100" w:type="dxa"/>
            </w:tcMar>
            <w:vAlign w:val="center"/>
          </w:tcPr>
          <w:p w14:paraId="1E9C9886"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96</w:t>
              </w:r>
              <w:r>
                <w:rPr>
                  <w:rFonts w:ascii="Times New Roman" w:hAnsi="Times New Roman"/>
                  <w:color w:val="0000FF"/>
                  <w:u w:val="single"/>
                </w:rPr>
                <w:t>de</w:t>
              </w:r>
            </w:hyperlink>
          </w:p>
        </w:tc>
      </w:tr>
      <w:tr w:rsidR="00FC7D25" w:rsidRPr="007E739C" w14:paraId="15C5931D" w14:textId="77777777">
        <w:trPr>
          <w:trHeight w:val="144"/>
          <w:tblCellSpacing w:w="0" w:type="dxa"/>
        </w:trPr>
        <w:tc>
          <w:tcPr>
            <w:tcW w:w="378" w:type="dxa"/>
            <w:tcMar>
              <w:top w:w="50" w:type="dxa"/>
              <w:left w:w="100" w:type="dxa"/>
            </w:tcMar>
            <w:vAlign w:val="center"/>
          </w:tcPr>
          <w:p w14:paraId="65183F30" w14:textId="77777777" w:rsidR="00FC7D25" w:rsidRDefault="00AA7CAB">
            <w:pPr>
              <w:spacing w:after="0"/>
            </w:pPr>
            <w:r>
              <w:rPr>
                <w:rFonts w:ascii="Times New Roman" w:hAnsi="Times New Roman"/>
                <w:color w:val="000000"/>
                <w:sz w:val="24"/>
              </w:rPr>
              <w:t>27</w:t>
            </w:r>
          </w:p>
        </w:tc>
        <w:tc>
          <w:tcPr>
            <w:tcW w:w="3168" w:type="dxa"/>
            <w:tcMar>
              <w:top w:w="50" w:type="dxa"/>
              <w:left w:w="100" w:type="dxa"/>
            </w:tcMar>
            <w:vAlign w:val="center"/>
          </w:tcPr>
          <w:p w14:paraId="6E3CF8EA" w14:textId="77777777" w:rsidR="00FC7D25" w:rsidRDefault="00AA7CA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3426191A"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9DCA18" w14:textId="77777777" w:rsidR="00FC7D25" w:rsidRDefault="00FC7D25">
            <w:pPr>
              <w:spacing w:after="0"/>
              <w:ind w:left="135"/>
              <w:jc w:val="center"/>
            </w:pPr>
          </w:p>
        </w:tc>
        <w:tc>
          <w:tcPr>
            <w:tcW w:w="1628" w:type="dxa"/>
            <w:tcMar>
              <w:top w:w="50" w:type="dxa"/>
              <w:left w:w="100" w:type="dxa"/>
            </w:tcMar>
            <w:vAlign w:val="center"/>
          </w:tcPr>
          <w:p w14:paraId="245ED7C8" w14:textId="77777777" w:rsidR="00FC7D25" w:rsidRDefault="00FC7D25">
            <w:pPr>
              <w:spacing w:after="0"/>
              <w:ind w:left="135"/>
              <w:jc w:val="center"/>
            </w:pPr>
          </w:p>
        </w:tc>
        <w:tc>
          <w:tcPr>
            <w:tcW w:w="1155" w:type="dxa"/>
            <w:tcMar>
              <w:top w:w="50" w:type="dxa"/>
              <w:left w:w="100" w:type="dxa"/>
            </w:tcMar>
            <w:vAlign w:val="center"/>
          </w:tcPr>
          <w:p w14:paraId="6588DE0F" w14:textId="77777777" w:rsidR="00FC7D25" w:rsidRDefault="00FC7D25">
            <w:pPr>
              <w:spacing w:after="0"/>
              <w:ind w:left="135"/>
            </w:pPr>
          </w:p>
        </w:tc>
        <w:tc>
          <w:tcPr>
            <w:tcW w:w="1977" w:type="dxa"/>
            <w:tcMar>
              <w:top w:w="50" w:type="dxa"/>
              <w:left w:w="100" w:type="dxa"/>
            </w:tcMar>
            <w:vAlign w:val="center"/>
          </w:tcPr>
          <w:p w14:paraId="4EBBCD73"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98</w:t>
              </w:r>
              <w:r>
                <w:rPr>
                  <w:rFonts w:ascii="Times New Roman" w:hAnsi="Times New Roman"/>
                  <w:color w:val="0000FF"/>
                  <w:u w:val="single"/>
                </w:rPr>
                <w:t>b</w:t>
              </w:r>
              <w:r w:rsidRPr="00AA7CAB">
                <w:rPr>
                  <w:rFonts w:ascii="Times New Roman" w:hAnsi="Times New Roman"/>
                  <w:color w:val="0000FF"/>
                  <w:u w:val="single"/>
                  <w:lang w:val="ru-RU"/>
                </w:rPr>
                <w:t>4</w:t>
              </w:r>
            </w:hyperlink>
          </w:p>
        </w:tc>
      </w:tr>
      <w:tr w:rsidR="00FC7D25" w:rsidRPr="007E739C" w14:paraId="3C52A1A9" w14:textId="77777777">
        <w:trPr>
          <w:trHeight w:val="144"/>
          <w:tblCellSpacing w:w="0" w:type="dxa"/>
        </w:trPr>
        <w:tc>
          <w:tcPr>
            <w:tcW w:w="378" w:type="dxa"/>
            <w:tcMar>
              <w:top w:w="50" w:type="dxa"/>
              <w:left w:w="100" w:type="dxa"/>
            </w:tcMar>
            <w:vAlign w:val="center"/>
          </w:tcPr>
          <w:p w14:paraId="57A98D4F" w14:textId="77777777" w:rsidR="00FC7D25" w:rsidRDefault="00AA7CAB">
            <w:pPr>
              <w:spacing w:after="0"/>
            </w:pPr>
            <w:r>
              <w:rPr>
                <w:rFonts w:ascii="Times New Roman" w:hAnsi="Times New Roman"/>
                <w:color w:val="000000"/>
                <w:sz w:val="24"/>
              </w:rPr>
              <w:t>28</w:t>
            </w:r>
          </w:p>
        </w:tc>
        <w:tc>
          <w:tcPr>
            <w:tcW w:w="3168" w:type="dxa"/>
            <w:tcMar>
              <w:top w:w="50" w:type="dxa"/>
              <w:left w:w="100" w:type="dxa"/>
            </w:tcMar>
            <w:vAlign w:val="center"/>
          </w:tcPr>
          <w:p w14:paraId="1E9EFE5F" w14:textId="77777777" w:rsidR="00FC7D25" w:rsidRPr="00AA7CAB" w:rsidRDefault="00AA7CAB">
            <w:pPr>
              <w:spacing w:after="0"/>
              <w:ind w:left="135"/>
              <w:rPr>
                <w:lang w:val="ru-RU"/>
              </w:rPr>
            </w:pPr>
            <w:r w:rsidRPr="00AA7CA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549140DA"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71C9D4" w14:textId="77777777" w:rsidR="00FC7D25" w:rsidRDefault="00FC7D25">
            <w:pPr>
              <w:spacing w:after="0"/>
              <w:ind w:left="135"/>
              <w:jc w:val="center"/>
            </w:pPr>
          </w:p>
        </w:tc>
        <w:tc>
          <w:tcPr>
            <w:tcW w:w="1628" w:type="dxa"/>
            <w:tcMar>
              <w:top w:w="50" w:type="dxa"/>
              <w:left w:w="100" w:type="dxa"/>
            </w:tcMar>
            <w:vAlign w:val="center"/>
          </w:tcPr>
          <w:p w14:paraId="1F58B3AB" w14:textId="77777777" w:rsidR="00FC7D25" w:rsidRDefault="00FC7D25">
            <w:pPr>
              <w:spacing w:after="0"/>
              <w:ind w:left="135"/>
              <w:jc w:val="center"/>
            </w:pPr>
          </w:p>
        </w:tc>
        <w:tc>
          <w:tcPr>
            <w:tcW w:w="1155" w:type="dxa"/>
            <w:tcMar>
              <w:top w:w="50" w:type="dxa"/>
              <w:left w:w="100" w:type="dxa"/>
            </w:tcMar>
            <w:vAlign w:val="center"/>
          </w:tcPr>
          <w:p w14:paraId="28F15EF2" w14:textId="77777777" w:rsidR="00FC7D25" w:rsidRDefault="00FC7D25">
            <w:pPr>
              <w:spacing w:after="0"/>
              <w:ind w:left="135"/>
            </w:pPr>
          </w:p>
        </w:tc>
        <w:tc>
          <w:tcPr>
            <w:tcW w:w="1977" w:type="dxa"/>
            <w:tcMar>
              <w:top w:w="50" w:type="dxa"/>
              <w:left w:w="100" w:type="dxa"/>
            </w:tcMar>
            <w:vAlign w:val="center"/>
          </w:tcPr>
          <w:p w14:paraId="4ED429C1"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9</w:t>
              </w:r>
              <w:r>
                <w:rPr>
                  <w:rFonts w:ascii="Times New Roman" w:hAnsi="Times New Roman"/>
                  <w:color w:val="0000FF"/>
                  <w:u w:val="single"/>
                </w:rPr>
                <w:t>a</w:t>
              </w:r>
              <w:r w:rsidRPr="00AA7CAB">
                <w:rPr>
                  <w:rFonts w:ascii="Times New Roman" w:hAnsi="Times New Roman"/>
                  <w:color w:val="0000FF"/>
                  <w:u w:val="single"/>
                  <w:lang w:val="ru-RU"/>
                </w:rPr>
                <w:t>58</w:t>
              </w:r>
            </w:hyperlink>
          </w:p>
        </w:tc>
      </w:tr>
      <w:tr w:rsidR="00FC7D25" w:rsidRPr="007E739C" w14:paraId="4C1DB8D1" w14:textId="77777777">
        <w:trPr>
          <w:trHeight w:val="144"/>
          <w:tblCellSpacing w:w="0" w:type="dxa"/>
        </w:trPr>
        <w:tc>
          <w:tcPr>
            <w:tcW w:w="378" w:type="dxa"/>
            <w:tcMar>
              <w:top w:w="50" w:type="dxa"/>
              <w:left w:w="100" w:type="dxa"/>
            </w:tcMar>
            <w:vAlign w:val="center"/>
          </w:tcPr>
          <w:p w14:paraId="4910B459" w14:textId="77777777" w:rsidR="00FC7D25" w:rsidRDefault="00AA7CAB">
            <w:pPr>
              <w:spacing w:after="0"/>
            </w:pPr>
            <w:r>
              <w:rPr>
                <w:rFonts w:ascii="Times New Roman" w:hAnsi="Times New Roman"/>
                <w:color w:val="000000"/>
                <w:sz w:val="24"/>
              </w:rPr>
              <w:t>29</w:t>
            </w:r>
          </w:p>
        </w:tc>
        <w:tc>
          <w:tcPr>
            <w:tcW w:w="3168" w:type="dxa"/>
            <w:tcMar>
              <w:top w:w="50" w:type="dxa"/>
              <w:left w:w="100" w:type="dxa"/>
            </w:tcMar>
            <w:vAlign w:val="center"/>
          </w:tcPr>
          <w:p w14:paraId="20E3A003" w14:textId="77777777" w:rsidR="00FC7D25" w:rsidRDefault="00AA7CAB">
            <w:pPr>
              <w:spacing w:after="0"/>
              <w:ind w:left="135"/>
            </w:pPr>
            <w:r w:rsidRPr="00AA7CA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14:paraId="577E5939" w14:textId="77777777" w:rsidR="00FC7D25" w:rsidRDefault="00AA7C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31BA26" w14:textId="77777777" w:rsidR="00FC7D25" w:rsidRDefault="00FC7D25">
            <w:pPr>
              <w:spacing w:after="0"/>
              <w:ind w:left="135"/>
              <w:jc w:val="center"/>
            </w:pPr>
          </w:p>
        </w:tc>
        <w:tc>
          <w:tcPr>
            <w:tcW w:w="1628" w:type="dxa"/>
            <w:tcMar>
              <w:top w:w="50" w:type="dxa"/>
              <w:left w:w="100" w:type="dxa"/>
            </w:tcMar>
            <w:vAlign w:val="center"/>
          </w:tcPr>
          <w:p w14:paraId="7FBF007E" w14:textId="77777777" w:rsidR="00FC7D25" w:rsidRDefault="00FC7D25">
            <w:pPr>
              <w:spacing w:after="0"/>
              <w:ind w:left="135"/>
              <w:jc w:val="center"/>
            </w:pPr>
          </w:p>
        </w:tc>
        <w:tc>
          <w:tcPr>
            <w:tcW w:w="1155" w:type="dxa"/>
            <w:tcMar>
              <w:top w:w="50" w:type="dxa"/>
              <w:left w:w="100" w:type="dxa"/>
            </w:tcMar>
            <w:vAlign w:val="center"/>
          </w:tcPr>
          <w:p w14:paraId="5D82E6EB" w14:textId="77777777" w:rsidR="00FC7D25" w:rsidRDefault="00FC7D25">
            <w:pPr>
              <w:spacing w:after="0"/>
              <w:ind w:left="135"/>
            </w:pPr>
          </w:p>
        </w:tc>
        <w:tc>
          <w:tcPr>
            <w:tcW w:w="1977" w:type="dxa"/>
            <w:tcMar>
              <w:top w:w="50" w:type="dxa"/>
              <w:left w:w="100" w:type="dxa"/>
            </w:tcMar>
            <w:vAlign w:val="center"/>
          </w:tcPr>
          <w:p w14:paraId="01E1BD0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9</w:t>
              </w:r>
              <w:r>
                <w:rPr>
                  <w:rFonts w:ascii="Times New Roman" w:hAnsi="Times New Roman"/>
                  <w:color w:val="0000FF"/>
                  <w:u w:val="single"/>
                </w:rPr>
                <w:t>be</w:t>
              </w:r>
              <w:r w:rsidRPr="00AA7CAB">
                <w:rPr>
                  <w:rFonts w:ascii="Times New Roman" w:hAnsi="Times New Roman"/>
                  <w:color w:val="0000FF"/>
                  <w:u w:val="single"/>
                  <w:lang w:val="ru-RU"/>
                </w:rPr>
                <w:t>8</w:t>
              </w:r>
            </w:hyperlink>
          </w:p>
        </w:tc>
      </w:tr>
      <w:tr w:rsidR="00FC7D25" w:rsidRPr="007E739C" w14:paraId="2F3D76AD" w14:textId="77777777">
        <w:trPr>
          <w:trHeight w:val="144"/>
          <w:tblCellSpacing w:w="0" w:type="dxa"/>
        </w:trPr>
        <w:tc>
          <w:tcPr>
            <w:tcW w:w="378" w:type="dxa"/>
            <w:tcMar>
              <w:top w:w="50" w:type="dxa"/>
              <w:left w:w="100" w:type="dxa"/>
            </w:tcMar>
            <w:vAlign w:val="center"/>
          </w:tcPr>
          <w:p w14:paraId="2B480CC3" w14:textId="77777777" w:rsidR="00FC7D25" w:rsidRDefault="00AA7CAB">
            <w:pPr>
              <w:spacing w:after="0"/>
            </w:pPr>
            <w:r>
              <w:rPr>
                <w:rFonts w:ascii="Times New Roman" w:hAnsi="Times New Roman"/>
                <w:color w:val="000000"/>
                <w:sz w:val="24"/>
              </w:rPr>
              <w:t>30</w:t>
            </w:r>
          </w:p>
        </w:tc>
        <w:tc>
          <w:tcPr>
            <w:tcW w:w="3168" w:type="dxa"/>
            <w:tcMar>
              <w:top w:w="50" w:type="dxa"/>
              <w:left w:w="100" w:type="dxa"/>
            </w:tcMar>
            <w:vAlign w:val="center"/>
          </w:tcPr>
          <w:p w14:paraId="061E4F5D" w14:textId="77777777" w:rsidR="00FC7D25" w:rsidRPr="00AA7CAB" w:rsidRDefault="00AA7CAB">
            <w:pPr>
              <w:spacing w:after="0"/>
              <w:ind w:left="135"/>
              <w:rPr>
                <w:lang w:val="ru-RU"/>
              </w:rPr>
            </w:pPr>
            <w:r w:rsidRPr="00AA7CAB">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14:paraId="53D750F1"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490333" w14:textId="77777777" w:rsidR="00FC7D25" w:rsidRDefault="00FC7D25">
            <w:pPr>
              <w:spacing w:after="0"/>
              <w:ind w:left="135"/>
              <w:jc w:val="center"/>
            </w:pPr>
          </w:p>
        </w:tc>
        <w:tc>
          <w:tcPr>
            <w:tcW w:w="1628" w:type="dxa"/>
            <w:tcMar>
              <w:top w:w="50" w:type="dxa"/>
              <w:left w:w="100" w:type="dxa"/>
            </w:tcMar>
            <w:vAlign w:val="center"/>
          </w:tcPr>
          <w:p w14:paraId="3A0C603E" w14:textId="77777777" w:rsidR="00FC7D25" w:rsidRDefault="00FC7D25">
            <w:pPr>
              <w:spacing w:after="0"/>
              <w:ind w:left="135"/>
              <w:jc w:val="center"/>
            </w:pPr>
          </w:p>
        </w:tc>
        <w:tc>
          <w:tcPr>
            <w:tcW w:w="1155" w:type="dxa"/>
            <w:tcMar>
              <w:top w:w="50" w:type="dxa"/>
              <w:left w:w="100" w:type="dxa"/>
            </w:tcMar>
            <w:vAlign w:val="center"/>
          </w:tcPr>
          <w:p w14:paraId="07D50484" w14:textId="77777777" w:rsidR="00FC7D25" w:rsidRDefault="00FC7D25">
            <w:pPr>
              <w:spacing w:after="0"/>
              <w:ind w:left="135"/>
            </w:pPr>
          </w:p>
        </w:tc>
        <w:tc>
          <w:tcPr>
            <w:tcW w:w="1977" w:type="dxa"/>
            <w:tcMar>
              <w:top w:w="50" w:type="dxa"/>
              <w:left w:w="100" w:type="dxa"/>
            </w:tcMar>
            <w:vAlign w:val="center"/>
          </w:tcPr>
          <w:p w14:paraId="121AF534"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9</w:t>
              </w:r>
              <w:r>
                <w:rPr>
                  <w:rFonts w:ascii="Times New Roman" w:hAnsi="Times New Roman"/>
                  <w:color w:val="0000FF"/>
                  <w:u w:val="single"/>
                </w:rPr>
                <w:t>e</w:t>
              </w:r>
              <w:r w:rsidRPr="00AA7CAB">
                <w:rPr>
                  <w:rFonts w:ascii="Times New Roman" w:hAnsi="Times New Roman"/>
                  <w:color w:val="0000FF"/>
                  <w:u w:val="single"/>
                  <w:lang w:val="ru-RU"/>
                </w:rPr>
                <w:t>54</w:t>
              </w:r>
            </w:hyperlink>
          </w:p>
        </w:tc>
      </w:tr>
      <w:tr w:rsidR="00FC7D25" w:rsidRPr="007E739C" w14:paraId="26C50DFF" w14:textId="77777777">
        <w:trPr>
          <w:trHeight w:val="144"/>
          <w:tblCellSpacing w:w="0" w:type="dxa"/>
        </w:trPr>
        <w:tc>
          <w:tcPr>
            <w:tcW w:w="378" w:type="dxa"/>
            <w:tcMar>
              <w:top w:w="50" w:type="dxa"/>
              <w:left w:w="100" w:type="dxa"/>
            </w:tcMar>
            <w:vAlign w:val="center"/>
          </w:tcPr>
          <w:p w14:paraId="63FE99D2" w14:textId="77777777" w:rsidR="00FC7D25" w:rsidRDefault="00AA7CAB">
            <w:pPr>
              <w:spacing w:after="0"/>
            </w:pPr>
            <w:r>
              <w:rPr>
                <w:rFonts w:ascii="Times New Roman" w:hAnsi="Times New Roman"/>
                <w:color w:val="000000"/>
                <w:sz w:val="24"/>
              </w:rPr>
              <w:t>31</w:t>
            </w:r>
          </w:p>
        </w:tc>
        <w:tc>
          <w:tcPr>
            <w:tcW w:w="3168" w:type="dxa"/>
            <w:tcMar>
              <w:top w:w="50" w:type="dxa"/>
              <w:left w:w="100" w:type="dxa"/>
            </w:tcMar>
            <w:vAlign w:val="center"/>
          </w:tcPr>
          <w:p w14:paraId="395FF85D"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31C7D0E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A685A3" w14:textId="77777777" w:rsidR="00FC7D25" w:rsidRDefault="00AA7CA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46195E1" w14:textId="77777777" w:rsidR="00FC7D25" w:rsidRDefault="00FC7D25">
            <w:pPr>
              <w:spacing w:after="0"/>
              <w:ind w:left="135"/>
              <w:jc w:val="center"/>
            </w:pPr>
          </w:p>
        </w:tc>
        <w:tc>
          <w:tcPr>
            <w:tcW w:w="1155" w:type="dxa"/>
            <w:tcMar>
              <w:top w:w="50" w:type="dxa"/>
              <w:left w:w="100" w:type="dxa"/>
            </w:tcMar>
            <w:vAlign w:val="center"/>
          </w:tcPr>
          <w:p w14:paraId="0EBFC683" w14:textId="77777777" w:rsidR="00FC7D25" w:rsidRDefault="00FC7D25">
            <w:pPr>
              <w:spacing w:after="0"/>
              <w:ind w:left="135"/>
            </w:pPr>
          </w:p>
        </w:tc>
        <w:tc>
          <w:tcPr>
            <w:tcW w:w="1977" w:type="dxa"/>
            <w:tcMar>
              <w:top w:w="50" w:type="dxa"/>
              <w:left w:w="100" w:type="dxa"/>
            </w:tcMar>
            <w:vAlign w:val="center"/>
          </w:tcPr>
          <w:p w14:paraId="6E2F4709"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w:t>
              </w:r>
              <w:r w:rsidRPr="00AA7CAB">
                <w:rPr>
                  <w:rFonts w:ascii="Times New Roman" w:hAnsi="Times New Roman"/>
                  <w:color w:val="0000FF"/>
                  <w:u w:val="single"/>
                  <w:lang w:val="ru-RU"/>
                </w:rPr>
                <w:t>9</w:t>
              </w:r>
              <w:r>
                <w:rPr>
                  <w:rFonts w:ascii="Times New Roman" w:hAnsi="Times New Roman"/>
                  <w:color w:val="0000FF"/>
                  <w:u w:val="single"/>
                </w:rPr>
                <w:t>fc</w:t>
              </w:r>
              <w:r w:rsidRPr="00AA7CAB">
                <w:rPr>
                  <w:rFonts w:ascii="Times New Roman" w:hAnsi="Times New Roman"/>
                  <w:color w:val="0000FF"/>
                  <w:u w:val="single"/>
                  <w:lang w:val="ru-RU"/>
                </w:rPr>
                <w:t>6</w:t>
              </w:r>
            </w:hyperlink>
          </w:p>
        </w:tc>
      </w:tr>
      <w:tr w:rsidR="00FC7D25" w:rsidRPr="007E739C" w14:paraId="39231DCD" w14:textId="77777777">
        <w:trPr>
          <w:trHeight w:val="144"/>
          <w:tblCellSpacing w:w="0" w:type="dxa"/>
        </w:trPr>
        <w:tc>
          <w:tcPr>
            <w:tcW w:w="378" w:type="dxa"/>
            <w:tcMar>
              <w:top w:w="50" w:type="dxa"/>
              <w:left w:w="100" w:type="dxa"/>
            </w:tcMar>
            <w:vAlign w:val="center"/>
          </w:tcPr>
          <w:p w14:paraId="70B6AE80" w14:textId="77777777" w:rsidR="00FC7D25" w:rsidRDefault="00AA7CAB">
            <w:pPr>
              <w:spacing w:after="0"/>
            </w:pPr>
            <w:r>
              <w:rPr>
                <w:rFonts w:ascii="Times New Roman" w:hAnsi="Times New Roman"/>
                <w:color w:val="000000"/>
                <w:sz w:val="24"/>
              </w:rPr>
              <w:t>32</w:t>
            </w:r>
          </w:p>
        </w:tc>
        <w:tc>
          <w:tcPr>
            <w:tcW w:w="3168" w:type="dxa"/>
            <w:tcMar>
              <w:top w:w="50" w:type="dxa"/>
              <w:left w:w="100" w:type="dxa"/>
            </w:tcMar>
            <w:vAlign w:val="center"/>
          </w:tcPr>
          <w:p w14:paraId="2B514D8D"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6918E72C"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6971BA" w14:textId="77777777" w:rsidR="00FC7D25" w:rsidRDefault="00FC7D25">
            <w:pPr>
              <w:spacing w:after="0"/>
              <w:ind w:left="135"/>
              <w:jc w:val="center"/>
            </w:pPr>
          </w:p>
        </w:tc>
        <w:tc>
          <w:tcPr>
            <w:tcW w:w="1628" w:type="dxa"/>
            <w:tcMar>
              <w:top w:w="50" w:type="dxa"/>
              <w:left w:w="100" w:type="dxa"/>
            </w:tcMar>
            <w:vAlign w:val="center"/>
          </w:tcPr>
          <w:p w14:paraId="173CD83F" w14:textId="77777777" w:rsidR="00FC7D25" w:rsidRDefault="00FC7D25">
            <w:pPr>
              <w:spacing w:after="0"/>
              <w:ind w:left="135"/>
              <w:jc w:val="center"/>
            </w:pPr>
          </w:p>
        </w:tc>
        <w:tc>
          <w:tcPr>
            <w:tcW w:w="1155" w:type="dxa"/>
            <w:tcMar>
              <w:top w:w="50" w:type="dxa"/>
              <w:left w:w="100" w:type="dxa"/>
            </w:tcMar>
            <w:vAlign w:val="center"/>
          </w:tcPr>
          <w:p w14:paraId="14409D1D" w14:textId="77777777" w:rsidR="00FC7D25" w:rsidRDefault="00FC7D25">
            <w:pPr>
              <w:spacing w:after="0"/>
              <w:ind w:left="135"/>
            </w:pPr>
          </w:p>
        </w:tc>
        <w:tc>
          <w:tcPr>
            <w:tcW w:w="1977" w:type="dxa"/>
            <w:tcMar>
              <w:top w:w="50" w:type="dxa"/>
              <w:left w:w="100" w:type="dxa"/>
            </w:tcMar>
            <w:vAlign w:val="center"/>
          </w:tcPr>
          <w:p w14:paraId="0DD82C2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eca</w:t>
              </w:r>
              <w:r w:rsidRPr="00AA7CAB">
                <w:rPr>
                  <w:rFonts w:ascii="Times New Roman" w:hAnsi="Times New Roman"/>
                  <w:color w:val="0000FF"/>
                  <w:u w:val="single"/>
                  <w:lang w:val="ru-RU"/>
                </w:rPr>
                <w:t>1</w:t>
              </w:r>
              <w:r>
                <w:rPr>
                  <w:rFonts w:ascii="Times New Roman" w:hAnsi="Times New Roman"/>
                  <w:color w:val="0000FF"/>
                  <w:u w:val="single"/>
                </w:rPr>
                <w:t>ec</w:t>
              </w:r>
            </w:hyperlink>
          </w:p>
        </w:tc>
      </w:tr>
      <w:tr w:rsidR="00FC7D25" w:rsidRPr="007E739C" w14:paraId="59CC0DE9" w14:textId="77777777">
        <w:trPr>
          <w:trHeight w:val="144"/>
          <w:tblCellSpacing w:w="0" w:type="dxa"/>
        </w:trPr>
        <w:tc>
          <w:tcPr>
            <w:tcW w:w="378" w:type="dxa"/>
            <w:tcMar>
              <w:top w:w="50" w:type="dxa"/>
              <w:left w:w="100" w:type="dxa"/>
            </w:tcMar>
            <w:vAlign w:val="center"/>
          </w:tcPr>
          <w:p w14:paraId="133B1373" w14:textId="77777777" w:rsidR="00FC7D25" w:rsidRDefault="00AA7CAB">
            <w:pPr>
              <w:spacing w:after="0"/>
            </w:pPr>
            <w:r>
              <w:rPr>
                <w:rFonts w:ascii="Times New Roman" w:hAnsi="Times New Roman"/>
                <w:color w:val="000000"/>
                <w:sz w:val="24"/>
              </w:rPr>
              <w:t>33</w:t>
            </w:r>
          </w:p>
        </w:tc>
        <w:tc>
          <w:tcPr>
            <w:tcW w:w="3168" w:type="dxa"/>
            <w:tcMar>
              <w:top w:w="50" w:type="dxa"/>
              <w:left w:w="100" w:type="dxa"/>
            </w:tcMar>
            <w:vAlign w:val="center"/>
          </w:tcPr>
          <w:p w14:paraId="5C65CB50" w14:textId="77777777" w:rsidR="00FC7D25" w:rsidRPr="00AA7CAB" w:rsidRDefault="00AA7CAB">
            <w:pPr>
              <w:spacing w:after="0"/>
              <w:ind w:left="135"/>
              <w:rPr>
                <w:lang w:val="ru-RU"/>
              </w:rPr>
            </w:pPr>
            <w:r w:rsidRPr="00AA7CA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4835A02B"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E5EDF" w14:textId="77777777" w:rsidR="00FC7D25" w:rsidRDefault="00FC7D25">
            <w:pPr>
              <w:spacing w:after="0"/>
              <w:ind w:left="135"/>
              <w:jc w:val="center"/>
            </w:pPr>
          </w:p>
        </w:tc>
        <w:tc>
          <w:tcPr>
            <w:tcW w:w="1628" w:type="dxa"/>
            <w:tcMar>
              <w:top w:w="50" w:type="dxa"/>
              <w:left w:w="100" w:type="dxa"/>
            </w:tcMar>
            <w:vAlign w:val="center"/>
          </w:tcPr>
          <w:p w14:paraId="759A7543" w14:textId="77777777" w:rsidR="00FC7D25" w:rsidRDefault="00FC7D25">
            <w:pPr>
              <w:spacing w:after="0"/>
              <w:ind w:left="135"/>
              <w:jc w:val="center"/>
            </w:pPr>
          </w:p>
        </w:tc>
        <w:tc>
          <w:tcPr>
            <w:tcW w:w="1155" w:type="dxa"/>
            <w:tcMar>
              <w:top w:w="50" w:type="dxa"/>
              <w:left w:w="100" w:type="dxa"/>
            </w:tcMar>
            <w:vAlign w:val="center"/>
          </w:tcPr>
          <w:p w14:paraId="41918CE4" w14:textId="77777777" w:rsidR="00FC7D25" w:rsidRDefault="00FC7D25">
            <w:pPr>
              <w:spacing w:after="0"/>
              <w:ind w:left="135"/>
            </w:pPr>
          </w:p>
        </w:tc>
        <w:tc>
          <w:tcPr>
            <w:tcW w:w="1977" w:type="dxa"/>
            <w:tcMar>
              <w:top w:w="50" w:type="dxa"/>
              <w:left w:w="100" w:type="dxa"/>
            </w:tcMar>
            <w:vAlign w:val="center"/>
          </w:tcPr>
          <w:p w14:paraId="07D6E2EB"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eca</w:t>
              </w:r>
              <w:r w:rsidRPr="00AA7CAB">
                <w:rPr>
                  <w:rFonts w:ascii="Times New Roman" w:hAnsi="Times New Roman"/>
                  <w:color w:val="0000FF"/>
                  <w:u w:val="single"/>
                  <w:lang w:val="ru-RU"/>
                </w:rPr>
                <w:t>3</w:t>
              </w:r>
              <w:r>
                <w:rPr>
                  <w:rFonts w:ascii="Times New Roman" w:hAnsi="Times New Roman"/>
                  <w:color w:val="0000FF"/>
                  <w:u w:val="single"/>
                </w:rPr>
                <w:t>d</w:t>
              </w:r>
              <w:r w:rsidRPr="00AA7CAB">
                <w:rPr>
                  <w:rFonts w:ascii="Times New Roman" w:hAnsi="Times New Roman"/>
                  <w:color w:val="0000FF"/>
                  <w:u w:val="single"/>
                  <w:lang w:val="ru-RU"/>
                </w:rPr>
                <w:t>6</w:t>
              </w:r>
            </w:hyperlink>
          </w:p>
        </w:tc>
      </w:tr>
      <w:tr w:rsidR="00FC7D25" w:rsidRPr="007E739C" w14:paraId="0C6E3DAD" w14:textId="77777777">
        <w:trPr>
          <w:trHeight w:val="144"/>
          <w:tblCellSpacing w:w="0" w:type="dxa"/>
        </w:trPr>
        <w:tc>
          <w:tcPr>
            <w:tcW w:w="378" w:type="dxa"/>
            <w:tcMar>
              <w:top w:w="50" w:type="dxa"/>
              <w:left w:w="100" w:type="dxa"/>
            </w:tcMar>
            <w:vAlign w:val="center"/>
          </w:tcPr>
          <w:p w14:paraId="043E9ADC" w14:textId="77777777" w:rsidR="00FC7D25" w:rsidRDefault="00AA7CAB">
            <w:pPr>
              <w:spacing w:after="0"/>
            </w:pPr>
            <w:r>
              <w:rPr>
                <w:rFonts w:ascii="Times New Roman" w:hAnsi="Times New Roman"/>
                <w:color w:val="000000"/>
                <w:sz w:val="24"/>
              </w:rPr>
              <w:t>34</w:t>
            </w:r>
          </w:p>
        </w:tc>
        <w:tc>
          <w:tcPr>
            <w:tcW w:w="3168" w:type="dxa"/>
            <w:tcMar>
              <w:top w:w="50" w:type="dxa"/>
              <w:left w:w="100" w:type="dxa"/>
            </w:tcMar>
            <w:vAlign w:val="center"/>
          </w:tcPr>
          <w:p w14:paraId="70C79D05"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Защита проектов, итоговое </w:t>
            </w:r>
            <w:r w:rsidRPr="00AA7CAB">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14:paraId="34DFC460" w14:textId="77777777" w:rsidR="00FC7D25" w:rsidRDefault="00AA7CAB">
            <w:pPr>
              <w:spacing w:after="0"/>
              <w:ind w:left="135"/>
              <w:jc w:val="center"/>
            </w:pPr>
            <w:r w:rsidRPr="00AA7C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77D5E96" w14:textId="77777777" w:rsidR="00FC7D25" w:rsidRDefault="00FC7D25">
            <w:pPr>
              <w:spacing w:after="0"/>
              <w:ind w:left="135"/>
              <w:jc w:val="center"/>
            </w:pPr>
          </w:p>
        </w:tc>
        <w:tc>
          <w:tcPr>
            <w:tcW w:w="1628" w:type="dxa"/>
            <w:tcMar>
              <w:top w:w="50" w:type="dxa"/>
              <w:left w:w="100" w:type="dxa"/>
            </w:tcMar>
            <w:vAlign w:val="center"/>
          </w:tcPr>
          <w:p w14:paraId="6FA24D72" w14:textId="77777777" w:rsidR="00FC7D25" w:rsidRDefault="00FC7D25">
            <w:pPr>
              <w:spacing w:after="0"/>
              <w:ind w:left="135"/>
              <w:jc w:val="center"/>
            </w:pPr>
          </w:p>
        </w:tc>
        <w:tc>
          <w:tcPr>
            <w:tcW w:w="1155" w:type="dxa"/>
            <w:tcMar>
              <w:top w:w="50" w:type="dxa"/>
              <w:left w:w="100" w:type="dxa"/>
            </w:tcMar>
            <w:vAlign w:val="center"/>
          </w:tcPr>
          <w:p w14:paraId="40820E04" w14:textId="77777777" w:rsidR="00FC7D25" w:rsidRDefault="00FC7D25">
            <w:pPr>
              <w:spacing w:after="0"/>
              <w:ind w:left="135"/>
            </w:pPr>
          </w:p>
        </w:tc>
        <w:tc>
          <w:tcPr>
            <w:tcW w:w="1977" w:type="dxa"/>
            <w:tcMar>
              <w:top w:w="50" w:type="dxa"/>
              <w:left w:w="100" w:type="dxa"/>
            </w:tcMar>
            <w:vAlign w:val="center"/>
          </w:tcPr>
          <w:p w14:paraId="5860962E" w14:textId="77777777" w:rsidR="00FC7D25" w:rsidRPr="00AA7CAB" w:rsidRDefault="00AA7CAB">
            <w:pPr>
              <w:spacing w:after="0"/>
              <w:ind w:left="135"/>
              <w:rPr>
                <w:lang w:val="ru-RU"/>
              </w:rPr>
            </w:pPr>
            <w:r w:rsidRPr="00AA7C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7CAB">
                <w:rPr>
                  <w:rFonts w:ascii="Times New Roman" w:hAnsi="Times New Roman"/>
                  <w:color w:val="0000FF"/>
                  <w:u w:val="single"/>
                  <w:lang w:val="ru-RU"/>
                </w:rPr>
                <w:t>://</w:t>
              </w:r>
              <w:r>
                <w:rPr>
                  <w:rFonts w:ascii="Times New Roman" w:hAnsi="Times New Roman"/>
                  <w:color w:val="0000FF"/>
                  <w:u w:val="single"/>
                </w:rPr>
                <w:t>m</w:t>
              </w:r>
              <w:r w:rsidRPr="00AA7CAB">
                <w:rPr>
                  <w:rFonts w:ascii="Times New Roman" w:hAnsi="Times New Roman"/>
                  <w:color w:val="0000FF"/>
                  <w:u w:val="single"/>
                  <w:lang w:val="ru-RU"/>
                </w:rPr>
                <w:t>.</w:t>
              </w:r>
              <w:r>
                <w:rPr>
                  <w:rFonts w:ascii="Times New Roman" w:hAnsi="Times New Roman"/>
                  <w:color w:val="0000FF"/>
                  <w:u w:val="single"/>
                </w:rPr>
                <w:t>edsoo</w:t>
              </w:r>
              <w:r w:rsidRPr="00AA7CAB">
                <w:rPr>
                  <w:rFonts w:ascii="Times New Roman" w:hAnsi="Times New Roman"/>
                  <w:color w:val="0000FF"/>
                  <w:u w:val="single"/>
                  <w:lang w:val="ru-RU"/>
                </w:rPr>
                <w:t>.</w:t>
              </w:r>
              <w:r>
                <w:rPr>
                  <w:rFonts w:ascii="Times New Roman" w:hAnsi="Times New Roman"/>
                  <w:color w:val="0000FF"/>
                  <w:u w:val="single"/>
                </w:rPr>
                <w:t>ru</w:t>
              </w:r>
              <w:r w:rsidRPr="00AA7CAB">
                <w:rPr>
                  <w:rFonts w:ascii="Times New Roman" w:hAnsi="Times New Roman"/>
                  <w:color w:val="0000FF"/>
                  <w:u w:val="single"/>
                  <w:lang w:val="ru-RU"/>
                </w:rPr>
                <w:t>/</w:t>
              </w:r>
              <w:r>
                <w:rPr>
                  <w:rFonts w:ascii="Times New Roman" w:hAnsi="Times New Roman"/>
                  <w:color w:val="0000FF"/>
                  <w:u w:val="single"/>
                </w:rPr>
                <w:t>f</w:t>
              </w:r>
              <w:r w:rsidRPr="00AA7CAB">
                <w:rPr>
                  <w:rFonts w:ascii="Times New Roman" w:hAnsi="Times New Roman"/>
                  <w:color w:val="0000FF"/>
                  <w:u w:val="single"/>
                  <w:lang w:val="ru-RU"/>
                </w:rPr>
                <w:t>5</w:t>
              </w:r>
              <w:r>
                <w:rPr>
                  <w:rFonts w:ascii="Times New Roman" w:hAnsi="Times New Roman"/>
                  <w:color w:val="0000FF"/>
                  <w:u w:val="single"/>
                </w:rPr>
                <w:t>eca</w:t>
              </w:r>
              <w:r w:rsidRPr="00AA7CAB">
                <w:rPr>
                  <w:rFonts w:ascii="Times New Roman" w:hAnsi="Times New Roman"/>
                  <w:color w:val="0000FF"/>
                  <w:u w:val="single"/>
                  <w:lang w:val="ru-RU"/>
                </w:rPr>
                <w:t>552</w:t>
              </w:r>
            </w:hyperlink>
          </w:p>
        </w:tc>
      </w:tr>
      <w:tr w:rsidR="00FC7D25" w14:paraId="7B41C454" w14:textId="77777777">
        <w:trPr>
          <w:trHeight w:val="144"/>
          <w:tblCellSpacing w:w="0" w:type="dxa"/>
        </w:trPr>
        <w:tc>
          <w:tcPr>
            <w:tcW w:w="0" w:type="auto"/>
            <w:gridSpan w:val="2"/>
            <w:tcMar>
              <w:top w:w="50" w:type="dxa"/>
              <w:left w:w="100" w:type="dxa"/>
            </w:tcMar>
            <w:vAlign w:val="center"/>
          </w:tcPr>
          <w:p w14:paraId="7C40DCF4" w14:textId="77777777" w:rsidR="00FC7D25" w:rsidRPr="00AA7CAB" w:rsidRDefault="00AA7CAB">
            <w:pPr>
              <w:spacing w:after="0"/>
              <w:ind w:left="135"/>
              <w:rPr>
                <w:lang w:val="ru-RU"/>
              </w:rPr>
            </w:pPr>
            <w:r w:rsidRPr="00AA7CAB">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F6964F0" w14:textId="77777777" w:rsidR="00FC7D25" w:rsidRDefault="00AA7CAB">
            <w:pPr>
              <w:spacing w:after="0"/>
              <w:ind w:left="135"/>
              <w:jc w:val="center"/>
            </w:pPr>
            <w:r w:rsidRPr="00AA7CA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9524565" w14:textId="77777777" w:rsidR="00FC7D25" w:rsidRDefault="00AA7CA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43D1759" w14:textId="77777777" w:rsidR="00FC7D25" w:rsidRDefault="00AA7C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B57B24" w14:textId="77777777" w:rsidR="00FC7D25" w:rsidRDefault="00FC7D25"/>
        </w:tc>
      </w:tr>
    </w:tbl>
    <w:p w14:paraId="2515C9D2" w14:textId="77777777" w:rsidR="00FC7D25" w:rsidRDefault="00FC7D25">
      <w:pPr>
        <w:sectPr w:rsidR="00FC7D25">
          <w:pgSz w:w="16383" w:h="11906" w:orient="landscape"/>
          <w:pgMar w:top="1134" w:right="850" w:bottom="1134" w:left="1701" w:header="720" w:footer="720" w:gutter="0"/>
          <w:cols w:space="720"/>
        </w:sectPr>
      </w:pPr>
    </w:p>
    <w:p w14:paraId="4FEC4824" w14:textId="77777777" w:rsidR="00FC7D25" w:rsidRDefault="00FC7D25">
      <w:pPr>
        <w:sectPr w:rsidR="00FC7D25">
          <w:pgSz w:w="16383" w:h="11906" w:orient="landscape"/>
          <w:pgMar w:top="1134" w:right="850" w:bottom="1134" w:left="1701" w:header="720" w:footer="720" w:gutter="0"/>
          <w:cols w:space="720"/>
        </w:sectPr>
      </w:pPr>
      <w:bookmarkStart w:id="10" w:name="block-21803245"/>
    </w:p>
    <w:bookmarkEnd w:id="10"/>
    <w:p w14:paraId="36987887" w14:textId="77777777" w:rsidR="00FC7D25" w:rsidRDefault="00AA7CAB">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14:paraId="125498A8" w14:textId="77777777" w:rsidR="00FC7D25" w:rsidRDefault="00AA7CAB">
      <w:pPr>
        <w:spacing w:after="0" w:line="480" w:lineRule="auto"/>
        <w:ind w:left="120"/>
      </w:pPr>
      <w:r>
        <w:rPr>
          <w:rFonts w:ascii="Times New Roman" w:hAnsi="Times New Roman"/>
          <w:b/>
          <w:color w:val="000000"/>
          <w:sz w:val="28"/>
        </w:rPr>
        <w:t>ОБЯЗАТЕЛЬНЫЕ УЧЕБНЫЕ МАТЕРИАЛЫ ДЛЯ УЧЕНИКА</w:t>
      </w:r>
    </w:p>
    <w:p w14:paraId="52710EB1" w14:textId="77777777" w:rsidR="00FC7D25" w:rsidRDefault="00AA7CAB">
      <w:pPr>
        <w:spacing w:after="0" w:line="480" w:lineRule="auto"/>
        <w:ind w:left="120"/>
      </w:pPr>
      <w:r>
        <w:rPr>
          <w:rFonts w:ascii="Times New Roman" w:hAnsi="Times New Roman"/>
          <w:color w:val="000000"/>
          <w:sz w:val="28"/>
        </w:rPr>
        <w:t>​‌‌​</w:t>
      </w:r>
    </w:p>
    <w:p w14:paraId="564D75D7" w14:textId="77777777" w:rsidR="00FC7D25" w:rsidRDefault="00AA7CAB">
      <w:pPr>
        <w:spacing w:after="0" w:line="480" w:lineRule="auto"/>
        <w:ind w:left="120"/>
      </w:pPr>
      <w:r>
        <w:rPr>
          <w:rFonts w:ascii="Times New Roman" w:hAnsi="Times New Roman"/>
          <w:color w:val="000000"/>
          <w:sz w:val="28"/>
        </w:rPr>
        <w:t>​‌‌</w:t>
      </w:r>
    </w:p>
    <w:p w14:paraId="74AE9544" w14:textId="77777777" w:rsidR="00FC7D25" w:rsidRDefault="00AA7CAB">
      <w:pPr>
        <w:spacing w:after="0"/>
        <w:ind w:left="120"/>
      </w:pPr>
      <w:r>
        <w:rPr>
          <w:rFonts w:ascii="Times New Roman" w:hAnsi="Times New Roman"/>
          <w:color w:val="000000"/>
          <w:sz w:val="28"/>
        </w:rPr>
        <w:t>​</w:t>
      </w:r>
    </w:p>
    <w:p w14:paraId="68A13B93" w14:textId="77777777" w:rsidR="00FC7D25" w:rsidRDefault="00AA7CAB">
      <w:pPr>
        <w:spacing w:after="0" w:line="480" w:lineRule="auto"/>
        <w:ind w:left="120"/>
      </w:pPr>
      <w:r>
        <w:rPr>
          <w:rFonts w:ascii="Times New Roman" w:hAnsi="Times New Roman"/>
          <w:b/>
          <w:color w:val="000000"/>
          <w:sz w:val="28"/>
        </w:rPr>
        <w:t>МЕТОДИЧЕСКИЕ МАТЕРИАЛЫ ДЛЯ УЧИТЕЛЯ</w:t>
      </w:r>
    </w:p>
    <w:p w14:paraId="0C776992" w14:textId="77777777" w:rsidR="00FC7D25" w:rsidRDefault="00AA7CAB">
      <w:pPr>
        <w:spacing w:after="0" w:line="480" w:lineRule="auto"/>
        <w:ind w:left="120"/>
      </w:pPr>
      <w:r>
        <w:rPr>
          <w:rFonts w:ascii="Times New Roman" w:hAnsi="Times New Roman"/>
          <w:color w:val="000000"/>
          <w:sz w:val="28"/>
        </w:rPr>
        <w:t>​‌‌​</w:t>
      </w:r>
    </w:p>
    <w:p w14:paraId="5C19C07B" w14:textId="77777777" w:rsidR="00FC7D25" w:rsidRDefault="00FC7D25">
      <w:pPr>
        <w:spacing w:after="0"/>
        <w:ind w:left="120"/>
      </w:pPr>
    </w:p>
    <w:p w14:paraId="62FA2299" w14:textId="77777777" w:rsidR="00FC7D25" w:rsidRPr="00AA7CAB" w:rsidRDefault="00AA7CAB">
      <w:pPr>
        <w:spacing w:after="0" w:line="480" w:lineRule="auto"/>
        <w:ind w:left="120"/>
        <w:rPr>
          <w:lang w:val="ru-RU"/>
        </w:rPr>
      </w:pPr>
      <w:r w:rsidRPr="00AA7CAB">
        <w:rPr>
          <w:rFonts w:ascii="Times New Roman" w:hAnsi="Times New Roman"/>
          <w:b/>
          <w:color w:val="000000"/>
          <w:sz w:val="28"/>
          <w:lang w:val="ru-RU"/>
        </w:rPr>
        <w:t>ЦИФРОВЫЕ ОБРАЗОВАТЕЛЬНЫЕ РЕСУРСЫ И РЕСУРСЫ СЕТИ ИНТЕРНЕТ</w:t>
      </w:r>
    </w:p>
    <w:p w14:paraId="310E2159" w14:textId="77777777" w:rsidR="00FC7D25" w:rsidRDefault="00AA7C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6221E0A" w14:textId="77777777" w:rsidR="00FC7D25" w:rsidRDefault="00FC7D25">
      <w:pPr>
        <w:sectPr w:rsidR="00FC7D25">
          <w:pgSz w:w="11906" w:h="16383"/>
          <w:pgMar w:top="1134" w:right="850" w:bottom="1134" w:left="1701" w:header="720" w:footer="720" w:gutter="0"/>
          <w:cols w:space="720"/>
        </w:sectPr>
      </w:pPr>
      <w:bookmarkStart w:id="11" w:name="block-21803246"/>
    </w:p>
    <w:bookmarkEnd w:id="11"/>
    <w:p w14:paraId="65E71CC7" w14:textId="77777777" w:rsidR="00FC7D25" w:rsidRDefault="00FC7D25"/>
    <w:sectPr w:rsidR="00FC7D25">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A9945" w14:textId="77777777" w:rsidR="009119CF" w:rsidRDefault="009119CF">
      <w:pPr>
        <w:spacing w:line="240" w:lineRule="auto"/>
      </w:pPr>
      <w:r>
        <w:separator/>
      </w:r>
    </w:p>
  </w:endnote>
  <w:endnote w:type="continuationSeparator" w:id="0">
    <w:p w14:paraId="231FAFC0" w14:textId="77777777" w:rsidR="009119CF" w:rsidRDefault="00911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A2C89" w14:textId="77777777" w:rsidR="009119CF" w:rsidRDefault="009119CF">
      <w:pPr>
        <w:spacing w:after="0"/>
      </w:pPr>
      <w:r>
        <w:separator/>
      </w:r>
    </w:p>
  </w:footnote>
  <w:footnote w:type="continuationSeparator" w:id="0">
    <w:p w14:paraId="0DF00AEC" w14:textId="77777777" w:rsidR="009119CF" w:rsidRDefault="009119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1"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2"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3"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4"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5"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6"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7"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8"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9"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0"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1"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C7D25"/>
    <w:rsid w:val="00183C8E"/>
    <w:rsid w:val="001E1EF7"/>
    <w:rsid w:val="00632B21"/>
    <w:rsid w:val="007E739C"/>
    <w:rsid w:val="00865DF8"/>
    <w:rsid w:val="009119CF"/>
    <w:rsid w:val="00AA7CAB"/>
    <w:rsid w:val="00B83DAA"/>
    <w:rsid w:val="00C7105F"/>
    <w:rsid w:val="00E252B9"/>
    <w:rsid w:val="00FC7D25"/>
    <w:rsid w:val="2B41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0AB5"/>
  <w15:docId w15:val="{ED8DAB4E-FBD6-4495-9BC7-A2C75D8B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183C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3C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footnotes" Target="footnote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1.jpe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14679</Words>
  <Characters>83675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Барият Магомедовна</dc:creator>
  <cp:lastModifiedBy>Ахмед</cp:lastModifiedBy>
  <cp:revision>8</cp:revision>
  <cp:lastPrinted>2023-11-10T14:48:00Z</cp:lastPrinted>
  <dcterms:created xsi:type="dcterms:W3CDTF">2023-10-12T09:08:00Z</dcterms:created>
  <dcterms:modified xsi:type="dcterms:W3CDTF">2023-11-11T21:23:00Z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80329EAA535B47B8B7C160A158736695_12</vt:lpwstr>
  </property>
</Properties>
</file>